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6425" w14:textId="77777777" w:rsidR="00C5465B" w:rsidRDefault="00C5465B" w:rsidP="00C5465B">
      <w:pPr>
        <w:spacing w:before="1320" w:after="480"/>
        <w:rPr>
          <w:b/>
          <w:bCs/>
          <w:sz w:val="40"/>
          <w:szCs w:val="40"/>
        </w:rPr>
      </w:pPr>
      <w:bookmarkStart w:id="0" w:name="_Hlk81250822"/>
      <w:bookmarkStart w:id="1" w:name="_Ref60913589"/>
      <w:bookmarkEnd w:id="0"/>
    </w:p>
    <w:p w14:paraId="2B1F9D69" w14:textId="77777777" w:rsidR="00C5465B" w:rsidRPr="00C305A5" w:rsidRDefault="00C5465B" w:rsidP="00C5465B">
      <w:pPr>
        <w:spacing w:before="1320" w:after="480"/>
        <w:jc w:val="center"/>
        <w:rPr>
          <w:b/>
          <w:bCs/>
          <w:color w:val="FF0000"/>
          <w:sz w:val="110"/>
          <w:szCs w:val="110"/>
        </w:rPr>
      </w:pPr>
      <w:r w:rsidRPr="00C305A5">
        <w:rPr>
          <w:b/>
          <w:bCs/>
          <w:color w:val="FF0000"/>
          <w:sz w:val="110"/>
          <w:szCs w:val="110"/>
        </w:rPr>
        <w:t>schoolreglement</w:t>
      </w:r>
    </w:p>
    <w:p w14:paraId="76E680EF" w14:textId="77777777" w:rsidR="00C5465B" w:rsidRDefault="00C5465B" w:rsidP="00C5465B">
      <w:pPr>
        <w:spacing w:before="1320" w:after="480"/>
        <w:rPr>
          <w:b/>
          <w:bCs/>
          <w:sz w:val="40"/>
          <w:szCs w:val="40"/>
        </w:rPr>
      </w:pPr>
      <w:r>
        <w:rPr>
          <w:noProof/>
          <w:sz w:val="16"/>
          <w:szCs w:val="16"/>
        </w:rPr>
        <w:drawing>
          <wp:anchor distT="0" distB="0" distL="114300" distR="114300" simplePos="0" relativeHeight="251658284" behindDoc="1" locked="0" layoutInCell="1" allowOverlap="1" wp14:anchorId="645929D0" wp14:editId="04D428C4">
            <wp:simplePos x="0" y="0"/>
            <wp:positionH relativeFrom="margin">
              <wp:align>right</wp:align>
            </wp:positionH>
            <wp:positionV relativeFrom="paragraph">
              <wp:posOffset>367665</wp:posOffset>
            </wp:positionV>
            <wp:extent cx="5453361" cy="2217420"/>
            <wp:effectExtent l="0" t="0" r="0" b="0"/>
            <wp:wrapNone/>
            <wp:docPr id="2" name="Afbeelding 2"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Graphics, grafische vormgeving,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453361" cy="2217420"/>
                    </a:xfrm>
                    <a:prstGeom prst="rect">
                      <a:avLst/>
                    </a:prstGeom>
                  </pic:spPr>
                </pic:pic>
              </a:graphicData>
            </a:graphic>
            <wp14:sizeRelH relativeFrom="margin">
              <wp14:pctWidth>0</wp14:pctWidth>
            </wp14:sizeRelH>
            <wp14:sizeRelV relativeFrom="margin">
              <wp14:pctHeight>0</wp14:pctHeight>
            </wp14:sizeRelV>
          </wp:anchor>
        </w:drawing>
      </w:r>
    </w:p>
    <w:p w14:paraId="03ED4F15" w14:textId="77777777" w:rsidR="00C5465B" w:rsidRDefault="00C5465B" w:rsidP="00C5465B">
      <w:pPr>
        <w:spacing w:before="1320" w:after="480"/>
        <w:rPr>
          <w:b/>
          <w:bCs/>
          <w:sz w:val="40"/>
          <w:szCs w:val="40"/>
        </w:rPr>
      </w:pPr>
    </w:p>
    <w:p w14:paraId="41FF8EA7" w14:textId="201AA600" w:rsidR="00C5465B" w:rsidRPr="00C305A5" w:rsidRDefault="00C5465B" w:rsidP="00C5465B">
      <w:pPr>
        <w:spacing w:before="1320" w:after="480"/>
        <w:jc w:val="center"/>
        <w:rPr>
          <w:b/>
          <w:bCs/>
          <w:color w:val="00B050"/>
          <w:sz w:val="40"/>
          <w:szCs w:val="40"/>
        </w:rPr>
      </w:pPr>
      <w:r>
        <w:rPr>
          <w:b/>
          <w:bCs/>
          <w:color w:val="00B050"/>
          <w:sz w:val="40"/>
          <w:szCs w:val="40"/>
        </w:rPr>
        <w:t>schooljaar 202</w:t>
      </w:r>
      <w:r w:rsidR="00CF49C7">
        <w:rPr>
          <w:b/>
          <w:bCs/>
          <w:color w:val="00B050"/>
          <w:sz w:val="40"/>
          <w:szCs w:val="40"/>
        </w:rPr>
        <w:t>5</w:t>
      </w:r>
      <w:r>
        <w:rPr>
          <w:b/>
          <w:bCs/>
          <w:color w:val="00B050"/>
          <w:sz w:val="40"/>
          <w:szCs w:val="40"/>
        </w:rPr>
        <w:t xml:space="preserve"> - 202</w:t>
      </w:r>
      <w:r w:rsidR="00CF49C7">
        <w:rPr>
          <w:b/>
          <w:bCs/>
          <w:color w:val="00B050"/>
          <w:sz w:val="40"/>
          <w:szCs w:val="40"/>
        </w:rPr>
        <w:t>6</w:t>
      </w:r>
    </w:p>
    <w:p w14:paraId="04107516" w14:textId="77777777" w:rsidR="00C5465B" w:rsidRDefault="00C5465B" w:rsidP="00C5465B">
      <w:pPr>
        <w:spacing w:before="1320" w:after="480"/>
        <w:rPr>
          <w:b/>
          <w:bCs/>
          <w:sz w:val="40"/>
          <w:szCs w:val="40"/>
        </w:rPr>
      </w:pPr>
    </w:p>
    <w:p w14:paraId="06688D5C" w14:textId="77777777" w:rsidR="00C5465B" w:rsidRPr="000C5D87" w:rsidRDefault="00C5465B" w:rsidP="00C5465B">
      <w:pPr>
        <w:spacing w:before="1320" w:after="480"/>
        <w:rPr>
          <w:b/>
          <w:bCs/>
          <w:sz w:val="40"/>
          <w:szCs w:val="40"/>
        </w:rPr>
      </w:pPr>
      <w:r>
        <w:rPr>
          <w:b/>
          <w:bCs/>
          <w:sz w:val="40"/>
          <w:szCs w:val="40"/>
        </w:rPr>
        <w:lastRenderedPageBreak/>
        <w:t>W</w:t>
      </w:r>
      <w:r w:rsidRPr="000C5D87">
        <w:rPr>
          <w:b/>
          <w:bCs/>
          <w:sz w:val="40"/>
          <w:szCs w:val="40"/>
        </w:rPr>
        <w:t>elkom op onze basisschool</w:t>
      </w:r>
      <w:bookmarkEnd w:id="1"/>
      <w:r w:rsidRPr="000C5D87">
        <w:rPr>
          <w:b/>
          <w:bCs/>
          <w:sz w:val="40"/>
          <w:szCs w:val="40"/>
        </w:rPr>
        <w:t>!</w:t>
      </w:r>
    </w:p>
    <w:p w14:paraId="7403B705" w14:textId="77777777" w:rsidR="00C5465B" w:rsidRPr="000C5D87" w:rsidRDefault="00C5465B" w:rsidP="00C5465B">
      <w:pPr>
        <w:spacing w:line="240" w:lineRule="atLeast"/>
        <w:jc w:val="both"/>
        <w:rPr>
          <w:rFonts w:cs="Tahoma"/>
          <w:sz w:val="24"/>
          <w:szCs w:val="32"/>
        </w:rPr>
      </w:pPr>
      <w:r w:rsidRPr="000C5D87">
        <w:rPr>
          <w:rFonts w:cs="Tahoma"/>
          <w:sz w:val="24"/>
          <w:szCs w:val="32"/>
        </w:rPr>
        <w:t>Beste ouder,</w:t>
      </w:r>
    </w:p>
    <w:p w14:paraId="4D912849" w14:textId="77777777" w:rsidR="00C5465B" w:rsidRPr="000C5D87" w:rsidRDefault="00C5465B" w:rsidP="00C5465B">
      <w:pPr>
        <w:spacing w:line="240" w:lineRule="atLeast"/>
        <w:jc w:val="both"/>
        <w:rPr>
          <w:rFonts w:cs="Tahoma"/>
          <w:sz w:val="24"/>
          <w:szCs w:val="32"/>
        </w:rPr>
      </w:pPr>
      <w:r w:rsidRPr="000C5D87">
        <w:rPr>
          <w:rFonts w:cs="Tahoma"/>
          <w:sz w:val="24"/>
          <w:szCs w:val="32"/>
        </w:rPr>
        <w:t>Wij zijn blij dat u voor het onderwijs en de opvoeding van uw kind op onze school een beroep doet.</w:t>
      </w:r>
    </w:p>
    <w:p w14:paraId="54C360E5" w14:textId="77777777" w:rsidR="00C5465B" w:rsidRPr="000C5D87" w:rsidRDefault="00C5465B" w:rsidP="00C5465B">
      <w:pPr>
        <w:spacing w:line="240" w:lineRule="atLeast"/>
        <w:jc w:val="both"/>
        <w:rPr>
          <w:rFonts w:cs="Tahoma"/>
          <w:sz w:val="24"/>
          <w:szCs w:val="32"/>
        </w:rPr>
      </w:pPr>
      <w:r w:rsidRPr="000C5D87">
        <w:rPr>
          <w:rFonts w:cs="Tahoma"/>
          <w:sz w:val="24"/>
          <w:szCs w:val="32"/>
        </w:rPr>
        <w:t>De directeur en de leerkrachten trachten kansen te scheppen die uw kind nodig heeft om zich evenwichtig te ontplooien.</w:t>
      </w:r>
    </w:p>
    <w:p w14:paraId="66690C01" w14:textId="77777777" w:rsidR="00C5465B" w:rsidRPr="000C5D87" w:rsidRDefault="00C5465B" w:rsidP="00C5465B">
      <w:pPr>
        <w:spacing w:line="240" w:lineRule="atLeast"/>
        <w:jc w:val="both"/>
        <w:rPr>
          <w:rFonts w:cs="Tahoma"/>
          <w:sz w:val="24"/>
          <w:szCs w:val="32"/>
        </w:rPr>
      </w:pPr>
      <w:r w:rsidRPr="000C5D87">
        <w:rPr>
          <w:rFonts w:cs="Tahoma"/>
          <w:sz w:val="24"/>
          <w:szCs w:val="32"/>
        </w:rPr>
        <w:t>U bent onze partner in de opvoeding van je kind. Goede samenwerking is hierbij cruciaal.  Wij vragen dan ook dat u uw kind aanmoedigt om de doelstellingen van onze school na te streven en de leefregels ervan na te leven.</w:t>
      </w:r>
    </w:p>
    <w:p w14:paraId="66FE61E5" w14:textId="77777777" w:rsidR="00C5465B" w:rsidRPr="000C5D87" w:rsidRDefault="00C5465B" w:rsidP="00C5465B">
      <w:pPr>
        <w:pStyle w:val="Plattetekst2"/>
        <w:suppressAutoHyphens/>
        <w:spacing w:line="240" w:lineRule="atLeast"/>
        <w:jc w:val="both"/>
        <w:rPr>
          <w:rFonts w:ascii="Trebuchet MS" w:hAnsi="Trebuchet MS"/>
          <w:szCs w:val="32"/>
        </w:rPr>
      </w:pPr>
      <w:r w:rsidRPr="000C5D87">
        <w:rPr>
          <w:rFonts w:ascii="Trebuchet MS" w:hAnsi="Trebuchet MS"/>
          <w:szCs w:val="32"/>
        </w:rPr>
        <w:t xml:space="preserve">Wij hopen goed met u te kunnen samenwerken en willen u nu reeds danken voor het vertrouwen dat u in onze school stelt. </w:t>
      </w:r>
    </w:p>
    <w:p w14:paraId="47FE7EBC" w14:textId="77777777" w:rsidR="00C5465B" w:rsidRPr="000C5D87" w:rsidRDefault="00C5465B" w:rsidP="00C5465B">
      <w:pPr>
        <w:pStyle w:val="Plattetekst2"/>
        <w:suppressAutoHyphens/>
        <w:spacing w:line="240" w:lineRule="atLeast"/>
        <w:jc w:val="both"/>
        <w:rPr>
          <w:rFonts w:ascii="Trebuchet MS" w:hAnsi="Trebuchet MS"/>
          <w:szCs w:val="32"/>
        </w:rPr>
      </w:pPr>
      <w:r w:rsidRPr="000C5D87">
        <w:rPr>
          <w:rFonts w:ascii="Trebuchet MS" w:hAnsi="Trebuchet MS"/>
          <w:szCs w:val="32"/>
        </w:rPr>
        <w:t xml:space="preserve">U kan steeds bij ons terecht met je vragen of voor een gesprek. </w:t>
      </w:r>
    </w:p>
    <w:p w14:paraId="0950C565" w14:textId="77777777" w:rsidR="00C5465B" w:rsidRPr="000C5D87" w:rsidRDefault="00C5465B" w:rsidP="00C5465B">
      <w:pPr>
        <w:spacing w:line="240" w:lineRule="atLeast"/>
        <w:jc w:val="both"/>
        <w:rPr>
          <w:rFonts w:cs="Tahoma"/>
          <w:sz w:val="24"/>
          <w:szCs w:val="32"/>
        </w:rPr>
      </w:pPr>
      <w:r w:rsidRPr="000C5D87">
        <w:rPr>
          <w:noProof/>
        </w:rPr>
        <w:drawing>
          <wp:anchor distT="0" distB="0" distL="114300" distR="114300" simplePos="0" relativeHeight="251658283" behindDoc="1" locked="0" layoutInCell="1" allowOverlap="1" wp14:anchorId="3A4BBE7E" wp14:editId="06D7B1CE">
            <wp:simplePos x="0" y="0"/>
            <wp:positionH relativeFrom="column">
              <wp:posOffset>2200910</wp:posOffset>
            </wp:positionH>
            <wp:positionV relativeFrom="paragraph">
              <wp:posOffset>158750</wp:posOffset>
            </wp:positionV>
            <wp:extent cx="617220" cy="617220"/>
            <wp:effectExtent l="0" t="0" r="0" b="0"/>
            <wp:wrapNone/>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17220" cy="617220"/>
                    </a:xfrm>
                    <a:prstGeom prst="rect">
                      <a:avLst/>
                    </a:prstGeom>
                  </pic:spPr>
                </pic:pic>
              </a:graphicData>
            </a:graphic>
            <wp14:sizeRelH relativeFrom="margin">
              <wp14:pctWidth>0</wp14:pctWidth>
            </wp14:sizeRelH>
            <wp14:sizeRelV relativeFrom="margin">
              <wp14:pctHeight>0</wp14:pctHeight>
            </wp14:sizeRelV>
          </wp:anchor>
        </w:drawing>
      </w:r>
    </w:p>
    <w:p w14:paraId="7AB17806" w14:textId="77777777" w:rsidR="00C5465B" w:rsidRPr="000C5D87" w:rsidRDefault="00C5465B" w:rsidP="00C5465B">
      <w:pPr>
        <w:rPr>
          <w:color w:val="auto"/>
        </w:rPr>
      </w:pPr>
    </w:p>
    <w:p w14:paraId="05567133" w14:textId="77777777" w:rsidR="00C5465B" w:rsidRPr="000C5D87" w:rsidRDefault="00C5465B" w:rsidP="00C5465B">
      <w:pPr>
        <w:spacing w:line="240" w:lineRule="atLeast"/>
        <w:jc w:val="both"/>
        <w:rPr>
          <w:rFonts w:cs="Tahoma"/>
          <w:sz w:val="24"/>
          <w:szCs w:val="32"/>
        </w:rPr>
      </w:pPr>
      <w:r w:rsidRPr="000C5D87">
        <w:rPr>
          <w:rFonts w:cs="Tahoma"/>
          <w:sz w:val="24"/>
          <w:szCs w:val="32"/>
        </w:rPr>
        <w:t>Dag nieuwe kleuter en leerling,</w:t>
      </w:r>
    </w:p>
    <w:p w14:paraId="60415E1C" w14:textId="77777777" w:rsidR="00C5465B" w:rsidRPr="000C5D87" w:rsidRDefault="00C5465B" w:rsidP="00C5465B">
      <w:pPr>
        <w:spacing w:after="0" w:line="240" w:lineRule="atLeast"/>
        <w:jc w:val="both"/>
        <w:rPr>
          <w:rFonts w:cs="Tahoma"/>
          <w:sz w:val="24"/>
          <w:szCs w:val="32"/>
        </w:rPr>
      </w:pPr>
      <w:r w:rsidRPr="000C5D87">
        <w:rPr>
          <w:rFonts w:cs="Tahoma"/>
          <w:sz w:val="24"/>
          <w:szCs w:val="32"/>
        </w:rPr>
        <w:t>Hartelijk welkom nu je de eerste stappen in de basisschool Sint-Jan zult zetten!</w:t>
      </w:r>
    </w:p>
    <w:p w14:paraId="46C434EF" w14:textId="77777777" w:rsidR="00C5465B" w:rsidRPr="000C5D87" w:rsidRDefault="00C5465B" w:rsidP="00C5465B">
      <w:pPr>
        <w:pStyle w:val="Plattetekst2"/>
        <w:suppressAutoHyphens/>
        <w:spacing w:line="240" w:lineRule="atLeast"/>
        <w:jc w:val="both"/>
        <w:rPr>
          <w:rFonts w:ascii="Trebuchet MS" w:hAnsi="Trebuchet MS"/>
          <w:szCs w:val="32"/>
        </w:rPr>
      </w:pPr>
      <w:r w:rsidRPr="000C5D87">
        <w:rPr>
          <w:rFonts w:ascii="Trebuchet MS" w:hAnsi="Trebuchet MS"/>
          <w:szCs w:val="32"/>
        </w:rPr>
        <w:t xml:space="preserve">We hopen dat je je snel </w:t>
      </w:r>
      <w:proofErr w:type="spellStart"/>
      <w:r w:rsidRPr="000C5D87">
        <w:rPr>
          <w:rFonts w:ascii="Trebuchet MS" w:hAnsi="Trebuchet MS"/>
          <w:szCs w:val="32"/>
        </w:rPr>
        <w:t>thuisvoelt</w:t>
      </w:r>
      <w:proofErr w:type="spellEnd"/>
      <w:r w:rsidRPr="000C5D87">
        <w:rPr>
          <w:rFonts w:ascii="Trebuchet MS" w:hAnsi="Trebuchet MS"/>
          <w:szCs w:val="32"/>
        </w:rPr>
        <w:t xml:space="preserve"> in onze school en samen met je nieuwe klasgenoten er een fijn schooljaar van maakt!</w:t>
      </w:r>
    </w:p>
    <w:p w14:paraId="702F89B7" w14:textId="77777777" w:rsidR="00C5465B" w:rsidRPr="000C5D87" w:rsidRDefault="00C5465B" w:rsidP="00C5465B">
      <w:pPr>
        <w:spacing w:line="240" w:lineRule="atLeast"/>
        <w:jc w:val="both"/>
        <w:rPr>
          <w:rFonts w:cs="Tahoma"/>
          <w:sz w:val="24"/>
          <w:szCs w:val="32"/>
        </w:rPr>
      </w:pPr>
    </w:p>
    <w:p w14:paraId="6AC329F6" w14:textId="77777777" w:rsidR="00C5465B" w:rsidRPr="000C5D87" w:rsidRDefault="00C5465B" w:rsidP="00C5465B">
      <w:pPr>
        <w:spacing w:line="240" w:lineRule="atLeast"/>
        <w:jc w:val="both"/>
        <w:rPr>
          <w:rFonts w:cs="Tahoma"/>
          <w:sz w:val="24"/>
          <w:szCs w:val="32"/>
        </w:rPr>
      </w:pPr>
      <w:r w:rsidRPr="000C5D87">
        <w:rPr>
          <w:rFonts w:cs="Tahoma"/>
          <w:sz w:val="24"/>
          <w:szCs w:val="32"/>
        </w:rPr>
        <w:t>Beste kleuter en leerling,</w:t>
      </w:r>
    </w:p>
    <w:p w14:paraId="5C2DC591" w14:textId="77777777" w:rsidR="00C5465B" w:rsidRPr="000C5D87" w:rsidRDefault="00C5465B" w:rsidP="00C5465B">
      <w:pPr>
        <w:spacing w:after="0" w:line="240" w:lineRule="atLeast"/>
        <w:jc w:val="both"/>
        <w:rPr>
          <w:rFonts w:cs="Tahoma"/>
          <w:sz w:val="24"/>
          <w:szCs w:val="32"/>
        </w:rPr>
      </w:pPr>
      <w:r w:rsidRPr="000C5D87">
        <w:rPr>
          <w:rFonts w:cs="Tahoma"/>
          <w:sz w:val="24"/>
          <w:szCs w:val="32"/>
        </w:rPr>
        <w:t>We heten jou ook opnieuw van harte welkom.</w:t>
      </w:r>
    </w:p>
    <w:p w14:paraId="63012789" w14:textId="77777777" w:rsidR="00C5465B" w:rsidRPr="000C5D87" w:rsidRDefault="00C5465B" w:rsidP="00C5465B">
      <w:pPr>
        <w:spacing w:after="0" w:line="240" w:lineRule="atLeast"/>
        <w:jc w:val="both"/>
        <w:rPr>
          <w:rFonts w:cs="Tahoma"/>
          <w:sz w:val="24"/>
          <w:szCs w:val="32"/>
        </w:rPr>
      </w:pPr>
      <w:r w:rsidRPr="000C5D87">
        <w:rPr>
          <w:rFonts w:cs="Tahoma"/>
          <w:sz w:val="24"/>
          <w:szCs w:val="32"/>
        </w:rPr>
        <w:t>Je bent al op de hoogte van de leef- en leerregels in onze school.</w:t>
      </w:r>
    </w:p>
    <w:p w14:paraId="3E56A722" w14:textId="77777777" w:rsidR="00C5465B" w:rsidRPr="000C5D87" w:rsidRDefault="00C5465B" w:rsidP="00C5465B">
      <w:pPr>
        <w:spacing w:after="0" w:line="240" w:lineRule="atLeast"/>
        <w:jc w:val="both"/>
        <w:rPr>
          <w:rFonts w:cs="Tahoma"/>
          <w:sz w:val="24"/>
          <w:szCs w:val="32"/>
        </w:rPr>
      </w:pPr>
      <w:r w:rsidRPr="000C5D87">
        <w:rPr>
          <w:rFonts w:cs="Tahoma"/>
          <w:sz w:val="24"/>
          <w:szCs w:val="32"/>
        </w:rPr>
        <w:t>Wij hopen dat je de nieuwe medeleerlingen mee op weg wil helpen!</w:t>
      </w:r>
    </w:p>
    <w:p w14:paraId="1D56A091" w14:textId="77777777" w:rsidR="00C5465B" w:rsidRPr="000C5D87" w:rsidRDefault="00C5465B" w:rsidP="00C5465B">
      <w:pPr>
        <w:spacing w:line="240" w:lineRule="atLeast"/>
        <w:jc w:val="both"/>
        <w:rPr>
          <w:rFonts w:cs="Tahoma"/>
          <w:sz w:val="24"/>
          <w:szCs w:val="32"/>
        </w:rPr>
      </w:pPr>
      <w:r w:rsidRPr="000C5D87">
        <w:rPr>
          <w:rFonts w:cs="Tahoma"/>
          <w:sz w:val="24"/>
          <w:szCs w:val="32"/>
        </w:rPr>
        <w:t>Ook voor jou een leerrijk en aangenaam schooljaar!</w:t>
      </w:r>
    </w:p>
    <w:p w14:paraId="1F5A8CA8" w14:textId="77777777" w:rsidR="00C5465B" w:rsidRPr="000C5D87" w:rsidRDefault="00C5465B" w:rsidP="00C5465B">
      <w:pPr>
        <w:spacing w:line="240" w:lineRule="atLeast"/>
        <w:jc w:val="both"/>
        <w:rPr>
          <w:rFonts w:cs="Tahoma"/>
          <w:sz w:val="24"/>
          <w:szCs w:val="32"/>
        </w:rPr>
      </w:pPr>
    </w:p>
    <w:p w14:paraId="6FD2C26C" w14:textId="5BE331A2" w:rsidR="00C5465B" w:rsidRPr="000C5D87" w:rsidRDefault="00C5465B" w:rsidP="00C5465B">
      <w:pPr>
        <w:spacing w:line="240" w:lineRule="atLeast"/>
        <w:jc w:val="both"/>
        <w:rPr>
          <w:rFonts w:cs="Tahoma"/>
          <w:sz w:val="24"/>
          <w:szCs w:val="32"/>
        </w:rPr>
      </w:pPr>
      <w:r w:rsidRPr="000C5D87">
        <w:rPr>
          <w:rFonts w:cs="Tahoma"/>
          <w:sz w:val="24"/>
          <w:szCs w:val="32"/>
        </w:rPr>
        <w:t>Samen, directie en leerkrachten wensen we alle kinderen veel enthousiasme toe voor het schooljaar 20</w:t>
      </w:r>
      <w:r>
        <w:rPr>
          <w:rFonts w:cs="Tahoma"/>
          <w:sz w:val="24"/>
          <w:szCs w:val="32"/>
        </w:rPr>
        <w:t>2</w:t>
      </w:r>
      <w:r w:rsidR="00B85517">
        <w:rPr>
          <w:rFonts w:cs="Tahoma"/>
          <w:sz w:val="24"/>
          <w:szCs w:val="32"/>
        </w:rPr>
        <w:t>5</w:t>
      </w:r>
      <w:r w:rsidRPr="000C5D87">
        <w:rPr>
          <w:rFonts w:cs="Tahoma"/>
          <w:sz w:val="24"/>
          <w:szCs w:val="32"/>
        </w:rPr>
        <w:t xml:space="preserve"> - 202</w:t>
      </w:r>
      <w:r w:rsidR="00B85517">
        <w:rPr>
          <w:rFonts w:cs="Tahoma"/>
          <w:sz w:val="24"/>
          <w:szCs w:val="32"/>
        </w:rPr>
        <w:t>6</w:t>
      </w:r>
    </w:p>
    <w:p w14:paraId="0379AEB0" w14:textId="77777777" w:rsidR="00C5465B" w:rsidRPr="000C5D87" w:rsidRDefault="00C5465B" w:rsidP="00C5465B">
      <w:pPr>
        <w:suppressAutoHyphens w:val="0"/>
      </w:pPr>
    </w:p>
    <w:p w14:paraId="6E2F3661" w14:textId="77777777" w:rsidR="00C5465B" w:rsidRPr="000C5D87" w:rsidRDefault="00C5465B" w:rsidP="00C5465B">
      <w:pPr>
        <w:suppressAutoHyphens w:val="0"/>
        <w:sectPr w:rsidR="00C5465B" w:rsidRPr="000C5D87" w:rsidSect="00C5465B">
          <w:headerReference w:type="default" r:id="rId14"/>
          <w:footerReference w:type="even" r:id="rId15"/>
          <w:footerReference w:type="default" r:id="rId16"/>
          <w:headerReference w:type="first" r:id="rId17"/>
          <w:footerReference w:type="first" r:id="rId18"/>
          <w:pgSz w:w="11906" w:h="16838" w:code="9"/>
          <w:pgMar w:top="1134" w:right="1418" w:bottom="1134" w:left="1418" w:header="709" w:footer="340" w:gutter="0"/>
          <w:cols w:space="708"/>
          <w:titlePg/>
          <w:docGrid w:linePitch="360"/>
        </w:sectPr>
      </w:pPr>
    </w:p>
    <w:p w14:paraId="24461A08" w14:textId="77777777" w:rsidR="00C5465B" w:rsidRPr="000C5D87" w:rsidRDefault="00C5465B" w:rsidP="00C5465B">
      <w:pPr>
        <w:jc w:val="center"/>
        <w:rPr>
          <w:b/>
          <w:bCs/>
          <w:sz w:val="72"/>
          <w:szCs w:val="72"/>
        </w:rPr>
      </w:pPr>
      <w:r w:rsidRPr="000C5D87">
        <w:rPr>
          <w:b/>
          <w:bCs/>
          <w:sz w:val="72"/>
          <w:szCs w:val="72"/>
        </w:rPr>
        <w:lastRenderedPageBreak/>
        <w:t>ONS SCHOOLREGLEMENT</w:t>
      </w:r>
    </w:p>
    <w:p w14:paraId="306162E0" w14:textId="77777777" w:rsidR="00C5465B" w:rsidRPr="000C5D87" w:rsidRDefault="00C5465B" w:rsidP="00C5465B">
      <w:pPr>
        <w:spacing w:after="480"/>
        <w:jc w:val="center"/>
        <w:rPr>
          <w:sz w:val="24"/>
          <w:szCs w:val="24"/>
        </w:rPr>
      </w:pPr>
      <w:r w:rsidRPr="000C5D87">
        <w:rPr>
          <w:noProof/>
          <w:sz w:val="24"/>
          <w:szCs w:val="24"/>
        </w:rPr>
        <w:drawing>
          <wp:inline distT="0" distB="0" distL="0" distR="0" wp14:anchorId="1BCCF0FF" wp14:editId="20463337">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p w14:paraId="231AE72B" w14:textId="77777777" w:rsidR="00C5465B" w:rsidRPr="000C5D87" w:rsidRDefault="00C5465B" w:rsidP="00C5465B">
      <w:pPr>
        <w:jc w:val="center"/>
        <w:rPr>
          <w:sz w:val="24"/>
          <w:szCs w:val="24"/>
        </w:rPr>
      </w:pPr>
      <w:r w:rsidRPr="000C5D87">
        <w:rPr>
          <w:sz w:val="24"/>
          <w:szCs w:val="24"/>
        </w:rPr>
        <w:t>Door je kind in te schrijven in onze school ga je akkoord met ons schoolreglement.</w:t>
      </w:r>
    </w:p>
    <w:p w14:paraId="5A233483" w14:textId="77777777" w:rsidR="00C5465B" w:rsidRPr="000C5D87" w:rsidRDefault="00C5465B" w:rsidP="00C5465B">
      <w:pPr>
        <w:jc w:val="center"/>
        <w:rPr>
          <w:sz w:val="24"/>
          <w:szCs w:val="24"/>
        </w:rPr>
      </w:pPr>
      <w:r w:rsidRPr="000C5D87">
        <w:rPr>
          <w:sz w:val="24"/>
          <w:szCs w:val="24"/>
        </w:rPr>
        <w:t xml:space="preserve">Het schoolreglement bevat de </w:t>
      </w:r>
      <w:r w:rsidRPr="000C5D87">
        <w:rPr>
          <w:b/>
          <w:sz w:val="24"/>
          <w:szCs w:val="24"/>
        </w:rPr>
        <w:t>rechten en plichten</w:t>
      </w:r>
      <w:r w:rsidRPr="000C5D87">
        <w:rPr>
          <w:sz w:val="24"/>
          <w:szCs w:val="24"/>
        </w:rPr>
        <w:t xml:space="preserve"> van elke leerling op school. Het schoolreglement omschrijft wat je van ons mag verwachten, maar ook wat wij van jou en je kind verwachten.</w:t>
      </w:r>
    </w:p>
    <w:p w14:paraId="13A261E8" w14:textId="77777777" w:rsidR="00C5465B" w:rsidRPr="000C5D87" w:rsidRDefault="00C5465B" w:rsidP="00C5465B">
      <w:pPr>
        <w:jc w:val="center"/>
        <w:rPr>
          <w:sz w:val="24"/>
          <w:szCs w:val="24"/>
        </w:rPr>
      </w:pPr>
      <w:r w:rsidRPr="000C5D87">
        <w:rPr>
          <w:sz w:val="24"/>
          <w:szCs w:val="24"/>
        </w:rPr>
        <w:t xml:space="preserve">Soms is het nodig om ons schoolreglement aan te passen. We bespreken het schoolreglement dan op de schoolraad. Als er </w:t>
      </w:r>
      <w:r w:rsidRPr="000C5D87">
        <w:rPr>
          <w:b/>
          <w:sz w:val="24"/>
          <w:szCs w:val="24"/>
        </w:rPr>
        <w:t>wijzigingen</w:t>
      </w:r>
      <w:r w:rsidRPr="000C5D87">
        <w:rPr>
          <w:sz w:val="24"/>
          <w:szCs w:val="24"/>
        </w:rPr>
        <w:t xml:space="preserve"> zijn aan ons schoolreglement of pedagogisch project, dan vragen we jou om opnieuw je akkoord te geven.</w:t>
      </w:r>
    </w:p>
    <w:p w14:paraId="30EB56A2" w14:textId="77777777" w:rsidR="00C5465B" w:rsidRDefault="00C5465B" w:rsidP="00C5465B">
      <w:pPr>
        <w:sectPr w:rsidR="00C5465B" w:rsidSect="00C5465B">
          <w:pgSz w:w="11906" w:h="16838" w:code="9"/>
          <w:pgMar w:top="1134" w:right="1418" w:bottom="1134" w:left="1418" w:header="709" w:footer="340" w:gutter="0"/>
          <w:cols w:space="708"/>
          <w:vAlign w:val="center"/>
          <w:titlePg/>
          <w:docGrid w:linePitch="360"/>
        </w:sectPr>
      </w:pPr>
    </w:p>
    <w:p w14:paraId="4F675F70" w14:textId="2FD6102D" w:rsidR="00C5465B" w:rsidRDefault="00C5465B" w:rsidP="00C5465B">
      <w:pPr>
        <w:pStyle w:val="Kop1"/>
        <w:spacing w:before="0" w:after="0"/>
        <w:rPr>
          <w:color w:val="FFFFFF" w:themeColor="background1"/>
        </w:rPr>
      </w:pPr>
      <w:bookmarkStart w:id="4" w:name="Start"/>
      <w:bookmarkEnd w:id="4"/>
      <w:r>
        <w:rPr>
          <w:color w:val="FFFFFF" w:themeColor="background1"/>
        </w:rPr>
        <w:lastRenderedPageBreak/>
        <w:t xml:space="preserve"> naar overzicht</w:t>
      </w:r>
    </w:p>
    <w:p w14:paraId="6945437E" w14:textId="77777777" w:rsidR="00B36495" w:rsidRPr="007E2D2E" w:rsidRDefault="00B36495" w:rsidP="00B36495">
      <w:pPr>
        <w:pStyle w:val="Kop1"/>
        <w:spacing w:before="0" w:after="0"/>
        <w:rPr>
          <w:color w:val="FFFFFF" w:themeColor="background1"/>
        </w:rPr>
      </w:pPr>
      <w:r w:rsidRPr="007E2D2E">
        <w:rPr>
          <w:color w:val="FFFFFF" w:themeColor="background1"/>
        </w:rPr>
        <w:t>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B36495" w:rsidRPr="00F9562E" w14:paraId="72896A29" w14:textId="77777777" w:rsidTr="00946EEB">
        <w:trPr>
          <w:trHeight w:val="737"/>
        </w:trPr>
        <w:tc>
          <w:tcPr>
            <w:tcW w:w="2421" w:type="pct"/>
            <w:shd w:val="clear" w:color="auto" w:fill="AE2081"/>
            <w:vAlign w:val="center"/>
          </w:tcPr>
          <w:p w14:paraId="213B1BFB" w14:textId="77777777" w:rsidR="00B36495" w:rsidRPr="00B66609" w:rsidRDefault="00B36495" w:rsidP="00946EEB">
            <w:pPr>
              <w:suppressAutoHyphens w:val="0"/>
              <w:spacing w:after="0" w:line="240" w:lineRule="auto"/>
              <w:jc w:val="center"/>
              <w:rPr>
                <w:b/>
                <w:color w:val="F2F2F2" w:themeColor="background1" w:themeShade="F2"/>
              </w:rPr>
            </w:pPr>
            <w:hyperlink w:anchor="Onze_visie_ped_project" w:history="1">
              <w:r w:rsidRPr="00B66609">
                <w:rPr>
                  <w:b/>
                  <w:color w:val="FFFFFF" w:themeColor="background1"/>
                </w:rPr>
                <w:t>Onze visie en pedagogisch project</w:t>
              </w:r>
            </w:hyperlink>
          </w:p>
        </w:tc>
        <w:tc>
          <w:tcPr>
            <w:tcW w:w="159" w:type="pct"/>
            <w:vAlign w:val="center"/>
          </w:tcPr>
          <w:p w14:paraId="73AD328A" w14:textId="77777777" w:rsidR="00B36495" w:rsidRPr="008C1222" w:rsidRDefault="00B36495" w:rsidP="00946EEB">
            <w:pPr>
              <w:suppressAutoHyphens w:val="0"/>
              <w:spacing w:after="0" w:line="240" w:lineRule="auto"/>
              <w:jc w:val="center"/>
              <w:rPr>
                <w:b/>
                <w:color w:val="FFFFFF" w:themeColor="background1"/>
              </w:rPr>
            </w:pPr>
          </w:p>
        </w:tc>
        <w:tc>
          <w:tcPr>
            <w:tcW w:w="2420" w:type="pct"/>
            <w:shd w:val="clear" w:color="auto" w:fill="A8AF37"/>
            <w:vAlign w:val="center"/>
          </w:tcPr>
          <w:p w14:paraId="5678C77A" w14:textId="77777777" w:rsidR="00B36495" w:rsidRPr="00B66609" w:rsidRDefault="00B36495" w:rsidP="00946EEB">
            <w:pPr>
              <w:suppressAutoHyphens w:val="0"/>
              <w:spacing w:after="0" w:line="240" w:lineRule="auto"/>
              <w:jc w:val="center"/>
              <w:rPr>
                <w:b/>
                <w:color w:val="F2F2F2" w:themeColor="background1" w:themeShade="F2"/>
              </w:rPr>
            </w:pPr>
            <w:hyperlink w:anchor="Engagementsverklaring" w:history="1">
              <w:r w:rsidRPr="00B66609">
                <w:rPr>
                  <w:b/>
                  <w:color w:val="FFFFFF" w:themeColor="background1"/>
                </w:rPr>
                <w:t>Engagementsverklaring van het</w:t>
              </w:r>
              <w:r>
                <w:rPr>
                  <w:b/>
                  <w:color w:val="FFFFFF" w:themeColor="background1"/>
                </w:rPr>
                <w:br/>
              </w:r>
              <w:r w:rsidRPr="00B66609">
                <w:rPr>
                  <w:b/>
                  <w:color w:val="FFFFFF" w:themeColor="background1"/>
                </w:rPr>
                <w:t>katholiek onderwijs</w:t>
              </w:r>
            </w:hyperlink>
          </w:p>
        </w:tc>
      </w:tr>
    </w:tbl>
    <w:p w14:paraId="1CBA94BE" w14:textId="77777777" w:rsidR="00B36495" w:rsidRPr="00EF72FD" w:rsidRDefault="00B36495" w:rsidP="00B36495">
      <w:pPr>
        <w:pStyle w:val="Kop1"/>
        <w:ind w:left="851" w:hanging="851"/>
        <w:jc w:val="center"/>
        <w:rPr>
          <w:sz w:val="28"/>
          <w:szCs w:val="28"/>
        </w:rPr>
      </w:pPr>
      <w:bookmarkStart w:id="5" w:name="Algemene_info"/>
      <w:r w:rsidRPr="00EF72FD">
        <w:rPr>
          <w:sz w:val="28"/>
          <w:szCs w:val="28"/>
        </w:rPr>
        <w:t>Algemene informatie over onze school</w:t>
      </w:r>
    </w:p>
    <w:tbl>
      <w:tblPr>
        <w:tblW w:w="9083" w:type="dxa"/>
        <w:tblLook w:val="04A0" w:firstRow="1" w:lastRow="0" w:firstColumn="1" w:lastColumn="0" w:noHBand="0" w:noVBand="1"/>
      </w:tblPr>
      <w:tblGrid>
        <w:gridCol w:w="2835"/>
        <w:gridCol w:w="289"/>
        <w:gridCol w:w="2835"/>
        <w:gridCol w:w="289"/>
        <w:gridCol w:w="2835"/>
      </w:tblGrid>
      <w:tr w:rsidR="00B36495" w:rsidRPr="00611279" w14:paraId="23BF49A9" w14:textId="77777777" w:rsidTr="00946EEB">
        <w:trPr>
          <w:trHeight w:val="737"/>
        </w:trPr>
        <w:tc>
          <w:tcPr>
            <w:tcW w:w="2835" w:type="dxa"/>
            <w:shd w:val="clear" w:color="auto" w:fill="EC7D23"/>
            <w:vAlign w:val="center"/>
          </w:tcPr>
          <w:bookmarkEnd w:id="5"/>
          <w:p w14:paraId="3CE8FB97" w14:textId="77777777" w:rsidR="00B36495" w:rsidRPr="00C62E45" w:rsidRDefault="00B36495" w:rsidP="00946EE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_Ref66442906 \h </w:instrText>
            </w:r>
            <w:r>
              <w:rPr>
                <w:b/>
                <w:color w:val="F2F2F2" w:themeColor="background1" w:themeShade="F2"/>
              </w:rPr>
            </w:r>
            <w:r>
              <w:rPr>
                <w:b/>
                <w:color w:val="F2F2F2" w:themeColor="background1" w:themeShade="F2"/>
              </w:rPr>
              <w:fldChar w:fldCharType="separate"/>
            </w:r>
            <w:r w:rsidRPr="005A62EF">
              <w:rPr>
                <w:color w:val="FFFFFF" w:themeColor="background1"/>
              </w:rPr>
              <w:t>Hoe organiseren wij onze school?</w:t>
            </w:r>
            <w:r>
              <w:rPr>
                <w:b/>
                <w:color w:val="F2F2F2" w:themeColor="background1" w:themeShade="F2"/>
              </w:rPr>
              <w:fldChar w:fldCharType="end"/>
            </w:r>
          </w:p>
        </w:tc>
        <w:tc>
          <w:tcPr>
            <w:tcW w:w="289" w:type="dxa"/>
            <w:vAlign w:val="center"/>
          </w:tcPr>
          <w:p w14:paraId="51089D08" w14:textId="77777777" w:rsidR="00B36495" w:rsidRPr="00611279" w:rsidRDefault="00B36495" w:rsidP="00946EEB">
            <w:pPr>
              <w:suppressAutoHyphens w:val="0"/>
              <w:spacing w:after="0" w:line="240" w:lineRule="auto"/>
              <w:jc w:val="center"/>
              <w:rPr>
                <w:b/>
                <w:color w:val="F2F2F2" w:themeColor="background1" w:themeShade="F2"/>
              </w:rPr>
            </w:pPr>
          </w:p>
        </w:tc>
        <w:tc>
          <w:tcPr>
            <w:tcW w:w="2835" w:type="dxa"/>
            <w:shd w:val="clear" w:color="auto" w:fill="AE2081"/>
            <w:vAlign w:val="center"/>
          </w:tcPr>
          <w:p w14:paraId="527D1931" w14:textId="77777777" w:rsidR="00B36495" w:rsidRPr="00611279" w:rsidRDefault="00B36495" w:rsidP="00946EE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_Ref70081714 \h </w:instrText>
            </w:r>
            <w:r>
              <w:rPr>
                <w:b/>
                <w:color w:val="F2F2F2" w:themeColor="background1" w:themeShade="F2"/>
              </w:rPr>
            </w:r>
            <w:r>
              <w:rPr>
                <w:b/>
                <w:color w:val="F2F2F2" w:themeColor="background1" w:themeShade="F2"/>
              </w:rPr>
              <w:fldChar w:fldCharType="separate"/>
            </w:r>
            <w:r w:rsidRPr="00EE1948">
              <w:rPr>
                <w:color w:val="FFFFFF" w:themeColor="background1"/>
              </w:rPr>
              <w:t>Vaste instapdagen voor de kleinsten</w:t>
            </w:r>
            <w:r>
              <w:rPr>
                <w:b/>
                <w:color w:val="F2F2F2" w:themeColor="background1" w:themeShade="F2"/>
              </w:rPr>
              <w:fldChar w:fldCharType="end"/>
            </w:r>
          </w:p>
        </w:tc>
        <w:tc>
          <w:tcPr>
            <w:tcW w:w="289" w:type="dxa"/>
            <w:vAlign w:val="center"/>
          </w:tcPr>
          <w:p w14:paraId="243C4C1D" w14:textId="77777777" w:rsidR="00B36495" w:rsidRPr="00611279" w:rsidRDefault="00B36495" w:rsidP="00946EEB">
            <w:pPr>
              <w:suppressAutoHyphens w:val="0"/>
              <w:spacing w:after="0" w:line="240" w:lineRule="auto"/>
              <w:jc w:val="center"/>
              <w:rPr>
                <w:b/>
                <w:color w:val="F2F2F2" w:themeColor="background1" w:themeShade="F2"/>
              </w:rPr>
            </w:pPr>
          </w:p>
        </w:tc>
        <w:tc>
          <w:tcPr>
            <w:tcW w:w="2835" w:type="dxa"/>
            <w:shd w:val="clear" w:color="auto" w:fill="A8AF37"/>
            <w:vAlign w:val="center"/>
          </w:tcPr>
          <w:p w14:paraId="3840A9CF" w14:textId="77777777" w:rsidR="00B36495" w:rsidRPr="00611279" w:rsidRDefault="00B36495" w:rsidP="00946EE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_Ref69999973 \h </w:instrText>
            </w:r>
            <w:r>
              <w:rPr>
                <w:b/>
                <w:color w:val="F2F2F2" w:themeColor="background1" w:themeShade="F2"/>
              </w:rPr>
            </w:r>
            <w:r>
              <w:rPr>
                <w:b/>
                <w:color w:val="F2F2F2" w:themeColor="background1" w:themeShade="F2"/>
              </w:rPr>
              <w:fldChar w:fldCharType="separate"/>
            </w:r>
            <w:r w:rsidRPr="005A62EF">
              <w:rPr>
                <w:color w:val="FFFFFF" w:themeColor="background1"/>
              </w:rPr>
              <w:t>Nieuwe inschrijving nodig?</w:t>
            </w:r>
            <w:r>
              <w:rPr>
                <w:b/>
                <w:color w:val="F2F2F2" w:themeColor="background1" w:themeShade="F2"/>
              </w:rPr>
              <w:fldChar w:fldCharType="end"/>
            </w:r>
          </w:p>
        </w:tc>
      </w:tr>
      <w:tr w:rsidR="00B36495" w:rsidRPr="00611279" w14:paraId="7114D88C" w14:textId="77777777" w:rsidTr="00946EEB">
        <w:trPr>
          <w:trHeight w:val="20"/>
        </w:trPr>
        <w:tc>
          <w:tcPr>
            <w:tcW w:w="2835" w:type="dxa"/>
          </w:tcPr>
          <w:p w14:paraId="7C799B9A" w14:textId="77777777" w:rsidR="00B36495" w:rsidRPr="00611279" w:rsidRDefault="00B36495" w:rsidP="00946EEB">
            <w:pPr>
              <w:suppressAutoHyphens w:val="0"/>
              <w:spacing w:after="0" w:line="240" w:lineRule="auto"/>
              <w:jc w:val="center"/>
              <w:rPr>
                <w:bCs/>
                <w:color w:val="FFFFFF" w:themeColor="background1"/>
              </w:rPr>
            </w:pPr>
          </w:p>
        </w:tc>
        <w:tc>
          <w:tcPr>
            <w:tcW w:w="289" w:type="dxa"/>
          </w:tcPr>
          <w:p w14:paraId="60536086" w14:textId="77777777" w:rsidR="00B36495" w:rsidRPr="00611279" w:rsidRDefault="00B36495" w:rsidP="00946EEB">
            <w:pPr>
              <w:suppressAutoHyphens w:val="0"/>
              <w:spacing w:after="0" w:line="240" w:lineRule="auto"/>
              <w:rPr>
                <w:bCs/>
                <w:color w:val="FFFFFF" w:themeColor="background1"/>
              </w:rPr>
            </w:pPr>
          </w:p>
        </w:tc>
        <w:tc>
          <w:tcPr>
            <w:tcW w:w="2835" w:type="dxa"/>
          </w:tcPr>
          <w:p w14:paraId="79AADF00" w14:textId="77777777" w:rsidR="00B36495" w:rsidRPr="00611279" w:rsidRDefault="00B36495" w:rsidP="00946EEB">
            <w:pPr>
              <w:suppressAutoHyphens w:val="0"/>
              <w:spacing w:after="0" w:line="240" w:lineRule="auto"/>
              <w:jc w:val="center"/>
              <w:rPr>
                <w:bCs/>
                <w:color w:val="FFFFFF" w:themeColor="background1"/>
              </w:rPr>
            </w:pPr>
          </w:p>
        </w:tc>
        <w:tc>
          <w:tcPr>
            <w:tcW w:w="289" w:type="dxa"/>
          </w:tcPr>
          <w:p w14:paraId="2B39F98A" w14:textId="77777777" w:rsidR="00B36495" w:rsidRPr="00611279" w:rsidRDefault="00B36495" w:rsidP="00946EEB">
            <w:pPr>
              <w:suppressAutoHyphens w:val="0"/>
              <w:spacing w:after="0" w:line="240" w:lineRule="auto"/>
              <w:rPr>
                <w:bCs/>
                <w:color w:val="FFFFFF" w:themeColor="background1"/>
              </w:rPr>
            </w:pPr>
          </w:p>
        </w:tc>
        <w:tc>
          <w:tcPr>
            <w:tcW w:w="2835" w:type="dxa"/>
          </w:tcPr>
          <w:p w14:paraId="6A26E465" w14:textId="77777777" w:rsidR="00B36495" w:rsidRPr="00611279" w:rsidRDefault="00B36495" w:rsidP="00946EEB">
            <w:pPr>
              <w:suppressAutoHyphens w:val="0"/>
              <w:spacing w:after="0" w:line="240" w:lineRule="auto"/>
              <w:jc w:val="center"/>
              <w:rPr>
                <w:bCs/>
                <w:color w:val="FFFFFF" w:themeColor="background1"/>
              </w:rPr>
            </w:pPr>
          </w:p>
        </w:tc>
      </w:tr>
      <w:tr w:rsidR="00B36495" w:rsidRPr="00611279" w14:paraId="4F41ED4B" w14:textId="77777777" w:rsidTr="00946EEB">
        <w:trPr>
          <w:trHeight w:val="737"/>
        </w:trPr>
        <w:tc>
          <w:tcPr>
            <w:tcW w:w="2835" w:type="dxa"/>
            <w:shd w:val="clear" w:color="auto" w:fill="4CBCC5"/>
            <w:vAlign w:val="center"/>
          </w:tcPr>
          <w:p w14:paraId="47C4553D" w14:textId="77777777" w:rsidR="00B36495" w:rsidRPr="00611279" w:rsidRDefault="00B36495" w:rsidP="00946EEB">
            <w:pPr>
              <w:suppressAutoHyphens w:val="0"/>
              <w:spacing w:after="0" w:line="240" w:lineRule="auto"/>
              <w:jc w:val="center"/>
              <w:rPr>
                <w:b/>
                <w:color w:val="F2F2F2" w:themeColor="background1" w:themeShade="F2"/>
              </w:rPr>
            </w:pPr>
            <w:r w:rsidRPr="004C4865">
              <w:rPr>
                <w:b/>
                <w:color w:val="F2F2F2" w:themeColor="background1" w:themeShade="F2"/>
              </w:rPr>
              <w:fldChar w:fldCharType="begin"/>
            </w:r>
            <w:r w:rsidRPr="004C4865">
              <w:rPr>
                <w:b/>
                <w:color w:val="F2F2F2" w:themeColor="background1" w:themeShade="F2"/>
              </w:rPr>
              <w:instrText xml:space="preserve"> REF _Ref70081742 \h </w:instrText>
            </w:r>
            <w:r>
              <w:rPr>
                <w:b/>
                <w:color w:val="F2F2F2" w:themeColor="background1" w:themeShade="F2"/>
              </w:rPr>
              <w:instrText xml:space="preserve"> \* MERGEFORMAT </w:instrText>
            </w:r>
            <w:r w:rsidRPr="004C4865">
              <w:rPr>
                <w:b/>
                <w:color w:val="F2F2F2" w:themeColor="background1" w:themeShade="F2"/>
              </w:rPr>
            </w:r>
            <w:r w:rsidRPr="004C4865">
              <w:rPr>
                <w:b/>
                <w:color w:val="F2F2F2" w:themeColor="background1" w:themeShade="F2"/>
              </w:rPr>
              <w:fldChar w:fldCharType="separate"/>
            </w:r>
            <w:r w:rsidRPr="004C4865">
              <w:rPr>
                <w:color w:val="FFFFFF" w:themeColor="background1"/>
              </w:rPr>
              <w:t>Onderwijsloopbaan</w:t>
            </w:r>
            <w:r w:rsidRPr="004C4865">
              <w:rPr>
                <w:b/>
                <w:color w:val="F2F2F2" w:themeColor="background1" w:themeShade="F2"/>
              </w:rPr>
              <w:fldChar w:fldCharType="end"/>
            </w:r>
          </w:p>
        </w:tc>
        <w:tc>
          <w:tcPr>
            <w:tcW w:w="289" w:type="dxa"/>
          </w:tcPr>
          <w:p w14:paraId="5206F208" w14:textId="77777777" w:rsidR="00B36495" w:rsidRPr="00611279" w:rsidRDefault="00B36495" w:rsidP="00946EEB">
            <w:pPr>
              <w:suppressAutoHyphens w:val="0"/>
              <w:spacing w:after="0" w:line="240" w:lineRule="auto"/>
              <w:rPr>
                <w:b/>
                <w:color w:val="F2F2F2" w:themeColor="background1" w:themeShade="F2"/>
              </w:rPr>
            </w:pPr>
          </w:p>
        </w:tc>
        <w:tc>
          <w:tcPr>
            <w:tcW w:w="2835" w:type="dxa"/>
            <w:shd w:val="clear" w:color="auto" w:fill="EC7D23"/>
            <w:vAlign w:val="center"/>
          </w:tcPr>
          <w:p w14:paraId="6F7FF3D2" w14:textId="77777777" w:rsidR="00B36495" w:rsidRPr="00611279" w:rsidRDefault="00B36495" w:rsidP="00946EE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_Ref70081752 \h </w:instrText>
            </w:r>
            <w:r>
              <w:rPr>
                <w:b/>
                <w:color w:val="F2F2F2" w:themeColor="background1" w:themeShade="F2"/>
              </w:rPr>
            </w:r>
            <w:r>
              <w:rPr>
                <w:b/>
                <w:color w:val="F2F2F2" w:themeColor="background1" w:themeShade="F2"/>
              </w:rPr>
              <w:fldChar w:fldCharType="separate"/>
            </w:r>
            <w:r w:rsidRPr="005A62EF">
              <w:rPr>
                <w:color w:val="FFFFFF" w:themeColor="background1"/>
              </w:rPr>
              <w:t>Schooluitstappen</w:t>
            </w:r>
            <w:r>
              <w:rPr>
                <w:b/>
                <w:color w:val="F2F2F2" w:themeColor="background1" w:themeShade="F2"/>
              </w:rPr>
              <w:fldChar w:fldCharType="end"/>
            </w:r>
          </w:p>
        </w:tc>
        <w:tc>
          <w:tcPr>
            <w:tcW w:w="289" w:type="dxa"/>
          </w:tcPr>
          <w:p w14:paraId="1AB9B41B" w14:textId="77777777" w:rsidR="00B36495" w:rsidRPr="00611279" w:rsidRDefault="00B36495" w:rsidP="00946EEB">
            <w:pPr>
              <w:suppressAutoHyphens w:val="0"/>
              <w:spacing w:after="0" w:line="240" w:lineRule="auto"/>
              <w:rPr>
                <w:b/>
                <w:color w:val="F2F2F2" w:themeColor="background1" w:themeShade="F2"/>
              </w:rPr>
            </w:pPr>
          </w:p>
        </w:tc>
        <w:tc>
          <w:tcPr>
            <w:tcW w:w="2835" w:type="dxa"/>
            <w:shd w:val="clear" w:color="auto" w:fill="AE2081"/>
            <w:vAlign w:val="center"/>
          </w:tcPr>
          <w:p w14:paraId="613F2A2D" w14:textId="77777777" w:rsidR="00B36495" w:rsidRPr="00611279" w:rsidRDefault="00B36495" w:rsidP="00946EE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_Ref70081765 \h </w:instrText>
            </w:r>
            <w:r>
              <w:rPr>
                <w:b/>
                <w:color w:val="F2F2F2" w:themeColor="background1" w:themeShade="F2"/>
              </w:rPr>
            </w:r>
            <w:r>
              <w:rPr>
                <w:b/>
                <w:color w:val="F2F2F2" w:themeColor="background1" w:themeShade="F2"/>
              </w:rPr>
              <w:fldChar w:fldCharType="separate"/>
            </w:r>
            <w:r w:rsidRPr="005A62EF">
              <w:rPr>
                <w:color w:val="FFFFFF" w:themeColor="background1"/>
              </w:rPr>
              <w:t>Verboden te roken</w:t>
            </w:r>
            <w:r>
              <w:rPr>
                <w:b/>
                <w:color w:val="F2F2F2" w:themeColor="background1" w:themeShade="F2"/>
              </w:rPr>
              <w:fldChar w:fldCharType="end"/>
            </w:r>
          </w:p>
        </w:tc>
      </w:tr>
      <w:tr w:rsidR="00B36495" w:rsidRPr="00586EF7" w14:paraId="4091C6AE" w14:textId="77777777" w:rsidTr="00946EEB">
        <w:trPr>
          <w:gridAfter w:val="4"/>
          <w:wAfter w:w="6248" w:type="dxa"/>
          <w:trHeight w:val="170"/>
        </w:trPr>
        <w:tc>
          <w:tcPr>
            <w:tcW w:w="2835" w:type="dxa"/>
          </w:tcPr>
          <w:p w14:paraId="2F393422" w14:textId="77777777" w:rsidR="00B36495" w:rsidRPr="00611279" w:rsidRDefault="00B36495" w:rsidP="00946EEB">
            <w:pPr>
              <w:suppressAutoHyphens w:val="0"/>
              <w:spacing w:after="0" w:line="240" w:lineRule="auto"/>
              <w:jc w:val="center"/>
              <w:rPr>
                <w:bCs/>
                <w:color w:val="FFFFFF" w:themeColor="background1"/>
              </w:rPr>
            </w:pPr>
          </w:p>
        </w:tc>
      </w:tr>
      <w:tr w:rsidR="00B36495" w:rsidRPr="00611279" w14:paraId="1F23BE52" w14:textId="77777777" w:rsidTr="00946EEB">
        <w:trPr>
          <w:gridAfter w:val="2"/>
          <w:wAfter w:w="3124" w:type="dxa"/>
          <w:trHeight w:val="737"/>
        </w:trPr>
        <w:tc>
          <w:tcPr>
            <w:tcW w:w="2835" w:type="dxa"/>
            <w:shd w:val="clear" w:color="auto" w:fill="A8AF37"/>
            <w:vAlign w:val="center"/>
          </w:tcPr>
          <w:p w14:paraId="337FE23F" w14:textId="77777777" w:rsidR="00B36495" w:rsidRPr="00611279" w:rsidRDefault="00B36495" w:rsidP="00946EE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_Ref70081780 \h  \* MERGEFORMAT </w:instrText>
            </w:r>
            <w:r>
              <w:rPr>
                <w:b/>
                <w:color w:val="F2F2F2" w:themeColor="background1" w:themeShade="F2"/>
              </w:rPr>
            </w:r>
            <w:r>
              <w:rPr>
                <w:b/>
                <w:color w:val="F2F2F2" w:themeColor="background1" w:themeShade="F2"/>
              </w:rPr>
              <w:fldChar w:fldCharType="separate"/>
            </w:r>
            <w:r w:rsidRPr="005A62EF">
              <w:rPr>
                <w:color w:val="FFFFFF" w:themeColor="background1"/>
              </w:rPr>
              <w:t>Verkoop, reclame en sponsoring</w:t>
            </w:r>
            <w:r>
              <w:rPr>
                <w:b/>
                <w:color w:val="F2F2F2" w:themeColor="background1" w:themeShade="F2"/>
              </w:rPr>
              <w:fldChar w:fldCharType="end"/>
            </w:r>
          </w:p>
        </w:tc>
        <w:tc>
          <w:tcPr>
            <w:tcW w:w="289" w:type="dxa"/>
          </w:tcPr>
          <w:p w14:paraId="4C1746FB" w14:textId="77777777" w:rsidR="00B36495" w:rsidRPr="00611279" w:rsidRDefault="00B36495" w:rsidP="00946EEB">
            <w:pPr>
              <w:suppressAutoHyphens w:val="0"/>
            </w:pPr>
          </w:p>
        </w:tc>
        <w:tc>
          <w:tcPr>
            <w:tcW w:w="2835" w:type="dxa"/>
            <w:shd w:val="clear" w:color="auto" w:fill="33CCCC"/>
            <w:noWrap/>
            <w:vAlign w:val="center"/>
          </w:tcPr>
          <w:p w14:paraId="340AD896" w14:textId="77777777" w:rsidR="00B36495" w:rsidRPr="00586EF7" w:rsidRDefault="00B36495" w:rsidP="00946EEB">
            <w:pPr>
              <w:suppressAutoHyphens w:val="0"/>
              <w:spacing w:after="0"/>
              <w:jc w:val="center"/>
              <w:rPr>
                <w:color w:val="FFFFFF" w:themeColor="background1"/>
              </w:rPr>
            </w:pPr>
            <w:r>
              <w:rPr>
                <w:color w:val="FFFFFF" w:themeColor="background1"/>
              </w:rPr>
              <w:fldChar w:fldCharType="begin"/>
            </w:r>
            <w:r>
              <w:rPr>
                <w:color w:val="FFFFFF" w:themeColor="background1"/>
              </w:rPr>
              <w:instrText xml:space="preserve"> REF _Ref193875759 \h </w:instrText>
            </w:r>
            <w:r>
              <w:rPr>
                <w:color w:val="FFFFFF" w:themeColor="background1"/>
              </w:rPr>
            </w:r>
            <w:r>
              <w:rPr>
                <w:color w:val="FFFFFF" w:themeColor="background1"/>
              </w:rPr>
              <w:fldChar w:fldCharType="separate"/>
            </w:r>
            <w:proofErr w:type="spellStart"/>
            <w:r w:rsidRPr="00660B05">
              <w:rPr>
                <w:color w:val="FFFFFF" w:themeColor="background1"/>
              </w:rPr>
              <w:t>Exoneratieclausule</w:t>
            </w:r>
            <w:proofErr w:type="spellEnd"/>
            <w:r>
              <w:rPr>
                <w:color w:val="FFFFFF" w:themeColor="background1"/>
              </w:rPr>
              <w:fldChar w:fldCharType="end"/>
            </w:r>
          </w:p>
        </w:tc>
      </w:tr>
    </w:tbl>
    <w:p w14:paraId="394922BC" w14:textId="77777777" w:rsidR="00B36495" w:rsidRPr="00EF72FD" w:rsidRDefault="00B36495" w:rsidP="00B36495">
      <w:pPr>
        <w:pStyle w:val="Kop1"/>
        <w:ind w:left="851" w:hanging="851"/>
        <w:jc w:val="center"/>
        <w:rPr>
          <w:sz w:val="28"/>
          <w:szCs w:val="28"/>
        </w:rPr>
      </w:pPr>
      <w:bookmarkStart w:id="6" w:name="Wat_verwachten"/>
      <w:r w:rsidRPr="00EF72FD">
        <w:rPr>
          <w:sz w:val="28"/>
          <w:szCs w:val="28"/>
        </w:rPr>
        <w:t>Wat mag je van ons verwachten</w:t>
      </w:r>
      <w:bookmarkEnd w:id="6"/>
      <w:r w:rsidRPr="00EF72FD">
        <w:rPr>
          <w:sz w:val="28"/>
          <w:szCs w:val="28"/>
        </w:rPr>
        <w:t>?</w:t>
      </w:r>
    </w:p>
    <w:tbl>
      <w:tblPr>
        <w:tblW w:w="9083" w:type="dxa"/>
        <w:tblLook w:val="04A0" w:firstRow="1" w:lastRow="0" w:firstColumn="1" w:lastColumn="0" w:noHBand="0" w:noVBand="1"/>
      </w:tblPr>
      <w:tblGrid>
        <w:gridCol w:w="2835"/>
        <w:gridCol w:w="289"/>
        <w:gridCol w:w="2835"/>
        <w:gridCol w:w="289"/>
        <w:gridCol w:w="2835"/>
      </w:tblGrid>
      <w:tr w:rsidR="00B36495" w:rsidRPr="00F1727B" w14:paraId="66FADAC2" w14:textId="77777777" w:rsidTr="00946EEB">
        <w:trPr>
          <w:trHeight w:val="737"/>
        </w:trPr>
        <w:tc>
          <w:tcPr>
            <w:tcW w:w="2835" w:type="dxa"/>
            <w:shd w:val="clear" w:color="auto" w:fill="A8AF37"/>
            <w:vAlign w:val="center"/>
          </w:tcPr>
          <w:bookmarkStart w:id="7" w:name="_Hlk193874023"/>
          <w:p w14:paraId="45C6630F" w14:textId="77777777" w:rsidR="00B36495" w:rsidRPr="00611279" w:rsidRDefault="00B36495" w:rsidP="00946EEB">
            <w:pPr>
              <w:suppressAutoHyphens w:val="0"/>
              <w:spacing w:after="0" w:line="240" w:lineRule="auto"/>
              <w:jc w:val="center"/>
              <w:rPr>
                <w:b/>
                <w:color w:val="F2F2F2" w:themeColor="background1" w:themeShade="F2"/>
              </w:rPr>
            </w:pPr>
            <w:r>
              <w:fldChar w:fldCharType="begin"/>
            </w:r>
            <w:r>
              <w:instrText>HYPERLINK \l "_Hoe_begeleiden_we"</w:instrText>
            </w:r>
            <w:r>
              <w:fldChar w:fldCharType="separate"/>
            </w:r>
            <w:r>
              <w:rPr>
                <w:rStyle w:val="Hyperlink"/>
                <w:b/>
                <w:color w:val="F2F2F2" w:themeColor="background1" w:themeShade="F2"/>
              </w:rPr>
              <w:fldChar w:fldCharType="begin"/>
            </w:r>
            <w:r>
              <w:instrText xml:space="preserve"> REF _Ref66443224 \h </w:instrText>
            </w:r>
            <w:r>
              <w:rPr>
                <w:rStyle w:val="Hyperlink"/>
                <w:b/>
                <w:color w:val="F2F2F2" w:themeColor="background1" w:themeShade="F2"/>
              </w:rPr>
            </w:r>
            <w:r>
              <w:rPr>
                <w:rStyle w:val="Hyperlink"/>
                <w:b/>
                <w:color w:val="F2F2F2" w:themeColor="background1" w:themeShade="F2"/>
              </w:rPr>
              <w:fldChar w:fldCharType="separate"/>
            </w:r>
            <w:r w:rsidRPr="005A62EF">
              <w:rPr>
                <w:color w:val="FFFFFF" w:themeColor="background1"/>
              </w:rPr>
              <w:t>Hoe begeleiden we je kind?</w:t>
            </w:r>
            <w:r>
              <w:rPr>
                <w:rStyle w:val="Hyperlink"/>
                <w:b/>
                <w:color w:val="F2F2F2" w:themeColor="background1" w:themeShade="F2"/>
              </w:rPr>
              <w:fldChar w:fldCharType="end"/>
            </w:r>
            <w:r>
              <w:fldChar w:fldCharType="end"/>
            </w:r>
          </w:p>
        </w:tc>
        <w:tc>
          <w:tcPr>
            <w:tcW w:w="289" w:type="dxa"/>
            <w:vAlign w:val="center"/>
          </w:tcPr>
          <w:p w14:paraId="66D30B57" w14:textId="77777777" w:rsidR="00B36495" w:rsidRPr="00F1727B" w:rsidRDefault="00B36495" w:rsidP="00946EEB">
            <w:pPr>
              <w:suppressAutoHyphens w:val="0"/>
              <w:spacing w:after="0" w:line="240" w:lineRule="auto"/>
              <w:jc w:val="center"/>
              <w:rPr>
                <w:b/>
                <w:color w:val="F2F2F2" w:themeColor="background1" w:themeShade="F2"/>
              </w:rPr>
            </w:pPr>
          </w:p>
        </w:tc>
        <w:tc>
          <w:tcPr>
            <w:tcW w:w="2835" w:type="dxa"/>
            <w:shd w:val="clear" w:color="auto" w:fill="4CBCC5"/>
            <w:vAlign w:val="center"/>
          </w:tcPr>
          <w:p w14:paraId="49670117" w14:textId="77777777" w:rsidR="00B36495" w:rsidRPr="001A605B" w:rsidRDefault="00B36495" w:rsidP="00946EEB">
            <w:pPr>
              <w:suppressAutoHyphens w:val="0"/>
              <w:spacing w:after="0" w:line="240" w:lineRule="auto"/>
              <w:jc w:val="center"/>
              <w:rPr>
                <w:b/>
                <w:bCs/>
                <w:color w:val="FFFFFF" w:themeColor="background1"/>
              </w:rPr>
            </w:pPr>
            <w:hyperlink w:anchor="_Leerlingenevaluatie" w:history="1">
              <w:r>
                <w:rPr>
                  <w:rStyle w:val="Hyperlink"/>
                  <w:b/>
                  <w:bCs/>
                  <w:color w:val="F2F2F2" w:themeColor="background1" w:themeShade="F2"/>
                </w:rPr>
                <w:fldChar w:fldCharType="begin"/>
              </w:r>
              <w:r>
                <w:instrText xml:space="preserve"> REF _Ref66443237 \h </w:instrText>
              </w:r>
              <w:r>
                <w:rPr>
                  <w:rStyle w:val="Hyperlink"/>
                  <w:b/>
                  <w:bCs/>
                  <w:color w:val="F2F2F2" w:themeColor="background1" w:themeShade="F2"/>
                </w:rPr>
              </w:r>
              <w:r>
                <w:rPr>
                  <w:rStyle w:val="Hyperlink"/>
                  <w:b/>
                  <w:bCs/>
                  <w:color w:val="F2F2F2" w:themeColor="background1" w:themeShade="F2"/>
                </w:rPr>
                <w:fldChar w:fldCharType="separate"/>
              </w:r>
              <w:r w:rsidRPr="005A62EF">
                <w:rPr>
                  <w:color w:val="FFFFFF" w:themeColor="background1"/>
                </w:rPr>
                <w:t>Leerlingenevaluatie</w:t>
              </w:r>
              <w:r>
                <w:rPr>
                  <w:rStyle w:val="Hyperlink"/>
                  <w:b/>
                  <w:bCs/>
                  <w:color w:val="F2F2F2" w:themeColor="background1" w:themeShade="F2"/>
                </w:rPr>
                <w:fldChar w:fldCharType="end"/>
              </w:r>
            </w:hyperlink>
          </w:p>
        </w:tc>
        <w:tc>
          <w:tcPr>
            <w:tcW w:w="289" w:type="dxa"/>
            <w:vAlign w:val="center"/>
          </w:tcPr>
          <w:p w14:paraId="0FA1AC32" w14:textId="77777777" w:rsidR="00B36495" w:rsidRPr="00F1727B" w:rsidRDefault="00B36495" w:rsidP="00946EEB">
            <w:pPr>
              <w:suppressAutoHyphens w:val="0"/>
              <w:spacing w:after="0" w:line="240" w:lineRule="auto"/>
              <w:jc w:val="center"/>
              <w:rPr>
                <w:b/>
                <w:color w:val="F2F2F2" w:themeColor="background1" w:themeShade="F2"/>
              </w:rPr>
            </w:pPr>
          </w:p>
        </w:tc>
        <w:tc>
          <w:tcPr>
            <w:tcW w:w="2835" w:type="dxa"/>
            <w:shd w:val="clear" w:color="auto" w:fill="EC7D23"/>
            <w:vAlign w:val="center"/>
          </w:tcPr>
          <w:p w14:paraId="4857AFAA" w14:textId="77777777" w:rsidR="00B36495" w:rsidRPr="007728B9" w:rsidRDefault="00B36495" w:rsidP="00946EEB">
            <w:pPr>
              <w:suppressAutoHyphens w:val="0"/>
              <w:spacing w:after="0" w:line="240" w:lineRule="auto"/>
              <w:jc w:val="center"/>
              <w:rPr>
                <w:b/>
                <w:bCs/>
                <w:color w:val="F2F2F2" w:themeColor="background1" w:themeShade="F2"/>
                <w:u w:val="single"/>
              </w:rPr>
            </w:pPr>
            <w:hyperlink w:anchor="_Getuigschrift_basisonderwijs" w:history="1">
              <w:r>
                <w:rPr>
                  <w:b/>
                  <w:bCs/>
                  <w:color w:val="F2F2F2" w:themeColor="background1" w:themeShade="F2"/>
                </w:rPr>
                <w:fldChar w:fldCharType="begin"/>
              </w:r>
              <w:r>
                <w:rPr>
                  <w:color w:val="F2F2F2" w:themeColor="background1" w:themeShade="F2"/>
                </w:rPr>
                <w:instrText xml:space="preserve"> REF _Ref66443246 \h </w:instrText>
              </w:r>
              <w:r>
                <w:rPr>
                  <w:b/>
                  <w:bCs/>
                  <w:color w:val="F2F2F2" w:themeColor="background1" w:themeShade="F2"/>
                </w:rPr>
              </w:r>
              <w:r>
                <w:rPr>
                  <w:b/>
                  <w:bCs/>
                  <w:color w:val="F2F2F2" w:themeColor="background1" w:themeShade="F2"/>
                </w:rPr>
                <w:fldChar w:fldCharType="separate"/>
              </w:r>
              <w:r w:rsidRPr="005A62EF">
                <w:rPr>
                  <w:color w:val="FFFFFF" w:themeColor="background1"/>
                </w:rPr>
                <w:t>Getuigschrift basisonderwijs</w:t>
              </w:r>
              <w:r>
                <w:rPr>
                  <w:b/>
                  <w:bCs/>
                  <w:color w:val="F2F2F2" w:themeColor="background1" w:themeShade="F2"/>
                </w:rPr>
                <w:fldChar w:fldCharType="end"/>
              </w:r>
            </w:hyperlink>
          </w:p>
        </w:tc>
      </w:tr>
      <w:tr w:rsidR="00B36495" w:rsidRPr="00F9562E" w14:paraId="585E44C8" w14:textId="77777777" w:rsidTr="00946EEB">
        <w:trPr>
          <w:trHeight w:val="170"/>
        </w:trPr>
        <w:tc>
          <w:tcPr>
            <w:tcW w:w="2835" w:type="dxa"/>
            <w:vAlign w:val="center"/>
          </w:tcPr>
          <w:p w14:paraId="40A721B0" w14:textId="77777777" w:rsidR="00B36495" w:rsidRPr="00643001" w:rsidRDefault="00B36495" w:rsidP="00946EEB">
            <w:pPr>
              <w:suppressAutoHyphens w:val="0"/>
              <w:spacing w:after="0" w:line="240" w:lineRule="auto"/>
              <w:jc w:val="center"/>
              <w:rPr>
                <w:b/>
                <w:color w:val="FFFFFF" w:themeColor="background1"/>
              </w:rPr>
            </w:pPr>
          </w:p>
        </w:tc>
        <w:tc>
          <w:tcPr>
            <w:tcW w:w="289" w:type="dxa"/>
            <w:vAlign w:val="center"/>
          </w:tcPr>
          <w:p w14:paraId="66C43547" w14:textId="77777777" w:rsidR="00B36495" w:rsidRPr="00643001" w:rsidRDefault="00B36495" w:rsidP="00946EEB">
            <w:pPr>
              <w:suppressAutoHyphens w:val="0"/>
              <w:spacing w:after="0" w:line="240" w:lineRule="auto"/>
              <w:jc w:val="center"/>
              <w:rPr>
                <w:b/>
                <w:color w:val="FFFFFF" w:themeColor="background1"/>
              </w:rPr>
            </w:pPr>
          </w:p>
        </w:tc>
        <w:tc>
          <w:tcPr>
            <w:tcW w:w="2835" w:type="dxa"/>
            <w:vAlign w:val="center"/>
          </w:tcPr>
          <w:p w14:paraId="103CC48E" w14:textId="77777777" w:rsidR="00B36495" w:rsidRPr="00643001" w:rsidRDefault="00B36495" w:rsidP="00946EEB">
            <w:pPr>
              <w:suppressAutoHyphens w:val="0"/>
              <w:spacing w:after="0" w:line="240" w:lineRule="auto"/>
              <w:jc w:val="center"/>
              <w:rPr>
                <w:b/>
                <w:color w:val="FFFFFF" w:themeColor="background1"/>
              </w:rPr>
            </w:pPr>
          </w:p>
        </w:tc>
        <w:tc>
          <w:tcPr>
            <w:tcW w:w="289" w:type="dxa"/>
            <w:vAlign w:val="center"/>
          </w:tcPr>
          <w:p w14:paraId="064D344F" w14:textId="77777777" w:rsidR="00B36495" w:rsidRPr="00643001" w:rsidRDefault="00B36495" w:rsidP="00946EEB">
            <w:pPr>
              <w:suppressAutoHyphens w:val="0"/>
              <w:spacing w:after="0" w:line="240" w:lineRule="auto"/>
              <w:jc w:val="center"/>
              <w:rPr>
                <w:b/>
                <w:color w:val="FFFFFF" w:themeColor="background1"/>
              </w:rPr>
            </w:pPr>
          </w:p>
        </w:tc>
        <w:tc>
          <w:tcPr>
            <w:tcW w:w="2835" w:type="dxa"/>
            <w:vAlign w:val="center"/>
          </w:tcPr>
          <w:p w14:paraId="5ADC816E" w14:textId="77777777" w:rsidR="00B36495" w:rsidRPr="00643001" w:rsidRDefault="00B36495" w:rsidP="00946EEB">
            <w:pPr>
              <w:suppressAutoHyphens w:val="0"/>
              <w:spacing w:after="0" w:line="240" w:lineRule="auto"/>
              <w:jc w:val="center"/>
              <w:rPr>
                <w:b/>
                <w:color w:val="FFFFFF" w:themeColor="background1"/>
              </w:rPr>
            </w:pPr>
          </w:p>
        </w:tc>
      </w:tr>
      <w:tr w:rsidR="00B36495" w:rsidRPr="00F1727B" w14:paraId="7A41B355" w14:textId="77777777" w:rsidTr="00946EEB">
        <w:trPr>
          <w:trHeight w:val="737"/>
        </w:trPr>
        <w:tc>
          <w:tcPr>
            <w:tcW w:w="2835" w:type="dxa"/>
            <w:shd w:val="clear" w:color="auto" w:fill="AE2081"/>
            <w:vAlign w:val="center"/>
          </w:tcPr>
          <w:p w14:paraId="3381951B" w14:textId="77777777" w:rsidR="00B36495" w:rsidRPr="00611279" w:rsidRDefault="00B36495" w:rsidP="00946EEB">
            <w:pPr>
              <w:suppressAutoHyphens w:val="0"/>
              <w:spacing w:after="0" w:line="240" w:lineRule="auto"/>
              <w:jc w:val="center"/>
              <w:rPr>
                <w:b/>
                <w:color w:val="F2F2F2" w:themeColor="background1" w:themeShade="F2"/>
                <w:u w:val="single"/>
              </w:rPr>
            </w:pPr>
            <w:hyperlink w:anchor="_Met_wie_werken" w:history="1">
              <w:r>
                <w:rPr>
                  <w:rStyle w:val="Hyperlink"/>
                  <w:b/>
                  <w:color w:val="F2F2F2" w:themeColor="background1" w:themeShade="F2"/>
                </w:rPr>
                <w:fldChar w:fldCharType="begin"/>
              </w:r>
              <w:r>
                <w:instrText xml:space="preserve"> REF _Ref60913634 \h </w:instrText>
              </w:r>
              <w:r>
                <w:rPr>
                  <w:rStyle w:val="Hyperlink"/>
                  <w:b/>
                  <w:color w:val="F2F2F2" w:themeColor="background1" w:themeShade="F2"/>
                </w:rPr>
              </w:r>
              <w:r>
                <w:rPr>
                  <w:rStyle w:val="Hyperlink"/>
                  <w:b/>
                  <w:color w:val="F2F2F2" w:themeColor="background1" w:themeShade="F2"/>
                </w:rPr>
                <w:fldChar w:fldCharType="separate"/>
              </w:r>
              <w:r w:rsidRPr="005A62EF">
                <w:rPr>
                  <w:color w:val="FFFFFF" w:themeColor="background1"/>
                </w:rPr>
                <w:t>Met wie werken we samen?</w:t>
              </w:r>
              <w:r>
                <w:rPr>
                  <w:rStyle w:val="Hyperlink"/>
                  <w:b/>
                  <w:color w:val="F2F2F2" w:themeColor="background1" w:themeShade="F2"/>
                </w:rPr>
                <w:fldChar w:fldCharType="end"/>
              </w:r>
            </w:hyperlink>
          </w:p>
        </w:tc>
        <w:tc>
          <w:tcPr>
            <w:tcW w:w="289" w:type="dxa"/>
            <w:vAlign w:val="center"/>
          </w:tcPr>
          <w:p w14:paraId="0D420E98" w14:textId="77777777" w:rsidR="00B36495" w:rsidRPr="00F1727B" w:rsidRDefault="00B36495" w:rsidP="00946EEB">
            <w:pPr>
              <w:suppressAutoHyphens w:val="0"/>
              <w:spacing w:after="0" w:line="240" w:lineRule="auto"/>
              <w:jc w:val="center"/>
              <w:rPr>
                <w:b/>
                <w:color w:val="F2F2F2" w:themeColor="background1" w:themeShade="F2"/>
              </w:rPr>
            </w:pPr>
          </w:p>
        </w:tc>
        <w:tc>
          <w:tcPr>
            <w:tcW w:w="2835" w:type="dxa"/>
            <w:shd w:val="clear" w:color="auto" w:fill="A8AF37"/>
            <w:vAlign w:val="center"/>
          </w:tcPr>
          <w:p w14:paraId="3A369245" w14:textId="77777777" w:rsidR="00B36495" w:rsidRPr="00B66609" w:rsidRDefault="00B36495" w:rsidP="00946EEB">
            <w:pPr>
              <w:suppressAutoHyphens w:val="0"/>
              <w:spacing w:after="0" w:line="240" w:lineRule="auto"/>
              <w:jc w:val="center"/>
              <w:rPr>
                <w:b/>
                <w:bCs/>
                <w:color w:val="F2F2F2" w:themeColor="background1" w:themeShade="F2"/>
                <w:u w:val="single"/>
              </w:rPr>
            </w:pPr>
            <w:hyperlink w:anchor="_Onderwijs_aan_huis" w:history="1">
              <w:r>
                <w:rPr>
                  <w:b/>
                  <w:bCs/>
                  <w:color w:val="FFFFFF" w:themeColor="background1"/>
                </w:rPr>
                <w:fldChar w:fldCharType="begin"/>
              </w:r>
              <w:r>
                <w:instrText xml:space="preserve"> REF _Ref60913640 \h </w:instrText>
              </w:r>
              <w:r>
                <w:rPr>
                  <w:b/>
                  <w:bCs/>
                  <w:color w:val="FFFFFF" w:themeColor="background1"/>
                </w:rPr>
              </w:r>
              <w:r>
                <w:rPr>
                  <w:b/>
                  <w:bCs/>
                  <w:color w:val="FFFFFF" w:themeColor="background1"/>
                </w:rPr>
                <w:fldChar w:fldCharType="separate"/>
              </w:r>
              <w:r w:rsidRPr="005A62EF">
                <w:rPr>
                  <w:color w:val="FFFFFF" w:themeColor="background1"/>
                </w:rPr>
                <w:t>Onderwijs aan huis en synchroon internetonderwijs</w:t>
              </w:r>
              <w:r>
                <w:rPr>
                  <w:b/>
                  <w:bCs/>
                  <w:color w:val="FFFFFF" w:themeColor="background1"/>
                </w:rPr>
                <w:fldChar w:fldCharType="end"/>
              </w:r>
            </w:hyperlink>
          </w:p>
        </w:tc>
        <w:tc>
          <w:tcPr>
            <w:tcW w:w="289" w:type="dxa"/>
            <w:vAlign w:val="center"/>
          </w:tcPr>
          <w:p w14:paraId="5A962B9E" w14:textId="77777777" w:rsidR="00B36495" w:rsidRPr="00B66609" w:rsidRDefault="00B36495" w:rsidP="00946EEB">
            <w:pPr>
              <w:suppressAutoHyphens w:val="0"/>
              <w:spacing w:after="0" w:line="240" w:lineRule="auto"/>
              <w:jc w:val="center"/>
              <w:rPr>
                <w:b/>
                <w:bCs/>
                <w:color w:val="F2F2F2" w:themeColor="background1" w:themeShade="F2"/>
              </w:rPr>
            </w:pPr>
          </w:p>
        </w:tc>
        <w:tc>
          <w:tcPr>
            <w:tcW w:w="2835" w:type="dxa"/>
            <w:shd w:val="clear" w:color="auto" w:fill="4CBCC5"/>
            <w:vAlign w:val="center"/>
          </w:tcPr>
          <w:p w14:paraId="4E144256" w14:textId="77777777" w:rsidR="00B36495" w:rsidRPr="00B66609" w:rsidRDefault="00B36495" w:rsidP="00946EEB">
            <w:pPr>
              <w:suppressAutoHyphens w:val="0"/>
              <w:spacing w:after="0" w:line="240" w:lineRule="auto"/>
              <w:jc w:val="center"/>
              <w:rPr>
                <w:b/>
                <w:bCs/>
                <w:color w:val="F2F2F2" w:themeColor="background1" w:themeShade="F2"/>
                <w:u w:val="single"/>
              </w:rPr>
            </w:pPr>
            <w:hyperlink w:anchor="_Revalidatie/logopedie_tijdens_de" w:history="1">
              <w:r>
                <w:rPr>
                  <w:b/>
                  <w:bCs/>
                  <w:color w:val="FFFFFF" w:themeColor="background1"/>
                </w:rPr>
                <w:fldChar w:fldCharType="begin"/>
              </w:r>
              <w:r>
                <w:instrText xml:space="preserve"> REF _Ref60913644 \h </w:instrText>
              </w:r>
              <w:r>
                <w:rPr>
                  <w:b/>
                  <w:bCs/>
                  <w:color w:val="FFFFFF" w:themeColor="background1"/>
                </w:rPr>
              </w:r>
              <w:r>
                <w:rPr>
                  <w:b/>
                  <w:bCs/>
                  <w:color w:val="FFFFFF" w:themeColor="background1"/>
                </w:rPr>
                <w:fldChar w:fldCharType="separate"/>
              </w:r>
              <w:r w:rsidRPr="005A62EF">
                <w:rPr>
                  <w:color w:val="FFFFFF" w:themeColor="background1"/>
                </w:rPr>
                <w:t>Revalidatie/logopedie tijdens de lestijden</w:t>
              </w:r>
              <w:r>
                <w:rPr>
                  <w:b/>
                  <w:bCs/>
                  <w:color w:val="FFFFFF" w:themeColor="background1"/>
                </w:rPr>
                <w:fldChar w:fldCharType="end"/>
              </w:r>
            </w:hyperlink>
          </w:p>
        </w:tc>
      </w:tr>
      <w:tr w:rsidR="00B36495" w:rsidRPr="00F9562E" w14:paraId="50DA7193" w14:textId="77777777" w:rsidTr="00946EEB">
        <w:trPr>
          <w:trHeight w:val="170"/>
        </w:trPr>
        <w:tc>
          <w:tcPr>
            <w:tcW w:w="2835" w:type="dxa"/>
            <w:vAlign w:val="center"/>
          </w:tcPr>
          <w:p w14:paraId="4589B8C4" w14:textId="77777777" w:rsidR="00B36495" w:rsidRPr="00643001" w:rsidRDefault="00B36495" w:rsidP="00946EEB">
            <w:pPr>
              <w:suppressAutoHyphens w:val="0"/>
              <w:spacing w:after="0" w:line="240" w:lineRule="auto"/>
              <w:jc w:val="center"/>
              <w:rPr>
                <w:b/>
                <w:color w:val="FFFFFF" w:themeColor="background1"/>
              </w:rPr>
            </w:pPr>
          </w:p>
        </w:tc>
        <w:tc>
          <w:tcPr>
            <w:tcW w:w="289" w:type="dxa"/>
            <w:vAlign w:val="center"/>
          </w:tcPr>
          <w:p w14:paraId="4F821ED4" w14:textId="77777777" w:rsidR="00B36495" w:rsidRPr="00643001" w:rsidRDefault="00B36495" w:rsidP="00946EEB">
            <w:pPr>
              <w:suppressAutoHyphens w:val="0"/>
              <w:spacing w:after="0" w:line="240" w:lineRule="auto"/>
              <w:jc w:val="center"/>
              <w:rPr>
                <w:b/>
                <w:color w:val="FFFFFF" w:themeColor="background1"/>
              </w:rPr>
            </w:pPr>
          </w:p>
        </w:tc>
        <w:tc>
          <w:tcPr>
            <w:tcW w:w="2835" w:type="dxa"/>
            <w:vAlign w:val="center"/>
          </w:tcPr>
          <w:p w14:paraId="4DE58CDF" w14:textId="77777777" w:rsidR="00B36495" w:rsidRPr="00643001" w:rsidRDefault="00B36495" w:rsidP="00946EEB">
            <w:pPr>
              <w:suppressAutoHyphens w:val="0"/>
              <w:spacing w:after="0" w:line="240" w:lineRule="auto"/>
              <w:jc w:val="center"/>
              <w:rPr>
                <w:b/>
                <w:color w:val="FFFFFF" w:themeColor="background1"/>
              </w:rPr>
            </w:pPr>
          </w:p>
        </w:tc>
        <w:tc>
          <w:tcPr>
            <w:tcW w:w="289" w:type="dxa"/>
            <w:vAlign w:val="center"/>
          </w:tcPr>
          <w:p w14:paraId="7A5A2964" w14:textId="77777777" w:rsidR="00B36495" w:rsidRPr="00643001" w:rsidRDefault="00B36495" w:rsidP="00946EEB">
            <w:pPr>
              <w:suppressAutoHyphens w:val="0"/>
              <w:spacing w:after="0" w:line="240" w:lineRule="auto"/>
              <w:jc w:val="center"/>
              <w:rPr>
                <w:b/>
                <w:color w:val="FFFFFF" w:themeColor="background1"/>
              </w:rPr>
            </w:pPr>
          </w:p>
        </w:tc>
        <w:tc>
          <w:tcPr>
            <w:tcW w:w="2835" w:type="dxa"/>
            <w:vAlign w:val="center"/>
          </w:tcPr>
          <w:p w14:paraId="6FF2CE1F" w14:textId="77777777" w:rsidR="00B36495" w:rsidRPr="00643001" w:rsidRDefault="00B36495" w:rsidP="00946EEB">
            <w:pPr>
              <w:suppressAutoHyphens w:val="0"/>
              <w:spacing w:after="0" w:line="240" w:lineRule="auto"/>
              <w:jc w:val="center"/>
              <w:rPr>
                <w:b/>
                <w:color w:val="FFFFFF" w:themeColor="background1"/>
              </w:rPr>
            </w:pPr>
          </w:p>
        </w:tc>
      </w:tr>
      <w:tr w:rsidR="00B36495" w:rsidRPr="00F1727B" w14:paraId="5FFFF575" w14:textId="77777777" w:rsidTr="00946EEB">
        <w:trPr>
          <w:trHeight w:val="737"/>
        </w:trPr>
        <w:tc>
          <w:tcPr>
            <w:tcW w:w="2835" w:type="dxa"/>
            <w:shd w:val="clear" w:color="auto" w:fill="EC7D23"/>
            <w:vAlign w:val="center"/>
          </w:tcPr>
          <w:p w14:paraId="6743E70C" w14:textId="77777777" w:rsidR="00B36495" w:rsidRPr="00B66609" w:rsidRDefault="00B36495" w:rsidP="00946EEB">
            <w:pPr>
              <w:suppressAutoHyphens w:val="0"/>
              <w:spacing w:after="0" w:line="240" w:lineRule="auto"/>
              <w:jc w:val="center"/>
              <w:rPr>
                <w:b/>
                <w:bCs/>
                <w:color w:val="F2F2F2" w:themeColor="background1" w:themeShade="F2"/>
                <w:u w:val="single"/>
              </w:rPr>
            </w:pPr>
            <w:hyperlink w:anchor="_Stappenplan_bij_ziekte" w:history="1">
              <w:r>
                <w:rPr>
                  <w:rStyle w:val="Hyperlink"/>
                  <w:b/>
                  <w:bCs/>
                  <w:color w:val="F2F2F2" w:themeColor="background1" w:themeShade="F2"/>
                </w:rPr>
                <w:fldChar w:fldCharType="begin"/>
              </w:r>
              <w:r>
                <w:instrText xml:space="preserve"> REF _Ref60913648 \h </w:instrText>
              </w:r>
              <w:r>
                <w:rPr>
                  <w:rStyle w:val="Hyperlink"/>
                  <w:b/>
                  <w:bCs/>
                  <w:color w:val="F2F2F2" w:themeColor="background1" w:themeShade="F2"/>
                </w:rPr>
              </w:r>
              <w:r>
                <w:rPr>
                  <w:rStyle w:val="Hyperlink"/>
                  <w:b/>
                  <w:bCs/>
                  <w:color w:val="F2F2F2" w:themeColor="background1" w:themeShade="F2"/>
                </w:rPr>
                <w:fldChar w:fldCharType="separate"/>
              </w:r>
              <w:r w:rsidRPr="005A62EF">
                <w:rPr>
                  <w:color w:val="FFFFFF" w:themeColor="background1"/>
                </w:rPr>
                <w:t>Stappenplan bij ziekte of ongeval</w:t>
              </w:r>
              <w:r>
                <w:rPr>
                  <w:rStyle w:val="Hyperlink"/>
                  <w:b/>
                  <w:bCs/>
                  <w:color w:val="F2F2F2" w:themeColor="background1" w:themeShade="F2"/>
                </w:rPr>
                <w:fldChar w:fldCharType="end"/>
              </w:r>
            </w:hyperlink>
          </w:p>
        </w:tc>
        <w:tc>
          <w:tcPr>
            <w:tcW w:w="289" w:type="dxa"/>
            <w:vAlign w:val="center"/>
          </w:tcPr>
          <w:p w14:paraId="33039E9D" w14:textId="77777777" w:rsidR="00B36495" w:rsidRPr="00F1727B" w:rsidRDefault="00B36495" w:rsidP="00946EEB">
            <w:pPr>
              <w:suppressAutoHyphens w:val="0"/>
              <w:spacing w:after="0" w:line="240" w:lineRule="auto"/>
              <w:jc w:val="center"/>
              <w:rPr>
                <w:b/>
                <w:color w:val="F2F2F2" w:themeColor="background1" w:themeShade="F2"/>
              </w:rPr>
            </w:pPr>
          </w:p>
        </w:tc>
        <w:tc>
          <w:tcPr>
            <w:tcW w:w="2835" w:type="dxa"/>
            <w:shd w:val="clear" w:color="auto" w:fill="AE2081"/>
            <w:vAlign w:val="center"/>
          </w:tcPr>
          <w:p w14:paraId="2CE8AC0D" w14:textId="77777777" w:rsidR="00B36495" w:rsidRPr="00743E1B" w:rsidRDefault="00B36495" w:rsidP="00946EEB">
            <w:pPr>
              <w:suppressAutoHyphens w:val="0"/>
              <w:spacing w:after="0" w:line="240" w:lineRule="auto"/>
              <w:jc w:val="center"/>
              <w:rPr>
                <w:rStyle w:val="Hyperlink"/>
                <w:color w:val="F2F2F2" w:themeColor="background1" w:themeShade="F2"/>
              </w:rPr>
            </w:pPr>
            <w:hyperlink w:anchor="_Medicatiegebruik_en_andere" w:history="1">
              <w:r>
                <w:rPr>
                  <w:rStyle w:val="Hyperlink"/>
                  <w:b/>
                  <w:bCs/>
                  <w:color w:val="F2F2F2" w:themeColor="background1" w:themeShade="F2"/>
                </w:rPr>
                <w:fldChar w:fldCharType="begin"/>
              </w:r>
              <w:r>
                <w:rPr>
                  <w:b/>
                  <w:bCs/>
                  <w:color w:val="F2F2F2" w:themeColor="background1" w:themeShade="F2"/>
                </w:rPr>
                <w:instrText xml:space="preserve"> REF _Ref70082417 \h </w:instrText>
              </w:r>
              <w:r>
                <w:rPr>
                  <w:rStyle w:val="Hyperlink"/>
                  <w:b/>
                  <w:bCs/>
                  <w:color w:val="F2F2F2" w:themeColor="background1" w:themeShade="F2"/>
                </w:rPr>
              </w:r>
              <w:r>
                <w:rPr>
                  <w:rStyle w:val="Hyperlink"/>
                  <w:b/>
                  <w:bCs/>
                  <w:color w:val="F2F2F2" w:themeColor="background1" w:themeShade="F2"/>
                </w:rPr>
                <w:fldChar w:fldCharType="separate"/>
              </w:r>
              <w:r w:rsidRPr="005A62EF">
                <w:rPr>
                  <w:color w:val="FFFFFF" w:themeColor="background1"/>
                </w:rPr>
                <w:t>Medicatiegebruik en andere medische handelingen</w:t>
              </w:r>
              <w:r>
                <w:rPr>
                  <w:rStyle w:val="Hyperlink"/>
                  <w:b/>
                  <w:bCs/>
                  <w:color w:val="F2F2F2" w:themeColor="background1" w:themeShade="F2"/>
                </w:rPr>
                <w:fldChar w:fldCharType="end"/>
              </w:r>
            </w:hyperlink>
          </w:p>
        </w:tc>
        <w:tc>
          <w:tcPr>
            <w:tcW w:w="289" w:type="dxa"/>
            <w:vAlign w:val="center"/>
          </w:tcPr>
          <w:p w14:paraId="751D3F58" w14:textId="77777777" w:rsidR="00B36495" w:rsidRPr="00F1727B" w:rsidRDefault="00B36495" w:rsidP="00946EEB">
            <w:pPr>
              <w:suppressAutoHyphens w:val="0"/>
              <w:spacing w:after="0" w:line="240" w:lineRule="auto"/>
              <w:jc w:val="center"/>
              <w:rPr>
                <w:b/>
                <w:color w:val="F2F2F2" w:themeColor="background1" w:themeShade="F2"/>
              </w:rPr>
            </w:pPr>
          </w:p>
        </w:tc>
        <w:tc>
          <w:tcPr>
            <w:tcW w:w="2835" w:type="dxa"/>
            <w:shd w:val="clear" w:color="auto" w:fill="A8AF37"/>
            <w:vAlign w:val="center"/>
          </w:tcPr>
          <w:p w14:paraId="7E13FDE3" w14:textId="77777777" w:rsidR="00B36495" w:rsidRPr="00B66609" w:rsidRDefault="00B36495" w:rsidP="00946EEB">
            <w:pPr>
              <w:suppressAutoHyphens w:val="0"/>
              <w:spacing w:after="0" w:line="240" w:lineRule="auto"/>
              <w:jc w:val="center"/>
              <w:rPr>
                <w:b/>
                <w:bCs/>
                <w:color w:val="F2F2F2" w:themeColor="background1" w:themeShade="F2"/>
              </w:rPr>
            </w:pPr>
            <w:hyperlink w:anchor="_Privacy" w:history="1">
              <w:r>
                <w:rPr>
                  <w:rStyle w:val="Hyperlink"/>
                  <w:b/>
                  <w:bCs/>
                  <w:color w:val="F2F2F2" w:themeColor="background1" w:themeShade="F2"/>
                </w:rPr>
                <w:fldChar w:fldCharType="begin"/>
              </w:r>
              <w:r>
                <w:instrText xml:space="preserve"> REF _Ref60913668 \h </w:instrText>
              </w:r>
              <w:r>
                <w:rPr>
                  <w:rStyle w:val="Hyperlink"/>
                  <w:b/>
                  <w:bCs/>
                  <w:color w:val="F2F2F2" w:themeColor="background1" w:themeShade="F2"/>
                </w:rPr>
              </w:r>
              <w:r>
                <w:rPr>
                  <w:rStyle w:val="Hyperlink"/>
                  <w:b/>
                  <w:bCs/>
                  <w:color w:val="F2F2F2" w:themeColor="background1" w:themeShade="F2"/>
                </w:rPr>
                <w:fldChar w:fldCharType="separate"/>
              </w:r>
              <w:r w:rsidRPr="005A62EF">
                <w:rPr>
                  <w:color w:val="FFFFFF" w:themeColor="background1"/>
                </w:rPr>
                <w:t>Privacy</w:t>
              </w:r>
              <w:r>
                <w:rPr>
                  <w:rStyle w:val="Hyperlink"/>
                  <w:b/>
                  <w:bCs/>
                  <w:color w:val="F2F2F2" w:themeColor="background1" w:themeShade="F2"/>
                </w:rPr>
                <w:fldChar w:fldCharType="end"/>
              </w:r>
            </w:hyperlink>
          </w:p>
        </w:tc>
      </w:tr>
    </w:tbl>
    <w:p w14:paraId="79787D6A" w14:textId="77777777" w:rsidR="00B36495" w:rsidRPr="00F94857" w:rsidRDefault="00B36495" w:rsidP="00B36495">
      <w:pPr>
        <w:pStyle w:val="Kop1"/>
        <w:ind w:left="851" w:hanging="851"/>
        <w:jc w:val="center"/>
        <w:rPr>
          <w:sz w:val="28"/>
          <w:szCs w:val="28"/>
        </w:rPr>
      </w:pPr>
      <w:bookmarkStart w:id="8" w:name="Wat_verwachten_van_ouders"/>
      <w:bookmarkEnd w:id="7"/>
      <w:bookmarkEnd w:id="8"/>
      <w:r w:rsidRPr="00F94857">
        <w:rPr>
          <w:sz w:val="28"/>
          <w:szCs w:val="28"/>
        </w:rPr>
        <w:t>Wat verwachten we van jou als ouder?</w:t>
      </w:r>
    </w:p>
    <w:tbl>
      <w:tblPr>
        <w:tblW w:w="9083" w:type="dxa"/>
        <w:tblLook w:val="04A0" w:firstRow="1" w:lastRow="0" w:firstColumn="1" w:lastColumn="0" w:noHBand="0" w:noVBand="1"/>
      </w:tblPr>
      <w:tblGrid>
        <w:gridCol w:w="2835"/>
        <w:gridCol w:w="289"/>
        <w:gridCol w:w="2835"/>
        <w:gridCol w:w="289"/>
        <w:gridCol w:w="2835"/>
      </w:tblGrid>
      <w:tr w:rsidR="00B36495" w:rsidRPr="00A07708" w14:paraId="737B2053" w14:textId="77777777" w:rsidTr="00946EEB">
        <w:trPr>
          <w:trHeight w:val="737"/>
        </w:trPr>
        <w:tc>
          <w:tcPr>
            <w:tcW w:w="2835" w:type="dxa"/>
            <w:shd w:val="clear" w:color="auto" w:fill="4CBCC5"/>
            <w:vAlign w:val="center"/>
          </w:tcPr>
          <w:p w14:paraId="1E704BA3" w14:textId="77777777" w:rsidR="00B36495" w:rsidRPr="00A07708" w:rsidRDefault="00B36495" w:rsidP="00946EEB">
            <w:pPr>
              <w:suppressAutoHyphens w:val="0"/>
              <w:spacing w:after="0" w:line="240" w:lineRule="auto"/>
              <w:jc w:val="center"/>
              <w:rPr>
                <w:b/>
                <w:color w:val="F2F2F2" w:themeColor="background1" w:themeShade="F2"/>
              </w:rPr>
            </w:pPr>
            <w:hyperlink w:anchor="_Engagementsverklaring_tussen_jou" w:history="1">
              <w:r>
                <w:rPr>
                  <w:rStyle w:val="Hyperlink"/>
                  <w:b/>
                  <w:color w:val="F2F2F2" w:themeColor="background1" w:themeShade="F2"/>
                </w:rPr>
                <w:fldChar w:fldCharType="begin"/>
              </w:r>
              <w:r>
                <w:instrText xml:space="preserve"> REF _Ref66443695 \h </w:instrText>
              </w:r>
              <w:r>
                <w:rPr>
                  <w:rStyle w:val="Hyperlink"/>
                  <w:b/>
                  <w:color w:val="F2F2F2" w:themeColor="background1" w:themeShade="F2"/>
                </w:rPr>
              </w:r>
              <w:r>
                <w:rPr>
                  <w:rStyle w:val="Hyperlink"/>
                  <w:b/>
                  <w:color w:val="F2F2F2" w:themeColor="background1" w:themeShade="F2"/>
                </w:rPr>
                <w:fldChar w:fldCharType="separate"/>
              </w:r>
              <w:r w:rsidRPr="005A62EF">
                <w:rPr>
                  <w:color w:val="FFFFFF" w:themeColor="background1"/>
                </w:rPr>
                <w:t>Engagementsverklaring tussen jou en onze school</w:t>
              </w:r>
              <w:r>
                <w:rPr>
                  <w:rStyle w:val="Hyperlink"/>
                  <w:b/>
                  <w:color w:val="F2F2F2" w:themeColor="background1" w:themeShade="F2"/>
                </w:rPr>
                <w:fldChar w:fldCharType="end"/>
              </w:r>
            </w:hyperlink>
          </w:p>
        </w:tc>
        <w:tc>
          <w:tcPr>
            <w:tcW w:w="289" w:type="dxa"/>
            <w:vAlign w:val="center"/>
          </w:tcPr>
          <w:p w14:paraId="55127711" w14:textId="77777777" w:rsidR="00B36495" w:rsidRPr="00A07708" w:rsidRDefault="00B36495" w:rsidP="00946EEB">
            <w:pPr>
              <w:suppressAutoHyphens w:val="0"/>
              <w:spacing w:after="0" w:line="240" w:lineRule="auto"/>
              <w:jc w:val="center"/>
              <w:rPr>
                <w:b/>
                <w:color w:val="F2F2F2" w:themeColor="background1" w:themeShade="F2"/>
              </w:rPr>
            </w:pPr>
          </w:p>
        </w:tc>
        <w:tc>
          <w:tcPr>
            <w:tcW w:w="2835" w:type="dxa"/>
            <w:shd w:val="clear" w:color="auto" w:fill="EC7D23"/>
            <w:vAlign w:val="center"/>
          </w:tcPr>
          <w:p w14:paraId="406EB2A0" w14:textId="77777777" w:rsidR="00B36495" w:rsidRPr="00766535" w:rsidRDefault="00B36495" w:rsidP="00946EEB">
            <w:pPr>
              <w:suppressAutoHyphens w:val="0"/>
              <w:spacing w:after="0" w:line="240" w:lineRule="auto"/>
              <w:jc w:val="center"/>
              <w:rPr>
                <w:b/>
                <w:bCs/>
                <w:color w:val="F2F2F2" w:themeColor="background1" w:themeShade="F2"/>
              </w:rPr>
            </w:pPr>
            <w:hyperlink w:anchor="_Ouderlijk_gezag" w:history="1">
              <w:r>
                <w:rPr>
                  <w:rStyle w:val="Hyperlink"/>
                  <w:b/>
                  <w:bCs/>
                  <w:color w:val="F2F2F2" w:themeColor="background1" w:themeShade="F2"/>
                </w:rPr>
                <w:fldChar w:fldCharType="begin"/>
              </w:r>
              <w:r>
                <w:instrText xml:space="preserve"> REF _Ref60913678 \h </w:instrText>
              </w:r>
              <w:r>
                <w:rPr>
                  <w:rStyle w:val="Hyperlink"/>
                  <w:b/>
                  <w:bCs/>
                  <w:color w:val="F2F2F2" w:themeColor="background1" w:themeShade="F2"/>
                </w:rPr>
              </w:r>
              <w:r>
                <w:rPr>
                  <w:rStyle w:val="Hyperlink"/>
                  <w:b/>
                  <w:bCs/>
                  <w:color w:val="F2F2F2" w:themeColor="background1" w:themeShade="F2"/>
                </w:rPr>
                <w:fldChar w:fldCharType="separate"/>
              </w:r>
              <w:r w:rsidRPr="00E518F8">
                <w:rPr>
                  <w:color w:val="FFFFFF" w:themeColor="background1"/>
                </w:rPr>
                <w:t>Ouderlijk gezag</w:t>
              </w:r>
              <w:r>
                <w:rPr>
                  <w:rStyle w:val="Hyperlink"/>
                  <w:b/>
                  <w:bCs/>
                  <w:color w:val="F2F2F2" w:themeColor="background1" w:themeShade="F2"/>
                </w:rPr>
                <w:fldChar w:fldCharType="end"/>
              </w:r>
            </w:hyperlink>
          </w:p>
        </w:tc>
        <w:tc>
          <w:tcPr>
            <w:tcW w:w="289" w:type="dxa"/>
            <w:vAlign w:val="center"/>
          </w:tcPr>
          <w:p w14:paraId="71C769BB" w14:textId="77777777" w:rsidR="00B36495" w:rsidRPr="00A07708" w:rsidRDefault="00B36495" w:rsidP="00946EEB">
            <w:pPr>
              <w:suppressAutoHyphens w:val="0"/>
              <w:spacing w:after="0" w:line="240" w:lineRule="auto"/>
              <w:jc w:val="center"/>
              <w:rPr>
                <w:b/>
                <w:color w:val="F2F2F2" w:themeColor="background1" w:themeShade="F2"/>
              </w:rPr>
            </w:pPr>
          </w:p>
        </w:tc>
        <w:tc>
          <w:tcPr>
            <w:tcW w:w="2835" w:type="dxa"/>
            <w:shd w:val="clear" w:color="auto" w:fill="A8AF37"/>
            <w:vAlign w:val="center"/>
          </w:tcPr>
          <w:p w14:paraId="0A302153" w14:textId="77777777" w:rsidR="00B36495" w:rsidRPr="00532070" w:rsidRDefault="00B36495" w:rsidP="00946EEB">
            <w:pPr>
              <w:suppressAutoHyphens w:val="0"/>
              <w:spacing w:after="0" w:line="240" w:lineRule="auto"/>
              <w:jc w:val="center"/>
              <w:rPr>
                <w:b/>
                <w:bCs/>
                <w:color w:val="F2F2F2" w:themeColor="background1" w:themeShade="F2"/>
              </w:rPr>
            </w:pPr>
            <w:hyperlink w:anchor="_Schoolkosten" w:history="1">
              <w:r>
                <w:rPr>
                  <w:rStyle w:val="Hyperlink"/>
                  <w:b/>
                  <w:bCs/>
                  <w:color w:val="F2F2F2" w:themeColor="background1" w:themeShade="F2"/>
                </w:rPr>
                <w:fldChar w:fldCharType="begin"/>
              </w:r>
              <w:r>
                <w:instrText xml:space="preserve"> REF _Ref60913685 \h </w:instrText>
              </w:r>
              <w:r>
                <w:rPr>
                  <w:rStyle w:val="Hyperlink"/>
                  <w:b/>
                  <w:bCs/>
                  <w:color w:val="F2F2F2" w:themeColor="background1" w:themeShade="F2"/>
                </w:rPr>
              </w:r>
              <w:r>
                <w:rPr>
                  <w:rStyle w:val="Hyperlink"/>
                  <w:b/>
                  <w:bCs/>
                  <w:color w:val="F2F2F2" w:themeColor="background1" w:themeShade="F2"/>
                </w:rPr>
                <w:fldChar w:fldCharType="separate"/>
              </w:r>
              <w:r w:rsidRPr="00E518F8">
                <w:rPr>
                  <w:color w:val="FFFFFF" w:themeColor="background1"/>
                </w:rPr>
                <w:t>Schoolkosten</w:t>
              </w:r>
              <w:r>
                <w:rPr>
                  <w:rStyle w:val="Hyperlink"/>
                  <w:b/>
                  <w:bCs/>
                  <w:color w:val="F2F2F2" w:themeColor="background1" w:themeShade="F2"/>
                </w:rPr>
                <w:fldChar w:fldCharType="end"/>
              </w:r>
            </w:hyperlink>
          </w:p>
        </w:tc>
      </w:tr>
      <w:tr w:rsidR="00B36495" w:rsidRPr="00A07708" w14:paraId="30A42F72" w14:textId="77777777" w:rsidTr="00946EEB">
        <w:trPr>
          <w:gridAfter w:val="2"/>
          <w:wAfter w:w="3124" w:type="dxa"/>
          <w:trHeight w:val="170"/>
        </w:trPr>
        <w:tc>
          <w:tcPr>
            <w:tcW w:w="2835" w:type="dxa"/>
          </w:tcPr>
          <w:p w14:paraId="559412AD" w14:textId="77777777" w:rsidR="00B36495" w:rsidRPr="00A07708" w:rsidRDefault="00B36495" w:rsidP="00946EEB">
            <w:pPr>
              <w:suppressAutoHyphens w:val="0"/>
              <w:spacing w:after="0" w:line="240" w:lineRule="auto"/>
              <w:jc w:val="center"/>
              <w:rPr>
                <w:b/>
                <w:color w:val="F2F2F2" w:themeColor="background1" w:themeShade="F2"/>
              </w:rPr>
            </w:pPr>
          </w:p>
        </w:tc>
        <w:tc>
          <w:tcPr>
            <w:tcW w:w="289" w:type="dxa"/>
          </w:tcPr>
          <w:p w14:paraId="2C9D60DF" w14:textId="77777777" w:rsidR="00B36495" w:rsidRPr="00A07708" w:rsidRDefault="00B36495" w:rsidP="00946EEB">
            <w:pPr>
              <w:suppressAutoHyphens w:val="0"/>
              <w:spacing w:after="0" w:line="240" w:lineRule="auto"/>
              <w:jc w:val="center"/>
              <w:rPr>
                <w:rFonts w:asciiTheme="minorHAnsi" w:hAnsiTheme="minorHAnsi"/>
                <w:b/>
                <w:color w:val="F2F2F2" w:themeColor="background1" w:themeShade="F2"/>
              </w:rPr>
            </w:pPr>
          </w:p>
        </w:tc>
        <w:tc>
          <w:tcPr>
            <w:tcW w:w="2835" w:type="dxa"/>
          </w:tcPr>
          <w:p w14:paraId="2C9A25AD" w14:textId="77777777" w:rsidR="00B36495" w:rsidRPr="00A07708" w:rsidRDefault="00B36495" w:rsidP="00946EEB">
            <w:pPr>
              <w:suppressAutoHyphens w:val="0"/>
              <w:spacing w:after="0" w:line="240" w:lineRule="auto"/>
              <w:jc w:val="center"/>
              <w:rPr>
                <w:rFonts w:asciiTheme="minorHAnsi" w:hAnsiTheme="minorHAnsi"/>
                <w:b/>
                <w:color w:val="F2F2F2" w:themeColor="background1" w:themeShade="F2"/>
              </w:rPr>
            </w:pPr>
          </w:p>
        </w:tc>
      </w:tr>
      <w:tr w:rsidR="00B36495" w:rsidRPr="00A07708" w14:paraId="24A0E772" w14:textId="77777777" w:rsidTr="00946EEB">
        <w:trPr>
          <w:trHeight w:val="737"/>
        </w:trPr>
        <w:tc>
          <w:tcPr>
            <w:tcW w:w="2835" w:type="dxa"/>
            <w:shd w:val="clear" w:color="auto" w:fill="AE2081"/>
            <w:vAlign w:val="center"/>
          </w:tcPr>
          <w:p w14:paraId="25BCFAD6" w14:textId="77777777" w:rsidR="00B36495" w:rsidRPr="006F6269" w:rsidRDefault="00B36495" w:rsidP="00946EEB">
            <w:pPr>
              <w:suppressAutoHyphens w:val="0"/>
              <w:spacing w:after="0" w:line="240" w:lineRule="auto"/>
              <w:jc w:val="center"/>
              <w:rPr>
                <w:b/>
                <w:bCs/>
                <w:color w:val="F2F2F2" w:themeColor="background1" w:themeShade="F2"/>
              </w:rPr>
            </w:pPr>
            <w:hyperlink w:anchor="_Participatie" w:history="1">
              <w:r>
                <w:rPr>
                  <w:rStyle w:val="Hyperlink"/>
                  <w:b/>
                  <w:bCs/>
                  <w:color w:val="F2F2F2" w:themeColor="background1" w:themeShade="F2"/>
                </w:rPr>
                <w:fldChar w:fldCharType="begin"/>
              </w:r>
              <w:r>
                <w:instrText xml:space="preserve"> REF _Ref70082472 \h </w:instrText>
              </w:r>
              <w:r>
                <w:rPr>
                  <w:rStyle w:val="Hyperlink"/>
                  <w:b/>
                  <w:bCs/>
                  <w:color w:val="F2F2F2" w:themeColor="background1" w:themeShade="F2"/>
                </w:rPr>
              </w:r>
              <w:r>
                <w:rPr>
                  <w:rStyle w:val="Hyperlink"/>
                  <w:b/>
                  <w:bCs/>
                  <w:color w:val="F2F2F2" w:themeColor="background1" w:themeShade="F2"/>
                </w:rPr>
                <w:fldChar w:fldCharType="separate"/>
              </w:r>
              <w:r w:rsidRPr="00E518F8">
                <w:rPr>
                  <w:color w:val="FFFFFF" w:themeColor="background1"/>
                </w:rPr>
                <w:t>Participatie</w:t>
              </w:r>
              <w:r>
                <w:rPr>
                  <w:rStyle w:val="Hyperlink"/>
                  <w:b/>
                  <w:bCs/>
                  <w:color w:val="F2F2F2" w:themeColor="background1" w:themeShade="F2"/>
                </w:rPr>
                <w:fldChar w:fldCharType="end"/>
              </w:r>
            </w:hyperlink>
          </w:p>
        </w:tc>
        <w:tc>
          <w:tcPr>
            <w:tcW w:w="289" w:type="dxa"/>
            <w:vAlign w:val="center"/>
          </w:tcPr>
          <w:p w14:paraId="5DEFB616" w14:textId="77777777" w:rsidR="00B36495" w:rsidRPr="00A07708" w:rsidRDefault="00B36495" w:rsidP="00946EEB">
            <w:pPr>
              <w:suppressAutoHyphens w:val="0"/>
              <w:spacing w:after="0" w:line="240" w:lineRule="auto"/>
              <w:jc w:val="center"/>
              <w:rPr>
                <w:rFonts w:asciiTheme="minorHAnsi" w:hAnsiTheme="minorHAnsi"/>
                <w:b/>
                <w:color w:val="F2F2F2" w:themeColor="background1" w:themeShade="F2"/>
              </w:rPr>
            </w:pPr>
          </w:p>
        </w:tc>
        <w:tc>
          <w:tcPr>
            <w:tcW w:w="2835" w:type="dxa"/>
            <w:shd w:val="clear" w:color="auto" w:fill="4CBCC5"/>
            <w:vAlign w:val="center"/>
          </w:tcPr>
          <w:p w14:paraId="50295BBC" w14:textId="77777777" w:rsidR="00B36495" w:rsidRPr="00A07708" w:rsidRDefault="00B36495" w:rsidP="00946EEB">
            <w:pPr>
              <w:suppressAutoHyphens w:val="0"/>
              <w:spacing w:after="0" w:line="240" w:lineRule="auto"/>
              <w:jc w:val="center"/>
              <w:rPr>
                <w:b/>
                <w:color w:val="F2F2F2" w:themeColor="background1" w:themeShade="F2"/>
              </w:rPr>
            </w:pPr>
            <w:hyperlink w:anchor="_Gebruik_van_(sociale)" w:history="1">
              <w:r>
                <w:rPr>
                  <w:rStyle w:val="Hyperlink"/>
                  <w:b/>
                  <w:color w:val="F2F2F2" w:themeColor="background1" w:themeShade="F2"/>
                </w:rPr>
                <w:fldChar w:fldCharType="begin"/>
              </w:r>
              <w:r>
                <w:instrText xml:space="preserve"> REF _Ref65505085 \h </w:instrText>
              </w:r>
              <w:r>
                <w:rPr>
                  <w:rStyle w:val="Hyperlink"/>
                  <w:b/>
                  <w:color w:val="F2F2F2" w:themeColor="background1" w:themeShade="F2"/>
                </w:rPr>
              </w:r>
              <w:r>
                <w:rPr>
                  <w:rStyle w:val="Hyperlink"/>
                  <w:b/>
                  <w:color w:val="F2F2F2" w:themeColor="background1" w:themeShade="F2"/>
                </w:rPr>
                <w:fldChar w:fldCharType="separate"/>
              </w:r>
              <w:r w:rsidRPr="00E518F8">
                <w:rPr>
                  <w:color w:val="FFFFFF" w:themeColor="background1"/>
                </w:rPr>
                <w:t xml:space="preserve">Gebruik van </w:t>
              </w:r>
              <w:r>
                <w:rPr>
                  <w:color w:val="FFFFFF" w:themeColor="background1"/>
                </w:rPr>
                <w:t>(</w:t>
              </w:r>
              <w:r w:rsidRPr="00E518F8">
                <w:rPr>
                  <w:color w:val="FFFFFF" w:themeColor="background1"/>
                </w:rPr>
                <w:t>sociale</w:t>
              </w:r>
              <w:r>
                <w:rPr>
                  <w:color w:val="FFFFFF" w:themeColor="background1"/>
                </w:rPr>
                <w:t>)</w:t>
              </w:r>
              <w:r w:rsidRPr="00E518F8">
                <w:rPr>
                  <w:color w:val="FFFFFF" w:themeColor="background1"/>
                </w:rPr>
                <w:t xml:space="preserve"> media</w:t>
              </w:r>
              <w:r>
                <w:rPr>
                  <w:rStyle w:val="Hyperlink"/>
                  <w:b/>
                  <w:color w:val="F2F2F2" w:themeColor="background1" w:themeShade="F2"/>
                </w:rPr>
                <w:fldChar w:fldCharType="end"/>
              </w:r>
            </w:hyperlink>
          </w:p>
        </w:tc>
        <w:tc>
          <w:tcPr>
            <w:tcW w:w="289" w:type="dxa"/>
            <w:vAlign w:val="center"/>
          </w:tcPr>
          <w:p w14:paraId="5DB10ACB" w14:textId="77777777" w:rsidR="00B36495" w:rsidRPr="00A07708" w:rsidRDefault="00B36495" w:rsidP="00946EEB">
            <w:pPr>
              <w:suppressAutoHyphens w:val="0"/>
            </w:pPr>
          </w:p>
        </w:tc>
        <w:tc>
          <w:tcPr>
            <w:tcW w:w="2835" w:type="dxa"/>
            <w:shd w:val="clear" w:color="auto" w:fill="EC7D23"/>
            <w:vAlign w:val="center"/>
          </w:tcPr>
          <w:p w14:paraId="6BF8033B" w14:textId="77777777" w:rsidR="00B36495" w:rsidRPr="008170FA" w:rsidRDefault="00B36495" w:rsidP="00946EEB">
            <w:pPr>
              <w:suppressAutoHyphens w:val="0"/>
              <w:spacing w:after="0" w:line="240" w:lineRule="auto"/>
              <w:jc w:val="center"/>
              <w:rPr>
                <w:color w:val="F2F2F2" w:themeColor="background1" w:themeShade="F2"/>
              </w:rPr>
            </w:pPr>
            <w:r>
              <w:rPr>
                <w:b/>
                <w:bCs/>
                <w:color w:val="F2F2F2" w:themeColor="background1" w:themeShade="F2"/>
              </w:rPr>
              <w:fldChar w:fldCharType="begin"/>
            </w:r>
            <w:r>
              <w:rPr>
                <w:color w:val="F2F2F2" w:themeColor="background1" w:themeShade="F2"/>
              </w:rPr>
              <w:instrText xml:space="preserve"> REF _Ref130495598 \h </w:instrText>
            </w:r>
            <w:r>
              <w:rPr>
                <w:b/>
                <w:bCs/>
                <w:color w:val="F2F2F2" w:themeColor="background1" w:themeShade="F2"/>
              </w:rPr>
            </w:r>
            <w:r>
              <w:rPr>
                <w:b/>
                <w:bCs/>
                <w:color w:val="F2F2F2" w:themeColor="background1" w:themeShade="F2"/>
              </w:rPr>
              <w:fldChar w:fldCharType="separate"/>
            </w:r>
            <w:r w:rsidRPr="0048402F">
              <w:rPr>
                <w:color w:val="FFFFFF" w:themeColor="background1"/>
              </w:rPr>
              <w:t>Afspraken over communicatie</w:t>
            </w:r>
            <w:r>
              <w:rPr>
                <w:b/>
                <w:bCs/>
                <w:color w:val="F2F2F2" w:themeColor="background1" w:themeShade="F2"/>
              </w:rPr>
              <w:fldChar w:fldCharType="end"/>
            </w:r>
          </w:p>
        </w:tc>
      </w:tr>
    </w:tbl>
    <w:p w14:paraId="4BDBC160" w14:textId="77777777" w:rsidR="00B36495" w:rsidRPr="00F94857" w:rsidRDefault="00B36495" w:rsidP="00B36495">
      <w:pPr>
        <w:pStyle w:val="Kop1"/>
        <w:ind w:left="851" w:hanging="851"/>
        <w:jc w:val="center"/>
        <w:rPr>
          <w:sz w:val="28"/>
          <w:szCs w:val="28"/>
        </w:rPr>
      </w:pPr>
      <w:bookmarkStart w:id="9" w:name="Wat_verwachten_van_kind"/>
      <w:bookmarkEnd w:id="9"/>
      <w:r w:rsidRPr="00F94857">
        <w:rPr>
          <w:sz w:val="28"/>
          <w:szCs w:val="28"/>
        </w:rPr>
        <w:t>Wat verwachten we van je kind?</w:t>
      </w:r>
    </w:p>
    <w:tbl>
      <w:tblPr>
        <w:tblW w:w="9083" w:type="dxa"/>
        <w:tblLook w:val="04A0" w:firstRow="1" w:lastRow="0" w:firstColumn="1" w:lastColumn="0" w:noHBand="0" w:noVBand="1"/>
      </w:tblPr>
      <w:tblGrid>
        <w:gridCol w:w="2835"/>
        <w:gridCol w:w="289"/>
        <w:gridCol w:w="2835"/>
        <w:gridCol w:w="289"/>
        <w:gridCol w:w="2835"/>
      </w:tblGrid>
      <w:tr w:rsidR="00B36495" w:rsidRPr="00E07DE0" w14:paraId="467BF577" w14:textId="77777777" w:rsidTr="00946EEB">
        <w:trPr>
          <w:trHeight w:val="737"/>
        </w:trPr>
        <w:tc>
          <w:tcPr>
            <w:tcW w:w="2835" w:type="dxa"/>
            <w:shd w:val="clear" w:color="auto" w:fill="AE2081"/>
            <w:vAlign w:val="center"/>
          </w:tcPr>
          <w:p w14:paraId="48966C39" w14:textId="77777777" w:rsidR="00B36495" w:rsidRPr="00E07DE0" w:rsidRDefault="00B36495" w:rsidP="00946EE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_Ref66443896 \h </w:instrText>
            </w:r>
            <w:r>
              <w:rPr>
                <w:b/>
                <w:color w:val="F2F2F2" w:themeColor="background1" w:themeShade="F2"/>
              </w:rPr>
            </w:r>
            <w:r>
              <w:rPr>
                <w:b/>
                <w:color w:val="F2F2F2" w:themeColor="background1" w:themeShade="F2"/>
              </w:rPr>
              <w:fldChar w:fldCharType="separate"/>
            </w:r>
            <w:r w:rsidRPr="00E518F8">
              <w:rPr>
                <w:color w:val="FFFFFF" w:themeColor="background1"/>
              </w:rPr>
              <w:t>Leerplicht en afwezigheden</w:t>
            </w:r>
            <w:r>
              <w:rPr>
                <w:b/>
                <w:color w:val="F2F2F2" w:themeColor="background1" w:themeShade="F2"/>
              </w:rPr>
              <w:fldChar w:fldCharType="end"/>
            </w:r>
          </w:p>
        </w:tc>
        <w:tc>
          <w:tcPr>
            <w:tcW w:w="289" w:type="dxa"/>
            <w:vAlign w:val="center"/>
          </w:tcPr>
          <w:p w14:paraId="4DC29335" w14:textId="77777777" w:rsidR="00B36495" w:rsidRPr="00E07DE0" w:rsidRDefault="00B36495" w:rsidP="00946EEB">
            <w:pPr>
              <w:suppressAutoHyphens w:val="0"/>
              <w:spacing w:after="0" w:line="240" w:lineRule="auto"/>
              <w:jc w:val="center"/>
              <w:rPr>
                <w:b/>
                <w:color w:val="F2F2F2" w:themeColor="background1" w:themeShade="F2"/>
              </w:rPr>
            </w:pPr>
          </w:p>
        </w:tc>
        <w:tc>
          <w:tcPr>
            <w:tcW w:w="2835" w:type="dxa"/>
            <w:shd w:val="clear" w:color="auto" w:fill="4CBCC5"/>
            <w:vAlign w:val="center"/>
          </w:tcPr>
          <w:p w14:paraId="3C96438D" w14:textId="77777777" w:rsidR="00B36495" w:rsidRPr="008164F0" w:rsidRDefault="00B36495" w:rsidP="00946EEB">
            <w:pPr>
              <w:suppressAutoHyphens w:val="0"/>
              <w:spacing w:after="0" w:line="240" w:lineRule="auto"/>
              <w:jc w:val="center"/>
              <w:rPr>
                <w:b/>
                <w:color w:val="F2F2F2" w:themeColor="background1" w:themeShade="F2"/>
              </w:rPr>
            </w:pPr>
            <w:hyperlink w:anchor="_Participatie_leerlingenraad" w:history="1">
              <w:r>
                <w:rPr>
                  <w:rStyle w:val="Hyperlink"/>
                  <w:b/>
                  <w:color w:val="F2F2F2" w:themeColor="background1" w:themeShade="F2"/>
                </w:rPr>
                <w:fldChar w:fldCharType="begin"/>
              </w:r>
              <w:r>
                <w:instrText xml:space="preserve"> REF _Ref61257240 \h </w:instrText>
              </w:r>
              <w:r>
                <w:rPr>
                  <w:rStyle w:val="Hyperlink"/>
                  <w:b/>
                  <w:color w:val="F2F2F2" w:themeColor="background1" w:themeShade="F2"/>
                </w:rPr>
              </w:r>
              <w:r>
                <w:rPr>
                  <w:rStyle w:val="Hyperlink"/>
                  <w:b/>
                  <w:color w:val="F2F2F2" w:themeColor="background1" w:themeShade="F2"/>
                </w:rPr>
                <w:fldChar w:fldCharType="separate"/>
              </w:r>
              <w:r w:rsidRPr="00E518F8">
                <w:rPr>
                  <w:color w:val="FFFFFF" w:themeColor="background1"/>
                </w:rPr>
                <w:t>Participatie leerlingenraad</w:t>
              </w:r>
              <w:r>
                <w:rPr>
                  <w:rStyle w:val="Hyperlink"/>
                  <w:b/>
                  <w:color w:val="F2F2F2" w:themeColor="background1" w:themeShade="F2"/>
                </w:rPr>
                <w:fldChar w:fldCharType="end"/>
              </w:r>
            </w:hyperlink>
          </w:p>
        </w:tc>
        <w:tc>
          <w:tcPr>
            <w:tcW w:w="289" w:type="dxa"/>
            <w:vAlign w:val="center"/>
          </w:tcPr>
          <w:p w14:paraId="6BAA5641" w14:textId="77777777" w:rsidR="00B36495" w:rsidRPr="00E07DE0" w:rsidRDefault="00B36495" w:rsidP="00946EEB">
            <w:pPr>
              <w:suppressAutoHyphens w:val="0"/>
              <w:spacing w:after="0" w:line="240" w:lineRule="auto"/>
              <w:jc w:val="center"/>
              <w:rPr>
                <w:b/>
                <w:color w:val="F2F2F2" w:themeColor="background1" w:themeShade="F2"/>
              </w:rPr>
            </w:pPr>
          </w:p>
        </w:tc>
        <w:tc>
          <w:tcPr>
            <w:tcW w:w="2835" w:type="dxa"/>
            <w:shd w:val="clear" w:color="auto" w:fill="A8AF37"/>
            <w:vAlign w:val="center"/>
          </w:tcPr>
          <w:p w14:paraId="00BBFA3F" w14:textId="77777777" w:rsidR="00B36495" w:rsidRPr="00743E1B" w:rsidRDefault="00B36495" w:rsidP="00946EEB">
            <w:pPr>
              <w:suppressAutoHyphens w:val="0"/>
              <w:spacing w:after="0" w:line="240" w:lineRule="auto"/>
              <w:jc w:val="center"/>
              <w:rPr>
                <w:rStyle w:val="Hyperlink"/>
                <w:b/>
                <w:color w:val="F2F2F2" w:themeColor="background1" w:themeShade="F2"/>
              </w:rPr>
            </w:pPr>
            <w:hyperlink w:anchor="_Wat_mag_en_1" w:history="1">
              <w:r>
                <w:rPr>
                  <w:rStyle w:val="Hyperlink"/>
                  <w:b/>
                  <w:color w:val="F2F2F2" w:themeColor="background1" w:themeShade="F2"/>
                </w:rPr>
                <w:fldChar w:fldCharType="begin"/>
              </w:r>
              <w:r>
                <w:rPr>
                  <w:b/>
                  <w:color w:val="F2F2F2" w:themeColor="background1" w:themeShade="F2"/>
                </w:rPr>
                <w:instrText xml:space="preserve"> REF _Ref70082517 \h </w:instrText>
              </w:r>
              <w:r>
                <w:rPr>
                  <w:rStyle w:val="Hyperlink"/>
                  <w:b/>
                  <w:color w:val="F2F2F2" w:themeColor="background1" w:themeShade="F2"/>
                </w:rPr>
              </w:r>
              <w:r>
                <w:rPr>
                  <w:rStyle w:val="Hyperlink"/>
                  <w:b/>
                  <w:color w:val="F2F2F2" w:themeColor="background1" w:themeShade="F2"/>
                </w:rPr>
                <w:fldChar w:fldCharType="separate"/>
              </w:r>
              <w:r w:rsidRPr="00E518F8">
                <w:rPr>
                  <w:color w:val="FFFFFF" w:themeColor="background1"/>
                </w:rPr>
                <w:t>Wat mag en wat niet?</w:t>
              </w:r>
              <w:r>
                <w:rPr>
                  <w:rStyle w:val="Hyperlink"/>
                  <w:b/>
                  <w:color w:val="F2F2F2" w:themeColor="background1" w:themeShade="F2"/>
                </w:rPr>
                <w:fldChar w:fldCharType="end"/>
              </w:r>
            </w:hyperlink>
          </w:p>
        </w:tc>
      </w:tr>
      <w:tr w:rsidR="00B36495" w:rsidRPr="005701FB" w14:paraId="11925CEF" w14:textId="77777777" w:rsidTr="00946EEB">
        <w:trPr>
          <w:trHeight w:val="170"/>
        </w:trPr>
        <w:tc>
          <w:tcPr>
            <w:tcW w:w="2835" w:type="dxa"/>
          </w:tcPr>
          <w:p w14:paraId="1C84A103" w14:textId="77777777" w:rsidR="00B36495" w:rsidRPr="005701FB" w:rsidRDefault="00B36495" w:rsidP="00946EEB">
            <w:pPr>
              <w:suppressAutoHyphens w:val="0"/>
              <w:spacing w:after="0" w:line="240" w:lineRule="auto"/>
              <w:rPr>
                <w:b/>
                <w:color w:val="FFFFFF" w:themeColor="background1"/>
              </w:rPr>
            </w:pPr>
          </w:p>
        </w:tc>
        <w:tc>
          <w:tcPr>
            <w:tcW w:w="289" w:type="dxa"/>
          </w:tcPr>
          <w:p w14:paraId="2721B9AC" w14:textId="77777777" w:rsidR="00B36495" w:rsidRPr="005701FB" w:rsidRDefault="00B36495" w:rsidP="00946EEB">
            <w:pPr>
              <w:suppressAutoHyphens w:val="0"/>
              <w:spacing w:after="0" w:line="240" w:lineRule="auto"/>
              <w:rPr>
                <w:b/>
                <w:color w:val="FFFFFF" w:themeColor="background1"/>
              </w:rPr>
            </w:pPr>
          </w:p>
        </w:tc>
        <w:tc>
          <w:tcPr>
            <w:tcW w:w="2835" w:type="dxa"/>
          </w:tcPr>
          <w:p w14:paraId="53DCBD32" w14:textId="77777777" w:rsidR="00B36495" w:rsidRPr="005701FB" w:rsidRDefault="00B36495" w:rsidP="00946EEB">
            <w:pPr>
              <w:suppressAutoHyphens w:val="0"/>
              <w:spacing w:after="0" w:line="240" w:lineRule="auto"/>
              <w:rPr>
                <w:b/>
                <w:color w:val="FFFFFF" w:themeColor="background1"/>
              </w:rPr>
            </w:pPr>
          </w:p>
        </w:tc>
        <w:tc>
          <w:tcPr>
            <w:tcW w:w="289" w:type="dxa"/>
          </w:tcPr>
          <w:p w14:paraId="56530C77" w14:textId="77777777" w:rsidR="00B36495" w:rsidRPr="005701FB" w:rsidRDefault="00B36495" w:rsidP="00946EEB">
            <w:pPr>
              <w:suppressAutoHyphens w:val="0"/>
              <w:spacing w:after="0" w:line="240" w:lineRule="auto"/>
              <w:rPr>
                <w:b/>
                <w:color w:val="FFFFFF" w:themeColor="background1"/>
              </w:rPr>
            </w:pPr>
          </w:p>
        </w:tc>
        <w:tc>
          <w:tcPr>
            <w:tcW w:w="2835" w:type="dxa"/>
          </w:tcPr>
          <w:p w14:paraId="4B12213F" w14:textId="77777777" w:rsidR="00B36495" w:rsidRPr="005701FB" w:rsidRDefault="00B36495" w:rsidP="00946EEB">
            <w:pPr>
              <w:suppressAutoHyphens w:val="0"/>
              <w:spacing w:after="0" w:line="240" w:lineRule="auto"/>
              <w:rPr>
                <w:b/>
                <w:color w:val="FFFFFF" w:themeColor="background1"/>
              </w:rPr>
            </w:pPr>
          </w:p>
        </w:tc>
      </w:tr>
      <w:tr w:rsidR="00B36495" w:rsidRPr="00E07DE0" w14:paraId="48FB54F0" w14:textId="77777777" w:rsidTr="00946EEB">
        <w:trPr>
          <w:trHeight w:val="737"/>
        </w:trPr>
        <w:tc>
          <w:tcPr>
            <w:tcW w:w="2835" w:type="dxa"/>
            <w:shd w:val="clear" w:color="auto" w:fill="EC7D23"/>
            <w:vAlign w:val="center"/>
          </w:tcPr>
          <w:p w14:paraId="3703F7A5" w14:textId="77777777" w:rsidR="00B36495" w:rsidRPr="003121DF" w:rsidRDefault="00B36495" w:rsidP="00946EEB">
            <w:pPr>
              <w:suppressAutoHyphens w:val="0"/>
              <w:spacing w:after="0" w:line="240" w:lineRule="auto"/>
              <w:jc w:val="center"/>
              <w:rPr>
                <w:b/>
                <w:color w:val="F2F2F2" w:themeColor="background1" w:themeShade="F2"/>
              </w:rPr>
            </w:pPr>
            <w:hyperlink w:anchor="_Herstel-_en_sanctioneringsbeleid" w:history="1">
              <w:r>
                <w:rPr>
                  <w:rStyle w:val="Hyperlink"/>
                  <w:b/>
                  <w:color w:val="F2F2F2" w:themeColor="background1" w:themeShade="F2"/>
                </w:rPr>
                <w:fldChar w:fldCharType="begin"/>
              </w:r>
              <w:r>
                <w:rPr>
                  <w:b/>
                  <w:color w:val="F2F2F2" w:themeColor="background1" w:themeShade="F2"/>
                </w:rPr>
                <w:instrText xml:space="preserve"> REF _Ref66443925 \h </w:instrText>
              </w:r>
              <w:r>
                <w:rPr>
                  <w:rStyle w:val="Hyperlink"/>
                  <w:b/>
                  <w:color w:val="F2F2F2" w:themeColor="background1" w:themeShade="F2"/>
                </w:rPr>
              </w:r>
              <w:r>
                <w:rPr>
                  <w:rStyle w:val="Hyperlink"/>
                  <w:b/>
                  <w:color w:val="F2F2F2" w:themeColor="background1" w:themeShade="F2"/>
                </w:rPr>
                <w:fldChar w:fldCharType="separate"/>
              </w:r>
              <w:r w:rsidRPr="00E518F8">
                <w:rPr>
                  <w:color w:val="FFFFFF" w:themeColor="background1"/>
                </w:rPr>
                <w:t>Herstel- en sanctioneringsbeleid</w:t>
              </w:r>
              <w:r>
                <w:rPr>
                  <w:rStyle w:val="Hyperlink"/>
                  <w:b/>
                  <w:color w:val="F2F2F2" w:themeColor="background1" w:themeShade="F2"/>
                </w:rPr>
                <w:fldChar w:fldCharType="end"/>
              </w:r>
            </w:hyperlink>
          </w:p>
        </w:tc>
        <w:tc>
          <w:tcPr>
            <w:tcW w:w="289" w:type="dxa"/>
            <w:vAlign w:val="center"/>
          </w:tcPr>
          <w:p w14:paraId="2E403EF9" w14:textId="77777777" w:rsidR="00B36495" w:rsidRPr="00E07DE0" w:rsidRDefault="00B36495" w:rsidP="00946EEB">
            <w:pPr>
              <w:suppressAutoHyphens w:val="0"/>
              <w:spacing w:after="0" w:line="240" w:lineRule="auto"/>
              <w:jc w:val="center"/>
              <w:rPr>
                <w:b/>
                <w:color w:val="F2F2F2" w:themeColor="background1" w:themeShade="F2"/>
              </w:rPr>
            </w:pPr>
          </w:p>
        </w:tc>
        <w:tc>
          <w:tcPr>
            <w:tcW w:w="2835" w:type="dxa"/>
            <w:shd w:val="clear" w:color="auto" w:fill="AE2081"/>
            <w:vAlign w:val="center"/>
          </w:tcPr>
          <w:p w14:paraId="71BC9B9D" w14:textId="77777777" w:rsidR="00B36495" w:rsidRPr="005A6A90" w:rsidRDefault="00B36495" w:rsidP="00946EEB">
            <w:pPr>
              <w:tabs>
                <w:tab w:val="left" w:pos="1105"/>
                <w:tab w:val="center" w:pos="1309"/>
              </w:tabs>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_Ref61257174 \h </w:instrText>
            </w:r>
            <w:r>
              <w:rPr>
                <w:b/>
                <w:color w:val="F2F2F2" w:themeColor="background1" w:themeShade="F2"/>
              </w:rPr>
            </w:r>
            <w:r>
              <w:rPr>
                <w:b/>
                <w:color w:val="F2F2F2" w:themeColor="background1" w:themeShade="F2"/>
              </w:rPr>
              <w:fldChar w:fldCharType="separate"/>
            </w:r>
            <w:r w:rsidRPr="00E518F8">
              <w:rPr>
                <w:color w:val="FFFFFF" w:themeColor="background1"/>
              </w:rPr>
              <w:t>Betwistingen</w:t>
            </w:r>
            <w:r>
              <w:rPr>
                <w:b/>
                <w:color w:val="F2F2F2" w:themeColor="background1" w:themeShade="F2"/>
              </w:rPr>
              <w:fldChar w:fldCharType="end"/>
            </w:r>
          </w:p>
        </w:tc>
        <w:tc>
          <w:tcPr>
            <w:tcW w:w="289" w:type="dxa"/>
            <w:vAlign w:val="center"/>
          </w:tcPr>
          <w:p w14:paraId="6BAAC8F9" w14:textId="77777777" w:rsidR="00B36495" w:rsidRPr="00E07DE0" w:rsidRDefault="00B36495" w:rsidP="00946EEB">
            <w:pPr>
              <w:suppressAutoHyphens w:val="0"/>
              <w:spacing w:after="0" w:line="240" w:lineRule="auto"/>
              <w:jc w:val="center"/>
              <w:rPr>
                <w:b/>
                <w:color w:val="F2F2F2" w:themeColor="background1" w:themeShade="F2"/>
              </w:rPr>
            </w:pPr>
          </w:p>
        </w:tc>
        <w:tc>
          <w:tcPr>
            <w:tcW w:w="2835" w:type="dxa"/>
            <w:shd w:val="clear" w:color="auto" w:fill="4CBCC5"/>
            <w:vAlign w:val="center"/>
          </w:tcPr>
          <w:p w14:paraId="11ECEAE0" w14:textId="77777777" w:rsidR="00B36495" w:rsidRPr="00743E1B" w:rsidRDefault="00B36495" w:rsidP="00946EEB">
            <w:pPr>
              <w:suppressAutoHyphens w:val="0"/>
              <w:spacing w:after="0" w:line="240" w:lineRule="auto"/>
              <w:jc w:val="center"/>
              <w:rPr>
                <w:rStyle w:val="Hyperlink"/>
                <w:color w:val="F2F2F2" w:themeColor="background1" w:themeShade="F2"/>
              </w:rPr>
            </w:pPr>
            <w:hyperlink w:anchor="_Klachten" w:history="1">
              <w:r>
                <w:rPr>
                  <w:rStyle w:val="Hyperlink"/>
                  <w:b/>
                  <w:color w:val="F2F2F2" w:themeColor="background1" w:themeShade="F2"/>
                </w:rPr>
                <w:fldChar w:fldCharType="begin"/>
              </w:r>
              <w:r>
                <w:rPr>
                  <w:b/>
                  <w:color w:val="F2F2F2" w:themeColor="background1" w:themeShade="F2"/>
                </w:rPr>
                <w:instrText xml:space="preserve"> REF _Ref61257274 \h </w:instrText>
              </w:r>
              <w:r>
                <w:rPr>
                  <w:rStyle w:val="Hyperlink"/>
                  <w:b/>
                  <w:color w:val="F2F2F2" w:themeColor="background1" w:themeShade="F2"/>
                </w:rPr>
              </w:r>
              <w:r>
                <w:rPr>
                  <w:rStyle w:val="Hyperlink"/>
                  <w:b/>
                  <w:color w:val="F2F2F2" w:themeColor="background1" w:themeShade="F2"/>
                </w:rPr>
                <w:fldChar w:fldCharType="separate"/>
              </w:r>
              <w:r w:rsidRPr="00E518F8">
                <w:rPr>
                  <w:color w:val="FFFFFF" w:themeColor="background1"/>
                </w:rPr>
                <w:t>Klachten</w:t>
              </w:r>
              <w:r>
                <w:rPr>
                  <w:rStyle w:val="Hyperlink"/>
                  <w:b/>
                  <w:color w:val="F2F2F2" w:themeColor="background1" w:themeShade="F2"/>
                </w:rPr>
                <w:fldChar w:fldCharType="end"/>
              </w:r>
            </w:hyperlink>
          </w:p>
        </w:tc>
      </w:tr>
    </w:tbl>
    <w:p w14:paraId="40C55142" w14:textId="77777777" w:rsidR="00C5465B" w:rsidRDefault="00C5465B" w:rsidP="00C5465B">
      <w:pPr>
        <w:pStyle w:val="Kop1"/>
        <w:spacing w:before="0" w:after="0"/>
      </w:pPr>
      <w:r>
        <w:br w:type="page"/>
      </w:r>
    </w:p>
    <w:bookmarkStart w:id="10" w:name="Onze_visie_ped_project"/>
    <w:bookmarkStart w:id="11" w:name="_Ref66442784"/>
    <w:bookmarkEnd w:id="10"/>
    <w:p w14:paraId="6CCB1DC7" w14:textId="77777777" w:rsidR="00C5465B" w:rsidRPr="00EA3D92" w:rsidRDefault="00C5465B" w:rsidP="00C5465B">
      <w:pPr>
        <w:pStyle w:val="Kop1"/>
        <w:ind w:left="851" w:hanging="851"/>
        <w:rPr>
          <w:sz w:val="28"/>
          <w:szCs w:val="28"/>
        </w:rPr>
      </w:pPr>
      <w:r w:rsidRPr="00EA3D92">
        <w:rPr>
          <w:bCs/>
          <w:noProof/>
          <w:sz w:val="28"/>
          <w:szCs w:val="28"/>
        </w:rPr>
        <w:lastRenderedPageBreak/>
        <mc:AlternateContent>
          <mc:Choice Requires="wps">
            <w:drawing>
              <wp:anchor distT="0" distB="0" distL="114300" distR="114300" simplePos="0" relativeHeight="251658240" behindDoc="0" locked="0" layoutInCell="1" allowOverlap="1" wp14:anchorId="402790E2" wp14:editId="48EE0804">
                <wp:simplePos x="0" y="0"/>
                <wp:positionH relativeFrom="margin">
                  <wp:posOffset>4730557</wp:posOffset>
                </wp:positionH>
                <wp:positionV relativeFrom="margin">
                  <wp:posOffset>-169931</wp:posOffset>
                </wp:positionV>
                <wp:extent cx="509905" cy="468630"/>
                <wp:effectExtent l="0" t="38100" r="61595" b="64770"/>
                <wp:wrapSquare wrapText="bothSides"/>
                <wp:docPr id="14" name="Graphic 13" descr="Verrekijker silhouet"/>
                <wp:cNvGraphicFramePr/>
                <a:graphic xmlns:a="http://schemas.openxmlformats.org/drawingml/2006/main">
                  <a:graphicData uri="http://schemas.microsoft.com/office/word/2010/wordprocessingShape">
                    <wps:wsp>
                      <wps:cNvSpPr/>
                      <wps:spPr>
                        <a:xfrm rot="20672654">
                          <a:off x="0" y="0"/>
                          <a:ext cx="4175760" cy="34798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3F1E4" id="Graphic 13" o:spid="_x0000_s1026" alt="Verrekijker silhouet" style="position:absolute;margin-left:372.5pt;margin-top:-13.4pt;width:40.15pt;height:36.9pt;rotation:-1012909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3827780,61408;3131820,61408;3131820,46056;3247813,46056;3247813,0;2377863,0;2377863,46056;2493857,46056;2493857,61408;2377863,61408;2377863,86995;1797897,86995;1797897,61408;1681903,61408;1681903,46056;1797897,46056;1797897,0;927947,0;927947,46056;1043940,46056;1043940,61408;347980,61408;0,230281;0,327511;231987,347980;1101937,347980;1333923,327511;1333923,204694;1565910,204694;1797897,184225;1797897,179107;2377863,179107;2377863,184225;2609850,204694;2841837,204694;2841837,327511;3073823,347980;3943773,347980;4175760,327511;4175760,230281;1043940,10235;1681903,10235;1681903,35821;1043940,35821;1159933,46056;1565910,46056;1565910,61408;1159933,61408;1217930,327511;1101937,337745;231987,337745;115993,327511;115993,231202;170629,204694;1217930,204694;1681903,184225;1565910,194459;191739,194459;444775,71643;1681903,71643;1797897,168873;1797897,97230;2377863,97230;2377863,168873;2493857,10235;3131820,10235;3131820,35821;2493857,35821;2609850,46056;3015827,46056;3015827,61408;2609850,61408;2609850,194459;2493857,184225;2493857,71643;3730985,71643;3984021,194459;2609850,194459;4059767,327511;3943773,337745;3073823,337745;2957830,327511;2957830,204694;4005131,204694;4059767,231202" o:connectangles="0,0,0,0,0,0,0,0,0,0,0,0,0,0,0,0,0,0,0,0,0,0,0,0,0,0,0,0,0,0,0,0,0,0,0,0,0,0,0,0,0,0,0,0,0,0,0,0,0,0,0,0,0,0,0,0,0,0,0,0,0,0,0,0,0,0,0,0,0,0,0,0,0,0,0,0,0,0,0,0,0,0,0,0,0"/>
                <w10:wrap type="square" anchorx="margin" anchory="margin"/>
              </v:shape>
            </w:pict>
          </mc:Fallback>
        </mc:AlternateContent>
      </w:r>
      <w:r w:rsidRPr="00EA3D92">
        <w:rPr>
          <w:sz w:val="28"/>
          <w:szCs w:val="28"/>
        </w:rPr>
        <w:t>Onze visie en pedagogisch project</w:t>
      </w:r>
      <w:bookmarkEnd w:id="11"/>
    </w:p>
    <w:sdt>
      <w:sdtPr>
        <w:alias w:val="Licht hier het schooleigen pedagogisch opvoedingsproject toe"/>
        <w:tag w:val="Licht hier het schooleigen pedagogisch opvoedingsproject toe"/>
        <w:id w:val="129286077"/>
        <w:placeholder>
          <w:docPart w:val="FEAA09F109554031B9AE4073A7315DE3"/>
        </w:placeholder>
        <w15:color w:val="A8AF37"/>
      </w:sdtPr>
      <w:sdtContent>
        <w:p w14:paraId="47423C1A" w14:textId="77777777" w:rsidR="00C5465B" w:rsidRPr="000C5D87" w:rsidRDefault="00C5465B" w:rsidP="00C5465B">
          <w:pPr>
            <w:rPr>
              <w:rFonts w:cs="Tahoma"/>
              <w:b/>
              <w:bCs/>
              <w:color w:val="auto"/>
              <w:sz w:val="28"/>
              <w:szCs w:val="28"/>
            </w:rPr>
          </w:pPr>
          <w:r w:rsidRPr="000C5D87">
            <w:rPr>
              <w:rFonts w:cs="Tahoma"/>
              <w:b/>
              <w:bCs/>
              <w:color w:val="auto"/>
              <w:sz w:val="28"/>
              <w:szCs w:val="28"/>
            </w:rPr>
            <w:t>Onze visie</w:t>
          </w:r>
        </w:p>
        <w:p w14:paraId="53087EFF" w14:textId="77777777" w:rsidR="00C5465B" w:rsidRPr="00C03CE0" w:rsidRDefault="00C5465B" w:rsidP="00C5465B">
          <w:pPr>
            <w:tabs>
              <w:tab w:val="left" w:pos="284"/>
            </w:tabs>
            <w:jc w:val="both"/>
            <w:rPr>
              <w:rFonts w:cs="Tahoma"/>
            </w:rPr>
          </w:pPr>
          <w:r w:rsidRPr="00C03CE0">
            <w:rPr>
              <w:rFonts w:cs="Tahoma"/>
            </w:rPr>
            <w:t xml:space="preserve">1. We zijn een multiculturele school met ieders eigenheid en verscheidenheid qua populatie. We dragen een Christelijke levensvisie vanuit de waarden van het evangelie uit. </w:t>
          </w:r>
        </w:p>
        <w:p w14:paraId="07FCD668" w14:textId="77777777" w:rsidR="00C5465B" w:rsidRPr="00C03CE0" w:rsidRDefault="00C5465B" w:rsidP="00C5465B">
          <w:pPr>
            <w:tabs>
              <w:tab w:val="left" w:pos="284"/>
            </w:tabs>
            <w:jc w:val="both"/>
            <w:rPr>
              <w:rFonts w:cs="Tahoma"/>
            </w:rPr>
          </w:pPr>
          <w:r w:rsidRPr="00C03CE0">
            <w:rPr>
              <w:rFonts w:cs="Tahoma"/>
            </w:rPr>
            <w:t>We dragen respect uit voor ieders gelijkheid en gelijkwaardigheid, en verwachten ook wederzijds respect. Ouders blijven de eerste opvoeders van hun kind(eren)</w:t>
          </w:r>
        </w:p>
        <w:p w14:paraId="09B9F820" w14:textId="77777777" w:rsidR="00C5465B" w:rsidRPr="00C03CE0" w:rsidRDefault="00C5465B" w:rsidP="00C5465B">
          <w:pPr>
            <w:tabs>
              <w:tab w:val="left" w:pos="284"/>
            </w:tabs>
            <w:jc w:val="both"/>
            <w:rPr>
              <w:rFonts w:cs="Tahoma"/>
            </w:rPr>
          </w:pPr>
          <w:r w:rsidRPr="00C03CE0">
            <w:rPr>
              <w:rFonts w:cs="Tahoma"/>
            </w:rPr>
            <w:t>2. We streven naar kwaliteitsvol onderwijs (hoofd, hart, handen), gericht op de ontplooiing van ieder kind. We trachten een goed gevoel bij de kinderen en de leerkrachten te creëren.</w:t>
          </w:r>
        </w:p>
        <w:p w14:paraId="3E709AC6" w14:textId="645803C8" w:rsidR="00C5465B" w:rsidRPr="00C03CE0" w:rsidRDefault="00C5465B" w:rsidP="00C5465B">
          <w:pPr>
            <w:tabs>
              <w:tab w:val="left" w:pos="284"/>
            </w:tabs>
            <w:jc w:val="both"/>
            <w:rPr>
              <w:rFonts w:cs="Tahoma"/>
            </w:rPr>
          </w:pPr>
          <w:r w:rsidRPr="00C03CE0">
            <w:rPr>
              <w:rFonts w:cs="Tahoma"/>
            </w:rPr>
            <w:t xml:space="preserve">3. We hanteren een vrij strikt lessenprogramma conform het ZILL-concept(Zin in leren, zin in leven concept)  van het Vlaams Verbond van Katholiek Basisonderwijs en de brochure “ Eindtermen en Ontwikkelingsdoelen” zoals voorgeschreven door de minister van onderwijs </w:t>
          </w:r>
          <w:proofErr w:type="spellStart"/>
          <w:r w:rsidR="002D1FC3">
            <w:rPr>
              <w:rFonts w:cs="Tahoma"/>
            </w:rPr>
            <w:t>Zuhal</w:t>
          </w:r>
          <w:proofErr w:type="spellEnd"/>
          <w:r w:rsidR="002D1FC3">
            <w:rPr>
              <w:rFonts w:cs="Tahoma"/>
            </w:rPr>
            <w:t xml:space="preserve"> Demir</w:t>
          </w:r>
          <w:r w:rsidRPr="00C03CE0">
            <w:rPr>
              <w:rFonts w:cs="Tahoma"/>
            </w:rPr>
            <w:t>.</w:t>
          </w:r>
        </w:p>
        <w:p w14:paraId="00EE6BC9" w14:textId="77777777" w:rsidR="00C5465B" w:rsidRPr="00C03CE0" w:rsidRDefault="00C5465B" w:rsidP="00C5465B">
          <w:pPr>
            <w:tabs>
              <w:tab w:val="left" w:pos="284"/>
            </w:tabs>
            <w:jc w:val="both"/>
            <w:rPr>
              <w:rFonts w:cs="Tahoma"/>
            </w:rPr>
          </w:pPr>
          <w:r w:rsidRPr="00C03CE0">
            <w:rPr>
              <w:rFonts w:cs="Tahoma"/>
            </w:rPr>
            <w:t xml:space="preserve">4. Het leerkrachtenteam  profileert zich </w:t>
          </w:r>
          <w:r w:rsidRPr="00C03CE0">
            <w:rPr>
              <w:rFonts w:cs="Tahoma"/>
              <w:b/>
            </w:rPr>
            <w:t xml:space="preserve">als groep (in team) </w:t>
          </w:r>
          <w:r w:rsidRPr="00C03CE0">
            <w:rPr>
              <w:rFonts w:cs="Tahoma"/>
            </w:rPr>
            <w:t>om de onderwijsloopbaan van de kinderen zo goed mogelijk op te volgen en om de continuïteit van het “leren” na te gaan en te optimaliseren.</w:t>
          </w:r>
        </w:p>
        <w:p w14:paraId="55A9A6EE" w14:textId="77777777" w:rsidR="00C5465B" w:rsidRDefault="00C5465B" w:rsidP="00C5465B">
          <w:pPr>
            <w:tabs>
              <w:tab w:val="left" w:pos="284"/>
            </w:tabs>
            <w:jc w:val="both"/>
            <w:rPr>
              <w:rFonts w:cs="Tahoma"/>
            </w:rPr>
          </w:pPr>
          <w:r w:rsidRPr="00C03CE0">
            <w:rPr>
              <w:rFonts w:cs="Tahoma"/>
            </w:rPr>
            <w:t>5. Vermits de school een gemeenschap is die voortdurend in beweging is, houden wij eraan om onze leerkrachten ieder jaar te professionaliseren in bepaalde domeinen en leerlingen geactualiseerde leermiddelen aan te reiken.</w:t>
          </w:r>
        </w:p>
        <w:p w14:paraId="6875D90B" w14:textId="77777777" w:rsidR="00C5465B" w:rsidRDefault="00C5465B" w:rsidP="00C5465B">
          <w:pPr>
            <w:spacing w:after="0"/>
            <w:textAlignment w:val="baseline"/>
            <w:rPr>
              <w:rFonts w:cs="Tahoma"/>
            </w:rPr>
          </w:pPr>
          <w:r>
            <w:rPr>
              <w:rFonts w:cs="Tahoma"/>
            </w:rPr>
            <w:t>6. Er wordt onderwijs in de Nederlandse taal gegeven. Van de leerlingen wordt verwacht dat ze de Nederlandse taal gebruiken op school. Als school hebben we de afgelopen jaren gewerkt aan een taalbeleid. In het taalbeleid werd de nadruk gelegd op het oppikken van</w:t>
          </w:r>
          <w:r w:rsidRPr="00BB080C">
            <w:rPr>
              <w:rFonts w:ascii="Comic Sans MS" w:hAnsi="Comic Sans MS" w:cs="Gill Sans Light"/>
            </w:rPr>
            <w:t xml:space="preserve"> </w:t>
          </w:r>
          <w:r w:rsidRPr="00024C79">
            <w:rPr>
              <w:rFonts w:ascii="Comic Sans MS" w:hAnsi="Comic Sans MS" w:cs="Gill Sans Light"/>
            </w:rPr>
            <w:t>een rijke woordenschat en de verworven taal gebruiken om op een respectvolle manier met elkaar te communiceren en daarbij de juiste taalregisters gebruiken</w:t>
          </w:r>
          <w:r>
            <w:rPr>
              <w:rFonts w:ascii="Comic Sans MS" w:hAnsi="Comic Sans MS" w:cs="Gill Sans Light"/>
            </w:rPr>
            <w:t xml:space="preserve">. </w:t>
          </w:r>
          <w:r>
            <w:rPr>
              <w:rFonts w:cs="Tahoma"/>
            </w:rPr>
            <w:t xml:space="preserve"> </w:t>
          </w:r>
        </w:p>
        <w:p w14:paraId="0C146579" w14:textId="77777777" w:rsidR="00C5465B" w:rsidRPr="00C03CE0" w:rsidRDefault="00C5465B" w:rsidP="00C5465B">
          <w:pPr>
            <w:spacing w:after="0"/>
            <w:textAlignment w:val="baseline"/>
            <w:rPr>
              <w:rFonts w:cs="Tahoma"/>
            </w:rPr>
          </w:pPr>
        </w:p>
        <w:p w14:paraId="05858AB5" w14:textId="77777777" w:rsidR="00C5465B" w:rsidRPr="00C03CE0" w:rsidRDefault="00C5465B" w:rsidP="00C5465B">
          <w:pPr>
            <w:tabs>
              <w:tab w:val="left" w:pos="284"/>
            </w:tabs>
            <w:spacing w:after="0"/>
            <w:jc w:val="both"/>
            <w:rPr>
              <w:rFonts w:cs="Tahoma"/>
            </w:rPr>
          </w:pPr>
          <w:r>
            <w:rPr>
              <w:rFonts w:cs="Tahoma"/>
            </w:rPr>
            <w:t>7</w:t>
          </w:r>
          <w:r w:rsidRPr="00C03CE0">
            <w:rPr>
              <w:rFonts w:cs="Tahoma"/>
            </w:rPr>
            <w:t>. De zorg voor ieder kind is ruim.</w:t>
          </w:r>
        </w:p>
        <w:p w14:paraId="6F26FA9F" w14:textId="77777777" w:rsidR="00C5465B" w:rsidRPr="00C03CE0" w:rsidRDefault="00C5465B" w:rsidP="00C5465B">
          <w:pPr>
            <w:tabs>
              <w:tab w:val="left" w:pos="284"/>
            </w:tabs>
            <w:spacing w:after="0"/>
            <w:jc w:val="both"/>
            <w:rPr>
              <w:rFonts w:cs="Tahoma"/>
            </w:rPr>
          </w:pPr>
          <w:r w:rsidRPr="00C03CE0">
            <w:rPr>
              <w:rFonts w:cs="Tahoma"/>
            </w:rPr>
            <w:t xml:space="preserve">Enkele aspecten: De kinderen worden begeleid en opgevolgd </w:t>
          </w:r>
          <w:proofErr w:type="spellStart"/>
          <w:r w:rsidRPr="00C03CE0">
            <w:rPr>
              <w:rFonts w:cs="Tahoma"/>
            </w:rPr>
            <w:t>ahv</w:t>
          </w:r>
          <w:proofErr w:type="spellEnd"/>
          <w:r w:rsidRPr="00C03CE0">
            <w:rPr>
              <w:rFonts w:cs="Tahoma"/>
            </w:rPr>
            <w:t xml:space="preserve"> Kind Volg Systeem (KVS).</w:t>
          </w:r>
        </w:p>
        <w:p w14:paraId="4569A0CB" w14:textId="77777777" w:rsidR="00C5465B" w:rsidRPr="00C03CE0" w:rsidRDefault="00C5465B" w:rsidP="00C5465B">
          <w:pPr>
            <w:tabs>
              <w:tab w:val="left" w:pos="284"/>
            </w:tabs>
            <w:jc w:val="both"/>
            <w:rPr>
              <w:rFonts w:cs="Tahoma"/>
            </w:rPr>
          </w:pPr>
          <w:r w:rsidRPr="00C03CE0">
            <w:rPr>
              <w:rFonts w:cs="Tahoma"/>
            </w:rPr>
            <w:t>We streven ernaar om de kleuters en leerlingen lager onderwijs positief te benaderen met een ontmoetende leerkrachtenstijl.</w:t>
          </w:r>
        </w:p>
        <w:p w14:paraId="004A6F7B" w14:textId="77777777" w:rsidR="00C5465B" w:rsidRPr="00C03CE0" w:rsidRDefault="00C5465B" w:rsidP="00C5465B">
          <w:pPr>
            <w:tabs>
              <w:tab w:val="left" w:pos="284"/>
            </w:tabs>
            <w:jc w:val="both"/>
            <w:rPr>
              <w:rFonts w:cs="Tahoma"/>
            </w:rPr>
          </w:pPr>
          <w:r>
            <w:rPr>
              <w:rFonts w:cs="Tahoma"/>
            </w:rPr>
            <w:t>8</w:t>
          </w:r>
          <w:r w:rsidRPr="00C03CE0">
            <w:rPr>
              <w:rFonts w:cs="Tahoma"/>
            </w:rPr>
            <w:t>. Enkele prioriteiten binnen zorg (rode draad). Samen stimuleren wij de communicatie en werken we aan sociale vaardigheden conform de “Eindtermen en Ontwikkelingsdoelen”.</w:t>
          </w:r>
        </w:p>
        <w:p w14:paraId="42A36C18" w14:textId="77777777" w:rsidR="00C5465B" w:rsidRPr="00C03CE0" w:rsidRDefault="00C5465B" w:rsidP="00C5465B">
          <w:pPr>
            <w:tabs>
              <w:tab w:val="left" w:pos="284"/>
            </w:tabs>
            <w:jc w:val="both"/>
            <w:rPr>
              <w:rFonts w:cs="Tahoma"/>
            </w:rPr>
          </w:pPr>
          <w:r>
            <w:rPr>
              <w:rFonts w:cs="Tahoma"/>
            </w:rPr>
            <w:t>9</w:t>
          </w:r>
          <w:r w:rsidRPr="00C03CE0">
            <w:rPr>
              <w:rFonts w:cs="Tahoma"/>
            </w:rPr>
            <w:t>. Het oudercomité vormt de springplank tussen ouders , leerkrachten en school.</w:t>
          </w:r>
        </w:p>
        <w:p w14:paraId="1276A738" w14:textId="77777777" w:rsidR="00C5465B" w:rsidRPr="00C03CE0" w:rsidRDefault="00C5465B" w:rsidP="00C5465B">
          <w:pPr>
            <w:tabs>
              <w:tab w:val="left" w:pos="284"/>
            </w:tabs>
            <w:jc w:val="both"/>
            <w:rPr>
              <w:rFonts w:cs="Tahoma"/>
            </w:rPr>
          </w:pPr>
          <w:r>
            <w:rPr>
              <w:rFonts w:cs="Tahoma"/>
            </w:rPr>
            <w:t>10</w:t>
          </w:r>
          <w:r w:rsidRPr="00C03CE0">
            <w:rPr>
              <w:rFonts w:cs="Tahoma"/>
            </w:rPr>
            <w:t>. Ieder jaar wordt op een democratische wijze een leerlingenraad verkozen. We trachten de kinderrechten zoals voorgeschreven door het “Kinderrechtencommissariaat”  mee te geven en op te volgen.</w:t>
          </w:r>
        </w:p>
        <w:p w14:paraId="6CF9D0AE" w14:textId="77777777" w:rsidR="00C5465B" w:rsidRDefault="00C5465B" w:rsidP="00C5465B">
          <w:pPr>
            <w:tabs>
              <w:tab w:val="left" w:pos="284"/>
            </w:tabs>
            <w:jc w:val="both"/>
            <w:rPr>
              <w:rFonts w:cs="Tahoma"/>
            </w:rPr>
          </w:pPr>
          <w:r w:rsidRPr="00C03CE0">
            <w:rPr>
              <w:rFonts w:cs="Tahoma"/>
            </w:rPr>
            <w:t>1</w:t>
          </w:r>
          <w:r>
            <w:rPr>
              <w:rFonts w:cs="Tahoma"/>
            </w:rPr>
            <w:t>1</w:t>
          </w:r>
          <w:r w:rsidRPr="00C03CE0">
            <w:rPr>
              <w:rFonts w:cs="Tahoma"/>
            </w:rPr>
            <w:t>. Onze school beschikt over diverse werkgroepen</w:t>
          </w:r>
          <w:r>
            <w:rPr>
              <w:rFonts w:cs="Tahoma"/>
            </w:rPr>
            <w:t>.</w:t>
          </w:r>
        </w:p>
        <w:p w14:paraId="46C78C09" w14:textId="77777777" w:rsidR="00C5465B" w:rsidRPr="00C03CE0" w:rsidRDefault="00C5465B" w:rsidP="00C5465B">
          <w:pPr>
            <w:tabs>
              <w:tab w:val="left" w:pos="284"/>
            </w:tabs>
            <w:jc w:val="both"/>
            <w:rPr>
              <w:rFonts w:cs="Tahoma"/>
            </w:rPr>
          </w:pPr>
          <w:r w:rsidRPr="00C03CE0">
            <w:rPr>
              <w:rFonts w:cs="Tahoma"/>
            </w:rPr>
            <w:t>1</w:t>
          </w:r>
          <w:r>
            <w:rPr>
              <w:rFonts w:cs="Tahoma"/>
            </w:rPr>
            <w:t>2</w:t>
          </w:r>
          <w:r w:rsidRPr="00C03CE0">
            <w:rPr>
              <w:rFonts w:cs="Tahoma"/>
            </w:rPr>
            <w:t>. Creativiteit en vernieuwing stimuleren door de leerkrachten individueel of in groep te professionaliseren. Dit gebeurt in diverse domeinen gaande van zorg, naar taalstimulering, motorische en technologische ontwikkeling….</w:t>
          </w:r>
        </w:p>
        <w:p w14:paraId="7054139A" w14:textId="77777777" w:rsidR="00C5465B" w:rsidRPr="00C03CE0" w:rsidRDefault="00C5465B" w:rsidP="00C5465B">
          <w:pPr>
            <w:tabs>
              <w:tab w:val="left" w:pos="-720"/>
            </w:tabs>
            <w:spacing w:line="240" w:lineRule="atLeast"/>
            <w:jc w:val="both"/>
            <w:rPr>
              <w:rFonts w:cs="Tahoma"/>
            </w:rPr>
          </w:pPr>
          <w:r w:rsidRPr="00C03CE0">
            <w:rPr>
              <w:rFonts w:cs="Tahoma"/>
            </w:rPr>
            <w:lastRenderedPageBreak/>
            <w:t>1</w:t>
          </w:r>
          <w:r>
            <w:rPr>
              <w:rFonts w:cs="Tahoma"/>
            </w:rPr>
            <w:t>3</w:t>
          </w:r>
          <w:r w:rsidRPr="00C03CE0">
            <w:rPr>
              <w:rFonts w:cs="Tahoma"/>
            </w:rPr>
            <w:t xml:space="preserve">. In onze gemeente geldt een modelcode in samenspraak met de schoolbesturen </w:t>
          </w:r>
          <w:r w:rsidRPr="00C03CE0">
            <w:rPr>
              <w:rFonts w:cs="Tahoma"/>
            </w:rPr>
            <w:br/>
            <w:t>dit in verband met de hou</w:t>
          </w:r>
          <w:r w:rsidRPr="00C03CE0">
            <w:rPr>
              <w:rFonts w:cs="Tahoma"/>
            </w:rPr>
            <w:softHyphen/>
            <w:t>ding van scholen ten opzichte van discriminatie en het omgaan met discriminatie.  Onze school ondertekende deze mo</w:t>
          </w:r>
          <w:r w:rsidRPr="00C03CE0">
            <w:rPr>
              <w:rFonts w:cs="Tahoma"/>
            </w:rPr>
            <w:softHyphen/>
            <w:t xml:space="preserve">delcode.  </w:t>
          </w:r>
        </w:p>
        <w:p w14:paraId="6480EF15" w14:textId="77777777" w:rsidR="00C5465B" w:rsidRPr="00C03CE0" w:rsidRDefault="00C5465B" w:rsidP="00C5465B">
          <w:pPr>
            <w:tabs>
              <w:tab w:val="left" w:pos="-720"/>
            </w:tabs>
            <w:spacing w:line="240" w:lineRule="atLeast"/>
            <w:jc w:val="both"/>
            <w:rPr>
              <w:rFonts w:cs="Tahoma"/>
            </w:rPr>
          </w:pPr>
          <w:r w:rsidRPr="00C03CE0">
            <w:rPr>
              <w:rFonts w:cs="Tahoma"/>
            </w:rPr>
            <w:t>Deze verklaring streeft naar :</w:t>
          </w:r>
        </w:p>
        <w:p w14:paraId="4160E773" w14:textId="77777777" w:rsidR="00C5465B" w:rsidRPr="00C03CE0" w:rsidRDefault="00C5465B" w:rsidP="00C5465B">
          <w:pPr>
            <w:tabs>
              <w:tab w:val="left" w:pos="0"/>
              <w:tab w:val="left" w:pos="300"/>
              <w:tab w:val="left" w:pos="660"/>
              <w:tab w:val="left" w:pos="720"/>
            </w:tabs>
            <w:spacing w:line="240" w:lineRule="atLeast"/>
            <w:ind w:left="660" w:hanging="660"/>
            <w:jc w:val="both"/>
            <w:rPr>
              <w:rFonts w:cs="Tahoma"/>
            </w:rPr>
          </w:pPr>
          <w:r w:rsidRPr="00C03CE0">
            <w:rPr>
              <w:rFonts w:cs="Tahoma"/>
            </w:rPr>
            <w:tab/>
            <w:t>-</w:t>
          </w:r>
          <w:r w:rsidRPr="00C03CE0">
            <w:rPr>
              <w:rFonts w:cs="Tahoma"/>
            </w:rPr>
            <w:tab/>
            <w:t>een meer bewuste opstelling van de school, het lerarenteam en de leerlingen inzake het tegengaan van discri</w:t>
          </w:r>
          <w:r w:rsidRPr="00C03CE0">
            <w:rPr>
              <w:rFonts w:cs="Tahoma"/>
            </w:rPr>
            <w:softHyphen/>
            <w:t>mi</w:t>
          </w:r>
          <w:r w:rsidRPr="00C03CE0">
            <w:rPr>
              <w:rFonts w:cs="Tahoma"/>
            </w:rPr>
            <w:softHyphen/>
            <w:t>na</w:t>
          </w:r>
          <w:r w:rsidRPr="00C03CE0">
            <w:rPr>
              <w:rFonts w:cs="Tahoma"/>
            </w:rPr>
            <w:softHyphen/>
            <w:t>tie.</w:t>
          </w:r>
        </w:p>
        <w:p w14:paraId="3D9BF30E" w14:textId="77777777" w:rsidR="00C5465B" w:rsidRPr="00E731E8" w:rsidRDefault="00C5465B" w:rsidP="00C5465B">
          <w:pPr>
            <w:tabs>
              <w:tab w:val="left" w:pos="0"/>
              <w:tab w:val="left" w:pos="300"/>
              <w:tab w:val="left" w:pos="660"/>
              <w:tab w:val="left" w:pos="720"/>
            </w:tabs>
            <w:spacing w:line="240" w:lineRule="atLeast"/>
            <w:ind w:left="660" w:hanging="660"/>
            <w:jc w:val="both"/>
            <w:rPr>
              <w:rFonts w:cs="Tahoma"/>
            </w:rPr>
          </w:pPr>
          <w:r w:rsidRPr="00C03CE0">
            <w:rPr>
              <w:rFonts w:cs="Tahoma"/>
            </w:rPr>
            <w:tab/>
            <w:t>-</w:t>
          </w:r>
          <w:r w:rsidRPr="00C03CE0">
            <w:rPr>
              <w:rFonts w:cs="Tahoma"/>
            </w:rPr>
            <w:tab/>
            <w:t xml:space="preserve">de evenredige aanwezigheid van </w:t>
          </w:r>
          <w:proofErr w:type="spellStart"/>
          <w:r w:rsidRPr="00C03CE0">
            <w:rPr>
              <w:rFonts w:cs="Tahoma"/>
            </w:rPr>
            <w:t>doelgroepleerlingen</w:t>
          </w:r>
          <w:proofErr w:type="spellEnd"/>
          <w:r w:rsidRPr="00C03CE0">
            <w:rPr>
              <w:rFonts w:cs="Tahoma"/>
            </w:rPr>
            <w:t xml:space="preserve"> over de scholen en vestigingsplaatsen in een gemeente.</w:t>
          </w:r>
        </w:p>
      </w:sdtContent>
    </w:sdt>
    <w:p w14:paraId="22C8367B" w14:textId="77777777" w:rsidR="00C5465B" w:rsidRDefault="00C5465B" w:rsidP="00C5465B">
      <w:pPr>
        <w:pStyle w:val="Kop1"/>
        <w:ind w:left="851" w:hanging="851"/>
        <w:rPr>
          <w:sz w:val="28"/>
          <w:szCs w:val="28"/>
        </w:rPr>
      </w:pPr>
      <w:bookmarkStart w:id="12" w:name="Engagementsverklaring"/>
      <w:bookmarkStart w:id="13" w:name="_Ref66442849"/>
      <w:bookmarkEnd w:id="12"/>
    </w:p>
    <w:p w14:paraId="75DED0B7" w14:textId="77777777" w:rsidR="00C5465B" w:rsidRPr="00EA3D92" w:rsidRDefault="00C5465B" w:rsidP="00C5465B">
      <w:pPr>
        <w:pStyle w:val="Kop1"/>
        <w:ind w:left="851" w:hanging="851"/>
        <w:rPr>
          <w:sz w:val="28"/>
          <w:szCs w:val="28"/>
        </w:rPr>
      </w:pPr>
      <w:r w:rsidRPr="00EA3D92">
        <w:rPr>
          <w:sz w:val="28"/>
          <w:szCs w:val="28"/>
        </w:rPr>
        <w:t>Engagementsverklaring van het katholiek onderwijs</w:t>
      </w:r>
      <w:bookmarkEnd w:id="13"/>
    </w:p>
    <w:p w14:paraId="7FF9F9FB" w14:textId="77777777" w:rsidR="00C5465B" w:rsidRPr="002B1DB0" w:rsidRDefault="00C5465B" w:rsidP="00C5465B">
      <w:r w:rsidRPr="002B1DB0">
        <w:t xml:space="preserve">Ons pedagogisch project kadert in het bredere project van de </w:t>
      </w:r>
      <w:r w:rsidRPr="003446FC">
        <w:rPr>
          <w:b/>
        </w:rPr>
        <w:t>katholieke dialoogschool</w:t>
      </w:r>
      <w:r w:rsidRPr="002B1DB0">
        <w:t xml:space="preserve">. Op onze school </w:t>
      </w:r>
      <w:r>
        <w:t>is iedereen welkom</w:t>
      </w:r>
      <w:r w:rsidRPr="002B1DB0">
        <w:t xml:space="preserve">, </w:t>
      </w:r>
      <w:r>
        <w:t>wie je ook bent en wat je achtergrond ook is</w:t>
      </w:r>
      <w:r w:rsidRPr="002B1DB0">
        <w:t>.</w:t>
      </w:r>
      <w:r>
        <w:t xml:space="preserve"> Samen leven in dialoog met elkaar vinden we belangrijk. Vanuit het voorbeeld van Jezus nodigen we je uit op zoek te gaan naar wat leren en leven voor jou kunnen betekenen.</w:t>
      </w:r>
    </w:p>
    <w:p w14:paraId="33F81BFA" w14:textId="77777777" w:rsidR="00C5465B" w:rsidRPr="002B1DB0" w:rsidRDefault="00C5465B" w:rsidP="00C5465B">
      <w:r w:rsidRPr="00C07CCD">
        <w:rPr>
          <w:noProof/>
          <w:sz w:val="32"/>
          <w:szCs w:val="32"/>
        </w:rPr>
        <mc:AlternateContent>
          <mc:Choice Requires="wpg">
            <w:drawing>
              <wp:anchor distT="0" distB="0" distL="114300" distR="114300" simplePos="0" relativeHeight="251658241" behindDoc="0" locked="0" layoutInCell="1" allowOverlap="1" wp14:anchorId="6EB65A17" wp14:editId="64AB1FFC">
                <wp:simplePos x="0" y="0"/>
                <wp:positionH relativeFrom="rightMargin">
                  <wp:align>left</wp:align>
                </wp:positionH>
                <wp:positionV relativeFrom="margin">
                  <wp:posOffset>2118517</wp:posOffset>
                </wp:positionV>
                <wp:extent cx="628650" cy="608965"/>
                <wp:effectExtent l="0" t="0" r="0" b="0"/>
                <wp:wrapSquare wrapText="bothSides"/>
                <wp:docPr id="30" name="Graphic 29"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4F48D" id="Graphic 29" o:spid="_x0000_s1026" alt="Denkwolkje silhouet" style="position:absolute;margin-left:0;margin-top:166.8pt;width:49.5pt;height:47.95pt;z-index:251658241;mso-position-horizontal:left;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">
                <v:shape id="Vrije vorm: vorm 31" o:spid="_x0000_s1027" style="position:absolute;width:7384;height:5143;visibility:visible;mso-wrap-style:square;v-text-anchor:middle" coordsize="738470,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2B1DB0">
        <w:t xml:space="preserve">Kiezen voor een katholieke dialoogschool </w:t>
      </w:r>
      <w:r>
        <w:t>vraagt betrokkenheid van</w:t>
      </w:r>
      <w:r w:rsidRPr="002B1DB0">
        <w:t xml:space="preserve"> iedereen. Van ons mag je verwachten dat we je zoveel mogelijk betrekken in het samen school maken. Onze school is voor je kind een leer- en leefwereld die bijdraagt aan de opvoeding die je je kind zelf wilt geven.</w:t>
      </w:r>
    </w:p>
    <w:p w14:paraId="50562128" w14:textId="77777777" w:rsidR="00C5465B" w:rsidRDefault="00C5465B" w:rsidP="00C5465B">
      <w:pPr>
        <w:rPr>
          <w:shd w:val="clear" w:color="auto" w:fill="95DCF7" w:themeFill="accent4" w:themeFillTint="66"/>
        </w:rPr>
      </w:pPr>
      <w:r w:rsidRPr="002B1DB0">
        <w:t xml:space="preserve">Kiezen voor een katholieke dialoogschool betekent vertrouwen stellen in de </w:t>
      </w:r>
      <w:r>
        <w:t>manier</w:t>
      </w:r>
      <w:r w:rsidRPr="002B1DB0">
        <w:t xml:space="preserve"> waarop wij als school vandaag het project van de katholieke dialoogschool</w:t>
      </w:r>
      <w:r>
        <w:t xml:space="preserve"> vormgeven</w:t>
      </w:r>
      <w:r w:rsidRPr="002B1DB0">
        <w:t>. Als katholieke dialoogschool verwachten we dat je een echte partner van ons bent in de vorming van je kind.</w:t>
      </w:r>
      <w:r w:rsidRPr="00C03CE0">
        <w:t xml:space="preserve"> Dat houdt ook in dat je kind deelneemt aan de lessen rooms-katholieke godsdienst.</w:t>
      </w:r>
    </w:p>
    <w:sdt>
      <w:sdtPr>
        <w:rPr>
          <w:b/>
          <w:bCs/>
        </w:rPr>
        <w:alias w:val="Tekst engagementsverklaring"/>
        <w:tag w:val="Tekst engagementsverklaring"/>
        <w:id w:val="1605072460"/>
        <w:placeholder>
          <w:docPart w:val="6BF8AC5ADFF44F149FFF21B53A1AB0FE"/>
        </w:placeholder>
        <w15:color w:val="A8AF37"/>
      </w:sdtPr>
      <w:sdtContent>
        <w:p w14:paraId="1342E57C" w14:textId="77777777" w:rsidR="00C5465B" w:rsidRPr="00A30A0C" w:rsidRDefault="00C5465B" w:rsidP="00C5465B">
          <w:pPr>
            <w:spacing w:after="60"/>
            <w:rPr>
              <w:rStyle w:val="normaltextrun"/>
              <w:b/>
              <w:bCs/>
              <w:color w:val="A8AF37"/>
            </w:rPr>
          </w:pPr>
          <w:r w:rsidRPr="00A30A0C">
            <w:rPr>
              <w:rStyle w:val="normaltextrun"/>
              <w:bCs/>
              <w:color w:val="A8AF37"/>
            </w:rPr>
            <w:t>Info</w:t>
          </w:r>
        </w:p>
        <w:p w14:paraId="086A7362" w14:textId="77777777" w:rsidR="00C5465B" w:rsidRPr="00A30A0C" w:rsidRDefault="00C5465B" w:rsidP="00C5465B">
          <w:pPr>
            <w:rPr>
              <w:b/>
              <w:bCs/>
            </w:rPr>
          </w:pPr>
          <w:r w:rsidRPr="00A30A0C">
            <w:rPr>
              <w:b/>
              <w:bCs/>
            </w:rPr>
            <w:t xml:space="preserve">De </w:t>
          </w:r>
          <w:hyperlink r:id="rId21" w:history="1">
            <w:r w:rsidRPr="00A30A0C">
              <w:rPr>
                <w:rStyle w:val="Hyperlink"/>
                <w:b/>
                <w:bCs/>
              </w:rPr>
              <w:t>volledige tekst van de engagementsverklaring</w:t>
            </w:r>
          </w:hyperlink>
          <w:r w:rsidRPr="00A30A0C">
            <w:rPr>
              <w:b/>
            </w:rPr>
            <w:t xml:space="preserve"> </w:t>
          </w:r>
          <w:r w:rsidRPr="00A30A0C">
            <w:rPr>
              <w:b/>
              <w:bCs/>
            </w:rPr>
            <w:t>vind je op de website van Katholiek onderwijs Vlaanderen.</w:t>
          </w:r>
          <w:r>
            <w:rPr>
              <w:b/>
              <w:bCs/>
            </w:rPr>
            <w:t xml:space="preserve"> </w:t>
          </w:r>
        </w:p>
      </w:sdtContent>
    </w:sdt>
    <w:p w14:paraId="76D925F4" w14:textId="77777777" w:rsidR="00C5465B" w:rsidRPr="00FD6C69" w:rsidRDefault="00C5465B" w:rsidP="00C5465B">
      <w:pPr>
        <w:jc w:val="right"/>
        <w:rPr>
          <w:i/>
          <w:iCs/>
          <w:color w:val="AE2081"/>
        </w:rPr>
      </w:pPr>
      <w:hyperlink w:anchor="Start" w:history="1"/>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0391FA0E" w14:textId="77777777" w:rsidR="00C5465B" w:rsidRDefault="00C5465B" w:rsidP="00C5465B">
      <w:pPr>
        <w:suppressAutoHyphens w:val="0"/>
      </w:pPr>
      <w:r>
        <w:br w:type="page"/>
      </w:r>
    </w:p>
    <w:p w14:paraId="12329AAB" w14:textId="5E271E26" w:rsidR="00C5465B" w:rsidRPr="006E2C79" w:rsidRDefault="00C5465B" w:rsidP="0013199D">
      <w:pPr>
        <w:pStyle w:val="Kop1"/>
        <w:numPr>
          <w:ilvl w:val="0"/>
          <w:numId w:val="34"/>
        </w:numPr>
      </w:pPr>
      <w:r w:rsidRPr="006830DB">
        <w:rPr>
          <w:noProof/>
        </w:rPr>
        <w:lastRenderedPageBreak/>
        <w:drawing>
          <wp:anchor distT="0" distB="0" distL="114300" distR="114300" simplePos="0" relativeHeight="251656704" behindDoc="0" locked="0" layoutInCell="1" allowOverlap="1" wp14:anchorId="13F6FBAA" wp14:editId="05215891">
            <wp:simplePos x="0" y="0"/>
            <wp:positionH relativeFrom="margin">
              <wp:posOffset>-752475</wp:posOffset>
            </wp:positionH>
            <wp:positionV relativeFrom="paragraph">
              <wp:posOffset>238760</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08330" cy="608330"/>
                    </a:xfrm>
                    <a:prstGeom prst="rect">
                      <a:avLst/>
                    </a:prstGeom>
                  </pic:spPr>
                </pic:pic>
              </a:graphicData>
            </a:graphic>
          </wp:anchor>
        </w:drawing>
      </w:r>
      <w:r w:rsidRPr="006E2C79">
        <w:t>Algemene informatie over de school</w:t>
      </w:r>
    </w:p>
    <w:p w14:paraId="3A6452B6" w14:textId="6DB3DA71" w:rsidR="00C5465B" w:rsidRPr="005A62EF" w:rsidRDefault="0013199D" w:rsidP="00C5465B">
      <w:pPr>
        <w:pStyle w:val="Kop2"/>
        <w:shd w:val="clear" w:color="auto" w:fill="EC7D23"/>
        <w:rPr>
          <w:color w:val="FFFFFF" w:themeColor="background1"/>
        </w:rPr>
      </w:pPr>
      <w:bookmarkStart w:id="14" w:name="_Ref66442906"/>
      <w:r>
        <w:rPr>
          <w:color w:val="FFFFFF" w:themeColor="background1"/>
        </w:rPr>
        <w:t xml:space="preserve">1.1 </w:t>
      </w:r>
      <w:r w:rsidR="00C5465B" w:rsidRPr="005A62EF">
        <w:rPr>
          <w:color w:val="FFFFFF" w:themeColor="background1"/>
        </w:rPr>
        <w:t>Hoe organiseren wij onze school?</w:t>
      </w:r>
      <w:bookmarkEnd w:id="14"/>
    </w:p>
    <w:sdt>
      <w:sdtPr>
        <w:alias w:val="Vermeld hier nuttige info over de school"/>
        <w:tag w:val="Vermeld hier nuttige info over de school"/>
        <w:id w:val="1784377238"/>
        <w:placeholder>
          <w:docPart w:val="85FC498FEBBC46C59823DE2D0C2FDE98"/>
        </w:placeholder>
        <w15:color w:val="A8AF37"/>
      </w:sdtPr>
      <w:sdtEndPr>
        <w:rPr>
          <w:b/>
          <w:bCs/>
        </w:rPr>
      </w:sdtEndPr>
      <w:sdtContent>
        <w:p w14:paraId="35C5D99F" w14:textId="77777777" w:rsidR="00C5465B" w:rsidRDefault="00C5465B" w:rsidP="00C5465B">
          <w:pPr>
            <w:rPr>
              <w:rStyle w:val="normaltextrun"/>
              <w:b/>
              <w:bCs/>
              <w:color w:val="A8AF37"/>
            </w:rPr>
          </w:pPr>
        </w:p>
        <w:p w14:paraId="023A89DF" w14:textId="77777777" w:rsidR="00C5465B" w:rsidRPr="00CE556D" w:rsidRDefault="00C5465B" w:rsidP="00C5465B">
          <w:pPr>
            <w:rPr>
              <w:rFonts w:cs="Tahoma"/>
            </w:rPr>
          </w:pPr>
          <w:r w:rsidRPr="00CE556D">
            <w:rPr>
              <w:rFonts w:cs="Tahoma"/>
            </w:rPr>
            <w:t xml:space="preserve">We trachten zo veel mogelijk bereikbaar te zijn. Hieronder vind je onze </w:t>
          </w:r>
          <w:r>
            <w:rPr>
              <w:rFonts w:cs="Tahoma"/>
            </w:rPr>
            <w:t>c</w:t>
          </w:r>
          <w:r w:rsidRPr="00CE556D">
            <w:rPr>
              <w:rFonts w:cs="Tahoma"/>
            </w:rPr>
            <w:t>ontactgegevens.</w:t>
          </w:r>
          <w:r w:rsidRPr="00CE556D">
            <w:rPr>
              <w:rFonts w:cs="Tahoma"/>
            </w:rPr>
            <w:br/>
            <w:t>Aarzel niet om ons te contacteren.</w:t>
          </w:r>
        </w:p>
        <w:tbl>
          <w:tblPr>
            <w:tblW w:w="0" w:type="auto"/>
            <w:tblLayout w:type="fixed"/>
            <w:tblLook w:val="01E0" w:firstRow="1" w:lastRow="1" w:firstColumn="1" w:lastColumn="1" w:noHBand="0" w:noVBand="0"/>
          </w:tblPr>
          <w:tblGrid>
            <w:gridCol w:w="2694"/>
            <w:gridCol w:w="5670"/>
          </w:tblGrid>
          <w:tr w:rsidR="00C5465B" w:rsidRPr="004F25B1" w14:paraId="2FF2A17C" w14:textId="77777777" w:rsidTr="00C5465B">
            <w:tc>
              <w:tcPr>
                <w:tcW w:w="2694" w:type="dxa"/>
              </w:tcPr>
              <w:p w14:paraId="1AC7F313" w14:textId="77777777" w:rsidR="00C5465B" w:rsidRDefault="00C5465B" w:rsidP="00C5465B">
                <w:pPr>
                  <w:spacing w:after="120"/>
                  <w:rPr>
                    <w:rFonts w:cs="Tahoma"/>
                    <w:b/>
                  </w:rPr>
                </w:pPr>
                <w:r w:rsidRPr="00CE556D">
                  <w:rPr>
                    <w:rFonts w:cs="Tahoma"/>
                    <w:b/>
                  </w:rPr>
                  <w:t>Schoolbestuur</w:t>
                </w:r>
              </w:p>
              <w:p w14:paraId="03C4E930" w14:textId="77777777" w:rsidR="00C5465B" w:rsidRDefault="00C5465B" w:rsidP="00C5465B">
                <w:pPr>
                  <w:spacing w:after="120"/>
                  <w:rPr>
                    <w:rFonts w:cs="Tahoma"/>
                    <w:b/>
                  </w:rPr>
                </w:pPr>
              </w:p>
              <w:p w14:paraId="34329348" w14:textId="77777777" w:rsidR="00C5465B" w:rsidRDefault="00C5465B" w:rsidP="00C5465B">
                <w:pPr>
                  <w:spacing w:after="120"/>
                  <w:rPr>
                    <w:rFonts w:cs="Tahoma"/>
                    <w:b/>
                  </w:rPr>
                </w:pPr>
              </w:p>
              <w:p w14:paraId="1348F784" w14:textId="77777777" w:rsidR="00C5465B" w:rsidRDefault="00C5465B" w:rsidP="00C5465B">
                <w:pPr>
                  <w:spacing w:after="120"/>
                  <w:rPr>
                    <w:rFonts w:cs="Tahoma"/>
                    <w:b/>
                  </w:rPr>
                </w:pPr>
              </w:p>
              <w:p w14:paraId="714C4BEE" w14:textId="77777777" w:rsidR="00C5465B" w:rsidRDefault="00C5465B" w:rsidP="00C5465B">
                <w:pPr>
                  <w:spacing w:after="120"/>
                  <w:rPr>
                    <w:rFonts w:cs="Tahoma"/>
                    <w:b/>
                  </w:rPr>
                </w:pPr>
              </w:p>
              <w:p w14:paraId="1709E685" w14:textId="77777777" w:rsidR="00C5465B" w:rsidRPr="00CE556D" w:rsidRDefault="00C5465B" w:rsidP="00C5465B">
                <w:pPr>
                  <w:spacing w:after="120"/>
                  <w:rPr>
                    <w:rFonts w:cs="Tahoma"/>
                    <w:b/>
                  </w:rPr>
                </w:pPr>
                <w:r>
                  <w:rPr>
                    <w:rFonts w:cs="Tahoma"/>
                    <w:b/>
                  </w:rPr>
                  <w:t>Directie</w:t>
                </w:r>
              </w:p>
            </w:tc>
            <w:tc>
              <w:tcPr>
                <w:tcW w:w="5670" w:type="dxa"/>
              </w:tcPr>
              <w:p w14:paraId="71DD35EF" w14:textId="53516129" w:rsidR="00C5465B" w:rsidRPr="00DD4027" w:rsidRDefault="00C5465B" w:rsidP="00C5465B">
                <w:pPr>
                  <w:spacing w:after="0"/>
                  <w:rPr>
                    <w:rFonts w:cs="Tahoma"/>
                    <w:highlight w:val="yellow"/>
                  </w:rPr>
                </w:pPr>
                <w:r w:rsidRPr="00DD4027">
                  <w:rPr>
                    <w:rFonts w:cs="Tahoma"/>
                    <w:highlight w:val="yellow"/>
                  </w:rPr>
                  <w:t>VZW</w:t>
                </w:r>
                <w:r w:rsidR="00D1504C" w:rsidRPr="00DD4027">
                  <w:rPr>
                    <w:rFonts w:cs="Tahoma"/>
                    <w:highlight w:val="yellow"/>
                  </w:rPr>
                  <w:t xml:space="preserve"> </w:t>
                </w:r>
                <w:r w:rsidR="00BA5D4F" w:rsidRPr="00DD4027">
                  <w:rPr>
                    <w:rFonts w:cs="Tahoma"/>
                    <w:highlight w:val="yellow"/>
                  </w:rPr>
                  <w:t>S</w:t>
                </w:r>
                <w:r w:rsidR="00D1504C" w:rsidRPr="00DD4027">
                  <w:rPr>
                    <w:rFonts w:cs="Tahoma"/>
                    <w:highlight w:val="yellow"/>
                  </w:rPr>
                  <w:t>c</w:t>
                </w:r>
                <w:r w:rsidR="00823E72" w:rsidRPr="00DD4027">
                  <w:rPr>
                    <w:rFonts w:cs="Tahoma"/>
                    <w:highlight w:val="yellow"/>
                  </w:rPr>
                  <w:t xml:space="preserve">holen tussen Maas en mijn. </w:t>
                </w:r>
              </w:p>
              <w:p w14:paraId="4E6B05D0" w14:textId="64F9D1F5" w:rsidR="00C5465B" w:rsidRPr="00DD4027" w:rsidRDefault="00C5465B" w:rsidP="00C5465B">
                <w:pPr>
                  <w:spacing w:after="0"/>
                  <w:rPr>
                    <w:rFonts w:cs="Tahoma"/>
                    <w:highlight w:val="yellow"/>
                  </w:rPr>
                </w:pPr>
                <w:r w:rsidRPr="00DD4027">
                  <w:rPr>
                    <w:rFonts w:cs="Tahoma"/>
                    <w:highlight w:val="yellow"/>
                  </w:rPr>
                  <w:t xml:space="preserve">Voorzitter </w:t>
                </w:r>
                <w:r w:rsidR="00823E72" w:rsidRPr="00DD4027">
                  <w:rPr>
                    <w:rFonts w:cs="Tahoma"/>
                    <w:highlight w:val="yellow"/>
                  </w:rPr>
                  <w:t>Janssen Bruno</w:t>
                </w:r>
              </w:p>
              <w:p w14:paraId="7ACADD4B" w14:textId="5216B2C1" w:rsidR="00C5465B" w:rsidRPr="00DD4027" w:rsidRDefault="00823E72" w:rsidP="00C5465B">
                <w:pPr>
                  <w:spacing w:after="0"/>
                  <w:rPr>
                    <w:rFonts w:cs="Tahoma"/>
                    <w:highlight w:val="yellow"/>
                  </w:rPr>
                </w:pPr>
                <w:r w:rsidRPr="00DD4027">
                  <w:rPr>
                    <w:rFonts w:cs="Tahoma"/>
                    <w:highlight w:val="yellow"/>
                  </w:rPr>
                  <w:t xml:space="preserve">Marie – </w:t>
                </w:r>
                <w:proofErr w:type="spellStart"/>
                <w:r w:rsidRPr="00DD4027">
                  <w:rPr>
                    <w:rFonts w:cs="Tahoma"/>
                    <w:highlight w:val="yellow"/>
                  </w:rPr>
                  <w:t>Jo</w:t>
                </w:r>
                <w:r w:rsidR="00E1694F" w:rsidRPr="00DD4027">
                  <w:rPr>
                    <w:rFonts w:cs="Tahoma"/>
                    <w:highlight w:val="yellow"/>
                  </w:rPr>
                  <w:t>séestraat</w:t>
                </w:r>
                <w:proofErr w:type="spellEnd"/>
                <w:r w:rsidR="00E1694F" w:rsidRPr="00DD4027">
                  <w:rPr>
                    <w:rFonts w:cs="Tahoma"/>
                    <w:highlight w:val="yellow"/>
                  </w:rPr>
                  <w:t xml:space="preserve"> 4</w:t>
                </w:r>
              </w:p>
              <w:p w14:paraId="53987331" w14:textId="77777777" w:rsidR="00C5465B" w:rsidRDefault="00C5465B" w:rsidP="00C5465B">
                <w:pPr>
                  <w:spacing w:after="0"/>
                  <w:rPr>
                    <w:rFonts w:cs="Tahoma"/>
                    <w:highlight w:val="yellow"/>
                  </w:rPr>
                </w:pPr>
                <w:r w:rsidRPr="00DD4027">
                  <w:rPr>
                    <w:rFonts w:cs="Tahoma"/>
                    <w:highlight w:val="yellow"/>
                  </w:rPr>
                  <w:t>3630 Maasmechelen</w:t>
                </w:r>
              </w:p>
              <w:p w14:paraId="390DF1CD" w14:textId="7DA652E3" w:rsidR="00B4289A" w:rsidRPr="00DD4027" w:rsidRDefault="007E1258" w:rsidP="00C5465B">
                <w:pPr>
                  <w:spacing w:after="0"/>
                  <w:rPr>
                    <w:rFonts w:cs="Tahoma"/>
                    <w:highlight w:val="yellow"/>
                  </w:rPr>
                </w:pPr>
                <w:r>
                  <w:rPr>
                    <w:rFonts w:cs="Tahoma"/>
                    <w:highlight w:val="yellow"/>
                  </w:rPr>
                  <w:t>Email: voorzitter</w:t>
                </w:r>
                <w:r w:rsidR="00B4289A">
                  <w:rPr>
                    <w:rFonts w:cs="Tahoma"/>
                    <w:highlight w:val="yellow"/>
                  </w:rPr>
                  <w:t>@maasenmijn.be</w:t>
                </w:r>
              </w:p>
              <w:p w14:paraId="1A87FCD7" w14:textId="782FD1B5" w:rsidR="00C5465B" w:rsidRDefault="00C5465B" w:rsidP="00C5465B">
                <w:pPr>
                  <w:spacing w:after="0"/>
                  <w:rPr>
                    <w:color w:val="auto"/>
                  </w:rPr>
                </w:pPr>
                <w:r w:rsidRPr="00DD4027">
                  <w:rPr>
                    <w:rFonts w:cs="Tahoma"/>
                    <w:highlight w:val="yellow"/>
                  </w:rPr>
                  <w:t xml:space="preserve">Ondernemingsnummer </w:t>
                </w:r>
                <w:hyperlink r:id="rId24" w:history="1">
                  <w:r w:rsidR="00D21BA3" w:rsidRPr="00DD4027">
                    <w:rPr>
                      <w:rStyle w:val="Hyperlink"/>
                      <w:color w:val="auto"/>
                      <w:highlight w:val="yellow"/>
                    </w:rPr>
                    <w:t>0435.7215.25</w:t>
                  </w:r>
                </w:hyperlink>
              </w:p>
              <w:p w14:paraId="6DFB7601" w14:textId="77777777" w:rsidR="00C5465B" w:rsidRDefault="00C5465B" w:rsidP="00C5465B">
                <w:pPr>
                  <w:suppressAutoHyphens w:val="0"/>
                  <w:spacing w:after="180"/>
                  <w:rPr>
                    <w:color w:val="auto"/>
                  </w:rPr>
                </w:pPr>
                <w:proofErr w:type="spellStart"/>
                <w:r>
                  <w:t>Rechtspersoneneregister:RPR</w:t>
                </w:r>
                <w:proofErr w:type="spellEnd"/>
                <w:r>
                  <w:t>, bevoegde ondernemingsrechtbank te Tongeren</w:t>
                </w:r>
              </w:p>
              <w:p w14:paraId="62EB0384" w14:textId="77777777" w:rsidR="00C5465B" w:rsidRDefault="00C5465B" w:rsidP="00C5465B">
                <w:pPr>
                  <w:suppressAutoHyphens w:val="0"/>
                  <w:spacing w:after="0"/>
                  <w:rPr>
                    <w:rFonts w:cs="Tahoma"/>
                  </w:rPr>
                </w:pPr>
                <w:r>
                  <w:rPr>
                    <w:rFonts w:cs="Tahoma"/>
                  </w:rPr>
                  <w:t>Naam: Vanhengel Bart</w:t>
                </w:r>
              </w:p>
              <w:p w14:paraId="6CF2C23B" w14:textId="77777777" w:rsidR="00C5465B" w:rsidRDefault="00C5465B" w:rsidP="00C5465B">
                <w:pPr>
                  <w:suppressAutoHyphens w:val="0"/>
                  <w:spacing w:after="0"/>
                  <w:rPr>
                    <w:rFonts w:cs="Tahoma"/>
                  </w:rPr>
                </w:pPr>
                <w:r>
                  <w:rPr>
                    <w:rFonts w:cs="Tahoma"/>
                  </w:rPr>
                  <w:t>Telefoon: 089 76 03 10</w:t>
                </w:r>
              </w:p>
              <w:p w14:paraId="38124520" w14:textId="74170BE3" w:rsidR="004F25B1" w:rsidRPr="004F25B1" w:rsidRDefault="00C5465B" w:rsidP="004F25B1">
                <w:pPr>
                  <w:suppressAutoHyphens w:val="0"/>
                  <w:spacing w:after="180"/>
                  <w:rPr>
                    <w:rFonts w:cs="Tahoma"/>
                    <w:lang w:val="de-DE"/>
                  </w:rPr>
                </w:pPr>
                <w:proofErr w:type="spellStart"/>
                <w:r w:rsidRPr="004F25B1">
                  <w:rPr>
                    <w:rFonts w:cs="Tahoma"/>
                    <w:lang w:val="de-DE"/>
                  </w:rPr>
                  <w:t>e-mail</w:t>
                </w:r>
                <w:proofErr w:type="spellEnd"/>
                <w:r w:rsidRPr="004F25B1">
                  <w:rPr>
                    <w:rFonts w:cs="Tahoma"/>
                    <w:lang w:val="de-DE"/>
                  </w:rPr>
                  <w:t xml:space="preserve">: </w:t>
                </w:r>
                <w:hyperlink r:id="rId25" w:history="1">
                  <w:r w:rsidR="004F25B1" w:rsidRPr="003163F0">
                    <w:rPr>
                      <w:rStyle w:val="Hyperlink"/>
                      <w:rFonts w:cs="Tahoma"/>
                      <w:lang w:val="de-DE"/>
                    </w:rPr>
                    <w:t>directie@sintjaneisden.be</w:t>
                  </w:r>
                </w:hyperlink>
              </w:p>
            </w:tc>
          </w:tr>
          <w:tr w:rsidR="00C5465B" w:rsidRPr="00C5465B" w14:paraId="0B17175F" w14:textId="77777777" w:rsidTr="00C5465B">
            <w:tc>
              <w:tcPr>
                <w:tcW w:w="2694" w:type="dxa"/>
              </w:tcPr>
              <w:p w14:paraId="0A29E91E" w14:textId="77777777" w:rsidR="00C5465B" w:rsidRPr="00CE556D" w:rsidRDefault="00C5465B" w:rsidP="00C5465B">
                <w:pPr>
                  <w:rPr>
                    <w:rFonts w:cs="Tahoma"/>
                    <w:b/>
                  </w:rPr>
                </w:pPr>
                <w:r w:rsidRPr="00CE556D">
                  <w:rPr>
                    <w:rFonts w:cs="Tahoma"/>
                    <w:b/>
                  </w:rPr>
                  <w:t>Secretariaat</w:t>
                </w:r>
                <w:r w:rsidRPr="00CE556D">
                  <w:rPr>
                    <w:rFonts w:cs="Tahoma"/>
                  </w:rPr>
                  <w:t xml:space="preserve"> </w:t>
                </w:r>
              </w:p>
            </w:tc>
            <w:tc>
              <w:tcPr>
                <w:tcW w:w="5670" w:type="dxa"/>
              </w:tcPr>
              <w:p w14:paraId="04E0D9ED" w14:textId="46849200" w:rsidR="00C5465B" w:rsidRPr="00CE556D" w:rsidRDefault="00C5465B" w:rsidP="00C5465B">
                <w:pPr>
                  <w:spacing w:after="0"/>
                  <w:rPr>
                    <w:rFonts w:cs="Tahoma"/>
                  </w:rPr>
                </w:pPr>
                <w:r w:rsidRPr="00CE556D">
                  <w:rPr>
                    <w:rFonts w:cs="Tahoma"/>
                  </w:rPr>
                  <w:t xml:space="preserve">Naam: </w:t>
                </w:r>
                <w:r>
                  <w:rPr>
                    <w:rFonts w:cs="Tahoma"/>
                  </w:rPr>
                  <w:t>S</w:t>
                </w:r>
                <w:r w:rsidRPr="00CE556D">
                  <w:rPr>
                    <w:rFonts w:cs="Tahoma"/>
                  </w:rPr>
                  <w:t>tefani Sara</w:t>
                </w:r>
              </w:p>
              <w:p w14:paraId="41150B26" w14:textId="77777777" w:rsidR="00C5465B" w:rsidRPr="00CE556D" w:rsidRDefault="00C5465B" w:rsidP="00C5465B">
                <w:pPr>
                  <w:spacing w:after="0"/>
                  <w:rPr>
                    <w:rFonts w:cs="Tahoma"/>
                    <w:lang w:val="de-DE"/>
                  </w:rPr>
                </w:pPr>
                <w:proofErr w:type="spellStart"/>
                <w:r w:rsidRPr="00CE556D">
                  <w:rPr>
                    <w:rFonts w:cs="Tahoma"/>
                    <w:lang w:val="de-DE"/>
                  </w:rPr>
                  <w:t>Telefoon</w:t>
                </w:r>
                <w:proofErr w:type="spellEnd"/>
                <w:r w:rsidRPr="00CE556D">
                  <w:rPr>
                    <w:rFonts w:cs="Tahoma"/>
                    <w:lang w:val="de-DE"/>
                  </w:rPr>
                  <w:t>: 089 76 03 10</w:t>
                </w:r>
              </w:p>
              <w:p w14:paraId="5F599788" w14:textId="77777777" w:rsidR="00C5465B" w:rsidRPr="00CE556D" w:rsidRDefault="00C5465B" w:rsidP="00C5465B">
                <w:pPr>
                  <w:rPr>
                    <w:rFonts w:cs="Tahoma"/>
                    <w:lang w:val="de-DE"/>
                  </w:rPr>
                </w:pPr>
                <w:proofErr w:type="spellStart"/>
                <w:r w:rsidRPr="00CE556D">
                  <w:rPr>
                    <w:rFonts w:cs="Tahoma"/>
                    <w:lang w:val="de-DE"/>
                  </w:rPr>
                  <w:t>e-mail</w:t>
                </w:r>
                <w:proofErr w:type="spellEnd"/>
                <w:r w:rsidRPr="00CE556D">
                  <w:rPr>
                    <w:rFonts w:cs="Tahoma"/>
                    <w:lang w:val="de-DE"/>
                  </w:rPr>
                  <w:t xml:space="preserve">: </w:t>
                </w:r>
                <w:hyperlink r:id="rId26" w:history="1">
                  <w:r w:rsidRPr="002C7A0F">
                    <w:rPr>
                      <w:rStyle w:val="Hyperlink"/>
                      <w:rFonts w:cs="Tahoma"/>
                      <w:lang w:val="de-DE"/>
                    </w:rPr>
                    <w:t>secretariaat@sintjaneisden.be</w:t>
                  </w:r>
                </w:hyperlink>
              </w:p>
            </w:tc>
          </w:tr>
          <w:tr w:rsidR="00C5465B" w:rsidRPr="007E1258" w14:paraId="7C19A6B6" w14:textId="77777777" w:rsidTr="00C5465B">
            <w:tc>
              <w:tcPr>
                <w:tcW w:w="2694" w:type="dxa"/>
              </w:tcPr>
              <w:p w14:paraId="0FE85E9F" w14:textId="77777777" w:rsidR="00C5465B" w:rsidRDefault="00C5465B" w:rsidP="00C5465B">
                <w:pPr>
                  <w:rPr>
                    <w:rFonts w:cs="Tahoma"/>
                    <w:b/>
                  </w:rPr>
                </w:pPr>
                <w:r w:rsidRPr="00CE556D">
                  <w:rPr>
                    <w:rFonts w:cs="Tahoma"/>
                    <w:b/>
                  </w:rPr>
                  <w:t xml:space="preserve">Zorgcoördinator KO </w:t>
                </w:r>
              </w:p>
              <w:p w14:paraId="6082BBB2" w14:textId="77777777" w:rsidR="00C5465B" w:rsidRPr="00CE556D" w:rsidRDefault="00C5465B" w:rsidP="00C5465B">
                <w:pPr>
                  <w:rPr>
                    <w:rFonts w:cs="Tahoma"/>
                    <w:b/>
                  </w:rPr>
                </w:pPr>
              </w:p>
            </w:tc>
            <w:tc>
              <w:tcPr>
                <w:tcW w:w="5670" w:type="dxa"/>
              </w:tcPr>
              <w:p w14:paraId="126795E0" w14:textId="77777777" w:rsidR="00C5465B" w:rsidRPr="00CE556D" w:rsidRDefault="00C5465B" w:rsidP="00C5465B">
                <w:pPr>
                  <w:spacing w:after="0"/>
                  <w:rPr>
                    <w:rFonts w:cs="Tahoma"/>
                  </w:rPr>
                </w:pPr>
                <w:r w:rsidRPr="00CE556D">
                  <w:rPr>
                    <w:rFonts w:cs="Tahoma"/>
                  </w:rPr>
                  <w:t xml:space="preserve">Naam: </w:t>
                </w:r>
                <w:r>
                  <w:rPr>
                    <w:rFonts w:cs="Tahoma"/>
                  </w:rPr>
                  <w:t>De Luca Deborah</w:t>
                </w:r>
              </w:p>
              <w:p w14:paraId="2AED6FAB" w14:textId="77777777" w:rsidR="00C5465B" w:rsidRPr="00CE556D" w:rsidRDefault="00C5465B" w:rsidP="00C5465B">
                <w:pPr>
                  <w:spacing w:after="0"/>
                  <w:rPr>
                    <w:rFonts w:cs="Tahoma"/>
                  </w:rPr>
                </w:pPr>
                <w:r w:rsidRPr="00CE556D">
                  <w:rPr>
                    <w:rFonts w:cs="Tahoma"/>
                  </w:rPr>
                  <w:t>Telefoon: 089 76 03 10</w:t>
                </w:r>
              </w:p>
              <w:p w14:paraId="71E1BCEC" w14:textId="77777777" w:rsidR="00C5465B" w:rsidRPr="00CE556D" w:rsidRDefault="00C5465B" w:rsidP="00C5465B">
                <w:pPr>
                  <w:rPr>
                    <w:rFonts w:cs="Tahoma"/>
                    <w:lang w:val="de-DE"/>
                  </w:rPr>
                </w:pPr>
                <w:proofErr w:type="spellStart"/>
                <w:r w:rsidRPr="00CE556D">
                  <w:rPr>
                    <w:rFonts w:cs="Tahoma"/>
                    <w:lang w:val="de-DE"/>
                  </w:rPr>
                  <w:t>e-mail</w:t>
                </w:r>
                <w:proofErr w:type="spellEnd"/>
                <w:r w:rsidRPr="00CE556D">
                  <w:rPr>
                    <w:rFonts w:cs="Tahoma"/>
                    <w:lang w:val="de-DE"/>
                  </w:rPr>
                  <w:t xml:space="preserve">: </w:t>
                </w:r>
                <w:hyperlink r:id="rId27" w:history="1">
                  <w:r w:rsidRPr="002C7A0F">
                    <w:rPr>
                      <w:rStyle w:val="Hyperlink"/>
                      <w:rFonts w:cs="Tahoma"/>
                      <w:lang w:val="de-DE"/>
                    </w:rPr>
                    <w:t>deborah.deluca@sintjaneisden.be</w:t>
                  </w:r>
                </w:hyperlink>
              </w:p>
            </w:tc>
          </w:tr>
          <w:tr w:rsidR="00C5465B" w:rsidRPr="00C5465B" w14:paraId="5370054F" w14:textId="77777777" w:rsidTr="00C5465B">
            <w:trPr>
              <w:trHeight w:val="967"/>
            </w:trPr>
            <w:tc>
              <w:tcPr>
                <w:tcW w:w="2694" w:type="dxa"/>
              </w:tcPr>
              <w:p w14:paraId="7F1D936B" w14:textId="77777777" w:rsidR="00C5465B" w:rsidRPr="003614D6" w:rsidRDefault="00C5465B" w:rsidP="00C5465B">
                <w:pPr>
                  <w:rPr>
                    <w:rFonts w:cs="Tahoma"/>
                    <w:b/>
                    <w:bCs/>
                    <w:lang w:val="de-DE"/>
                  </w:rPr>
                </w:pPr>
                <w:proofErr w:type="spellStart"/>
                <w:r w:rsidRPr="003614D6">
                  <w:rPr>
                    <w:rFonts w:cs="Tahoma"/>
                    <w:b/>
                    <w:bCs/>
                    <w:lang w:val="de-DE"/>
                  </w:rPr>
                  <w:t>Zorgcoördinator</w:t>
                </w:r>
                <w:proofErr w:type="spellEnd"/>
                <w:r w:rsidRPr="003614D6">
                  <w:rPr>
                    <w:rFonts w:cs="Tahoma"/>
                    <w:b/>
                    <w:bCs/>
                    <w:lang w:val="de-DE"/>
                  </w:rPr>
                  <w:t xml:space="preserve"> LO</w:t>
                </w:r>
              </w:p>
            </w:tc>
            <w:tc>
              <w:tcPr>
                <w:tcW w:w="5670" w:type="dxa"/>
              </w:tcPr>
              <w:p w14:paraId="2CAD6117" w14:textId="0BE3FDB4" w:rsidR="00C5465B" w:rsidRPr="00CE556D" w:rsidRDefault="00C5465B" w:rsidP="00C5465B">
                <w:pPr>
                  <w:spacing w:after="0"/>
                  <w:rPr>
                    <w:rFonts w:cs="Tahoma"/>
                    <w:iCs/>
                  </w:rPr>
                </w:pPr>
                <w:r w:rsidRPr="00CE556D">
                  <w:rPr>
                    <w:rFonts w:cs="Tahoma"/>
                    <w:iCs/>
                  </w:rPr>
                  <w:t>Naam</w:t>
                </w:r>
                <w:r>
                  <w:rPr>
                    <w:rFonts w:cs="Tahoma"/>
                    <w:iCs/>
                  </w:rPr>
                  <w:t>: Wirix Chloë</w:t>
                </w:r>
              </w:p>
              <w:p w14:paraId="12727484" w14:textId="77777777" w:rsidR="00C5465B" w:rsidRPr="00C5465B" w:rsidRDefault="00C5465B" w:rsidP="00C5465B">
                <w:pPr>
                  <w:spacing w:after="0"/>
                  <w:rPr>
                    <w:rFonts w:cs="Tahoma"/>
                    <w:iCs/>
                    <w:lang w:val="de-DE"/>
                  </w:rPr>
                </w:pPr>
                <w:proofErr w:type="spellStart"/>
                <w:r w:rsidRPr="00C5465B">
                  <w:rPr>
                    <w:rFonts w:cs="Tahoma"/>
                    <w:iCs/>
                    <w:lang w:val="de-DE"/>
                  </w:rPr>
                  <w:t>Telefoon</w:t>
                </w:r>
                <w:proofErr w:type="spellEnd"/>
                <w:r w:rsidRPr="00C5465B">
                  <w:rPr>
                    <w:rFonts w:cs="Tahoma"/>
                    <w:iCs/>
                    <w:lang w:val="de-DE"/>
                  </w:rPr>
                  <w:t>: 089 76 03 10</w:t>
                </w:r>
              </w:p>
              <w:p w14:paraId="4BECB888" w14:textId="7AD6BEBF" w:rsidR="00C5465B" w:rsidRPr="00C5465B" w:rsidRDefault="00C5465B" w:rsidP="00C5465B">
                <w:pPr>
                  <w:rPr>
                    <w:rFonts w:cs="Tahoma"/>
                    <w:iCs/>
                    <w:lang w:val="de-DE"/>
                  </w:rPr>
                </w:pPr>
                <w:proofErr w:type="spellStart"/>
                <w:r w:rsidRPr="00C5465B">
                  <w:rPr>
                    <w:rFonts w:cs="Tahoma"/>
                    <w:iCs/>
                    <w:lang w:val="de-DE"/>
                  </w:rPr>
                  <w:t>e-mail</w:t>
                </w:r>
                <w:proofErr w:type="spellEnd"/>
                <w:r w:rsidRPr="00C5465B">
                  <w:rPr>
                    <w:rFonts w:cs="Tahoma"/>
                    <w:iCs/>
                    <w:lang w:val="de-DE"/>
                  </w:rPr>
                  <w:t xml:space="preserve">: </w:t>
                </w:r>
                <w:hyperlink r:id="rId28" w:history="1">
                  <w:r w:rsidR="004F25B1" w:rsidRPr="003163F0">
                    <w:rPr>
                      <w:rStyle w:val="Hyperlink"/>
                      <w:rFonts w:cs="Tahoma"/>
                      <w:iCs/>
                      <w:lang w:val="de-DE"/>
                    </w:rPr>
                    <w:t>chloe.wirix@hotmail.com</w:t>
                  </w:r>
                </w:hyperlink>
              </w:p>
            </w:tc>
          </w:tr>
          <w:tr w:rsidR="00C5465B" w:rsidRPr="00CE556D" w14:paraId="63C56DCE" w14:textId="77777777" w:rsidTr="00C5465B">
            <w:trPr>
              <w:trHeight w:val="1489"/>
            </w:trPr>
            <w:tc>
              <w:tcPr>
                <w:tcW w:w="2694" w:type="dxa"/>
              </w:tcPr>
              <w:p w14:paraId="0B88819E" w14:textId="77777777" w:rsidR="00C5465B" w:rsidRPr="003614D6" w:rsidRDefault="00C5465B" w:rsidP="00C5465B">
                <w:pPr>
                  <w:rPr>
                    <w:rFonts w:cs="Tahoma"/>
                    <w:b/>
                    <w:bCs/>
                  </w:rPr>
                </w:pPr>
                <w:r w:rsidRPr="003614D6">
                  <w:rPr>
                    <w:rFonts w:cs="Tahoma"/>
                    <w:b/>
                    <w:bCs/>
                  </w:rPr>
                  <w:t>Algemeen</w:t>
                </w:r>
              </w:p>
            </w:tc>
            <w:tc>
              <w:tcPr>
                <w:tcW w:w="5670" w:type="dxa"/>
              </w:tcPr>
              <w:p w14:paraId="0EE13CAE" w14:textId="77777777" w:rsidR="00C5465B" w:rsidRPr="00CE556D" w:rsidRDefault="00C5465B" w:rsidP="00C5465B">
                <w:pPr>
                  <w:spacing w:after="0"/>
                  <w:rPr>
                    <w:rFonts w:cs="Tahoma"/>
                  </w:rPr>
                </w:pPr>
                <w:r w:rsidRPr="00CE556D">
                  <w:rPr>
                    <w:rFonts w:cs="Tahoma"/>
                  </w:rPr>
                  <w:t>Adres: Bloemenlaan 71</w:t>
                </w:r>
              </w:p>
              <w:p w14:paraId="71E18E1D" w14:textId="77777777" w:rsidR="00C5465B" w:rsidRPr="00CE556D" w:rsidRDefault="00C5465B" w:rsidP="00C5465B">
                <w:pPr>
                  <w:spacing w:after="0"/>
                  <w:rPr>
                    <w:rFonts w:cs="Tahoma"/>
                  </w:rPr>
                </w:pPr>
                <w:r w:rsidRPr="00CE556D">
                  <w:rPr>
                    <w:rFonts w:cs="Tahoma"/>
                  </w:rPr>
                  <w:t>Telefoon: 089 76 03 10</w:t>
                </w:r>
              </w:p>
              <w:p w14:paraId="7515E37F" w14:textId="5780FAE7" w:rsidR="00C5465B" w:rsidRPr="00CE556D" w:rsidRDefault="00C5465B" w:rsidP="00C5465B">
                <w:pPr>
                  <w:rPr>
                    <w:rFonts w:cs="Tahoma"/>
                  </w:rPr>
                </w:pPr>
                <w:r w:rsidRPr="00CE556D">
                  <w:rPr>
                    <w:rFonts w:cs="Tahoma"/>
                  </w:rPr>
                  <w:t xml:space="preserve">e-mail: </w:t>
                </w:r>
                <w:hyperlink r:id="rId29" w:history="1">
                  <w:r w:rsidRPr="00172E5B">
                    <w:rPr>
                      <w:rStyle w:val="Hyperlink"/>
                      <w:rFonts w:cs="Tahoma"/>
                    </w:rPr>
                    <w:t>info@sintjaneisden.be</w:t>
                  </w:r>
                </w:hyperlink>
              </w:p>
            </w:tc>
          </w:tr>
          <w:tr w:rsidR="00C5465B" w:rsidRPr="00CE556D" w14:paraId="3D74B995" w14:textId="77777777" w:rsidTr="00C5465B">
            <w:trPr>
              <w:trHeight w:val="950"/>
            </w:trPr>
            <w:tc>
              <w:tcPr>
                <w:tcW w:w="2694" w:type="dxa"/>
              </w:tcPr>
              <w:p w14:paraId="28125C9E" w14:textId="77777777" w:rsidR="00C5465B" w:rsidRPr="00CE556D" w:rsidRDefault="00C5465B" w:rsidP="00C5465B">
                <w:pPr>
                  <w:rPr>
                    <w:rFonts w:cs="Tahoma"/>
                    <w:b/>
                  </w:rPr>
                </w:pPr>
                <w:r w:rsidRPr="00CE556D">
                  <w:rPr>
                    <w:rFonts w:cs="Tahoma"/>
                    <w:b/>
                  </w:rPr>
                  <w:t>Scholengemeenschap</w:t>
                </w:r>
              </w:p>
            </w:tc>
            <w:tc>
              <w:tcPr>
                <w:tcW w:w="5670" w:type="dxa"/>
              </w:tcPr>
              <w:p w14:paraId="6377D8A3" w14:textId="26D62E9E" w:rsidR="00C5465B" w:rsidRPr="00CE556D" w:rsidRDefault="00C5465B" w:rsidP="00C5465B">
                <w:pPr>
                  <w:spacing w:after="0"/>
                  <w:rPr>
                    <w:rFonts w:cs="Tahoma"/>
                  </w:rPr>
                </w:pPr>
                <w:r w:rsidRPr="00CE556D">
                  <w:rPr>
                    <w:rFonts w:cs="Tahoma"/>
                  </w:rPr>
                  <w:t xml:space="preserve">Naam: </w:t>
                </w:r>
                <w:r w:rsidR="00BA5D4F" w:rsidRPr="00DD4027">
                  <w:rPr>
                    <w:rFonts w:cs="Tahoma"/>
                    <w:highlight w:val="yellow"/>
                  </w:rPr>
                  <w:t>Scholen tussen Maas en mijn.</w:t>
                </w:r>
              </w:p>
              <w:p w14:paraId="67DF20B4" w14:textId="77777777" w:rsidR="00B4289A" w:rsidRDefault="00C5465B" w:rsidP="006D197F">
                <w:pPr>
                  <w:spacing w:after="0"/>
                  <w:rPr>
                    <w:rFonts w:cs="Tahoma"/>
                  </w:rPr>
                </w:pPr>
                <w:r w:rsidRPr="00CE556D">
                  <w:rPr>
                    <w:rFonts w:cs="Tahoma"/>
                  </w:rPr>
                  <w:t xml:space="preserve">Coördinerend directeur:  </w:t>
                </w:r>
                <w:r>
                  <w:rPr>
                    <w:rFonts w:cs="Tahoma"/>
                  </w:rPr>
                  <w:t xml:space="preserve">Valeria </w:t>
                </w:r>
                <w:proofErr w:type="spellStart"/>
                <w:r>
                  <w:rPr>
                    <w:rFonts w:cs="Tahoma"/>
                  </w:rPr>
                  <w:t>Ciccarelli</w:t>
                </w:r>
                <w:proofErr w:type="spellEnd"/>
              </w:p>
              <w:p w14:paraId="07BECABF" w14:textId="249D82A6" w:rsidR="006D197F" w:rsidRPr="00CE556D" w:rsidRDefault="004F25B1" w:rsidP="00C5465B">
                <w:pPr>
                  <w:rPr>
                    <w:rFonts w:cs="Tahoma"/>
                  </w:rPr>
                </w:pPr>
                <w:hyperlink r:id="rId30" w:history="1">
                  <w:r w:rsidRPr="003163F0">
                    <w:rPr>
                      <w:rStyle w:val="Hyperlink"/>
                      <w:rFonts w:cs="Tahoma"/>
                    </w:rPr>
                    <w:t>codi@maasenmijn.be</w:t>
                  </w:r>
                </w:hyperlink>
              </w:p>
            </w:tc>
          </w:tr>
          <w:tr w:rsidR="00C5465B" w:rsidRPr="00CE556D" w14:paraId="74B028B0" w14:textId="77777777" w:rsidTr="00C5465B">
            <w:trPr>
              <w:trHeight w:val="2094"/>
            </w:trPr>
            <w:tc>
              <w:tcPr>
                <w:tcW w:w="2694" w:type="dxa"/>
              </w:tcPr>
              <w:p w14:paraId="42006BCF" w14:textId="77777777" w:rsidR="00C5465B" w:rsidRPr="00CE556D" w:rsidRDefault="00C5465B" w:rsidP="00C5465B">
                <w:pPr>
                  <w:rPr>
                    <w:rFonts w:cs="Tahoma"/>
                    <w:b/>
                  </w:rPr>
                </w:pPr>
              </w:p>
            </w:tc>
            <w:tc>
              <w:tcPr>
                <w:tcW w:w="5670" w:type="dxa"/>
              </w:tcPr>
              <w:p w14:paraId="2534C682" w14:textId="77777777" w:rsidR="00C5465B" w:rsidRPr="00CE556D" w:rsidRDefault="00C5465B" w:rsidP="00C5465B">
                <w:pPr>
                  <w:rPr>
                    <w:rFonts w:cs="Tahoma"/>
                  </w:rPr>
                </w:pPr>
              </w:p>
            </w:tc>
          </w:tr>
        </w:tbl>
        <w:p w14:paraId="2515E25F" w14:textId="77777777" w:rsidR="00C5465B" w:rsidRPr="00CE556D" w:rsidRDefault="00C5465B" w:rsidP="00C5465B">
          <w:pPr>
            <w:rPr>
              <w:rStyle w:val="normaltextrun"/>
              <w:b/>
              <w:bCs/>
              <w:color w:val="A8AF37"/>
            </w:rPr>
          </w:pPr>
        </w:p>
        <w:p w14:paraId="539A28DB" w14:textId="7694A5F6" w:rsidR="00C5465B" w:rsidRPr="00CE556D" w:rsidRDefault="00C5465B" w:rsidP="00C5465B">
          <w:pPr>
            <w:spacing w:before="200"/>
            <w:rPr>
              <w:b/>
              <w:bCs/>
            </w:rPr>
          </w:pPr>
          <w:r>
            <w:rPr>
              <w:b/>
              <w:bCs/>
            </w:rPr>
            <w:t xml:space="preserve">In bijlage vindt u het document ‘praktische informatie </w:t>
          </w:r>
          <w:r w:rsidRPr="00DD4027">
            <w:rPr>
              <w:b/>
              <w:bCs/>
              <w:highlight w:val="yellow"/>
            </w:rPr>
            <w:t>schooljaar 202</w:t>
          </w:r>
          <w:r w:rsidR="00BA5D4F" w:rsidRPr="00DD4027">
            <w:rPr>
              <w:b/>
              <w:bCs/>
              <w:highlight w:val="yellow"/>
            </w:rPr>
            <w:t>5</w:t>
          </w:r>
          <w:r w:rsidRPr="00DD4027">
            <w:rPr>
              <w:b/>
              <w:bCs/>
              <w:highlight w:val="yellow"/>
            </w:rPr>
            <w:t xml:space="preserve"> – 202</w:t>
          </w:r>
          <w:r w:rsidR="00BA5D4F" w:rsidRPr="00DD4027">
            <w:rPr>
              <w:b/>
              <w:bCs/>
              <w:highlight w:val="yellow"/>
            </w:rPr>
            <w:t>6</w:t>
          </w:r>
          <w:r>
            <w:rPr>
              <w:b/>
              <w:bCs/>
            </w:rPr>
            <w:t xml:space="preserve"> In deze bijlage vindt u meer info over de schooluren, het schoolteam, belangrijke data </w:t>
          </w:r>
          <w:proofErr w:type="spellStart"/>
          <w:r>
            <w:rPr>
              <w:b/>
              <w:bCs/>
            </w:rPr>
            <w:t>etc</w:t>
          </w:r>
          <w:proofErr w:type="spellEnd"/>
          <w:r>
            <w:rPr>
              <w:b/>
              <w:bCs/>
            </w:rPr>
            <w:t>….</w:t>
          </w:r>
        </w:p>
        <w:p w14:paraId="5C1E4B4C" w14:textId="77777777" w:rsidR="00C5465B" w:rsidRPr="00CE556D" w:rsidRDefault="00C5465B" w:rsidP="00C5465B">
          <w:pPr>
            <w:spacing w:before="200"/>
          </w:pPr>
          <w:r>
            <w:t>Neem zeker ook een kijkje op onze website: www.sintjaneisden.be</w:t>
          </w:r>
        </w:p>
      </w:sdtContent>
    </w:sdt>
    <w:p w14:paraId="113B987A" w14:textId="7E95F069" w:rsidR="00C5465B" w:rsidRPr="00EE1948" w:rsidRDefault="00C5465B" w:rsidP="00C5465B">
      <w:pPr>
        <w:pStyle w:val="Kop2"/>
        <w:shd w:val="clear" w:color="auto" w:fill="AE2081"/>
        <w:rPr>
          <w:color w:val="FFFFFF" w:themeColor="background1"/>
        </w:rPr>
      </w:pPr>
      <w:bookmarkStart w:id="15" w:name="_Ref66442918"/>
      <w:bookmarkStart w:id="16" w:name="_Ref69999913"/>
      <w:bookmarkStart w:id="17" w:name="_Ref70081714"/>
      <w:r w:rsidRPr="006830DB">
        <w:rPr>
          <w:bCs/>
          <w:noProof/>
          <w:color w:val="FFFFFF" w:themeColor="background1"/>
        </w:rPr>
        <w:drawing>
          <wp:anchor distT="0" distB="0" distL="114300" distR="114300" simplePos="0" relativeHeight="251658256" behindDoc="0" locked="0" layoutInCell="1" allowOverlap="1" wp14:anchorId="6B4F61CE" wp14:editId="5F67FF57">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13199D">
        <w:rPr>
          <w:color w:val="FFFFFF" w:themeColor="background1"/>
        </w:rPr>
        <w:t xml:space="preserve">1.2 </w:t>
      </w:r>
      <w:r w:rsidRPr="00EE1948">
        <w:rPr>
          <w:color w:val="FFFFFF" w:themeColor="background1"/>
        </w:rPr>
        <w:t>Vaste instapdagen voor de kleinsten</w:t>
      </w:r>
      <w:bookmarkEnd w:id="15"/>
      <w:bookmarkEnd w:id="16"/>
      <w:bookmarkEnd w:id="17"/>
    </w:p>
    <w:p w14:paraId="36552915" w14:textId="77777777" w:rsidR="00C5465B" w:rsidRDefault="00C5465B" w:rsidP="00C5465B">
      <w:r>
        <w:t>Je kind kan tussen 2,5 en 3 jaar op onze school starten op één van de volgende instapdagen:</w:t>
      </w:r>
    </w:p>
    <w:p w14:paraId="7C15DD45" w14:textId="77777777" w:rsidR="00C5465B" w:rsidRPr="00AC78EF" w:rsidRDefault="00C5465B" w:rsidP="00C5465B">
      <w:pPr>
        <w:pStyle w:val="Opsomming"/>
        <w:suppressAutoHyphens w:val="0"/>
      </w:pPr>
      <w:r w:rsidRPr="00AC78EF">
        <w:t>1</w:t>
      </w:r>
      <w:r>
        <w:t>ste</w:t>
      </w:r>
      <w:r w:rsidRPr="00AC78EF">
        <w:t xml:space="preserve"> schooldag na elke schoolvakantie: na de zomer-, herfst-, kerst-, krokus- en paasvakantie;</w:t>
      </w:r>
    </w:p>
    <w:p w14:paraId="6DD6ADAE" w14:textId="77777777" w:rsidR="00C5465B" w:rsidRPr="00AC78EF" w:rsidRDefault="00C5465B" w:rsidP="00C5465B">
      <w:pPr>
        <w:pStyle w:val="Opsomming"/>
        <w:suppressAutoHyphens w:val="0"/>
      </w:pPr>
      <w:r w:rsidRPr="00AC78EF">
        <w:t>1</w:t>
      </w:r>
      <w:r>
        <w:t>ste</w:t>
      </w:r>
      <w:r w:rsidRPr="00AC78EF">
        <w:t xml:space="preserve"> schooldag van februari;</w:t>
      </w:r>
    </w:p>
    <w:p w14:paraId="5FD1D1BD" w14:textId="77777777" w:rsidR="00C5465B" w:rsidRPr="00AC78EF" w:rsidRDefault="00C5465B" w:rsidP="00C5465B">
      <w:pPr>
        <w:pStyle w:val="Opsomming"/>
        <w:suppressAutoHyphens w:val="0"/>
      </w:pPr>
      <w:r w:rsidRPr="00AC78EF">
        <w:t>1</w:t>
      </w:r>
      <w:r>
        <w:t>ste</w:t>
      </w:r>
      <w:r w:rsidRPr="00AC78EF">
        <w:t xml:space="preserve"> schooldag na Hemelvaartsdag.</w:t>
      </w:r>
    </w:p>
    <w:p w14:paraId="0F681E4C" w14:textId="77777777" w:rsidR="00C5465B" w:rsidRPr="00CB53EC" w:rsidRDefault="00C5465B" w:rsidP="00C5465B">
      <w:pPr>
        <w:ind w:right="-144"/>
      </w:pPr>
      <w:r>
        <w:t xml:space="preserve">Op de </w:t>
      </w:r>
      <w:hyperlink r:id="rId33" w:history="1">
        <w:r w:rsidRPr="00957AB3">
          <w:rPr>
            <w:rStyle w:val="Hyperlink"/>
          </w:rPr>
          <w:t>website van de Vlaamse overheid</w:t>
        </w:r>
      </w:hyperlink>
      <w:r>
        <w:t xml:space="preserve"> kun je de eerstvolgende instapdatum van je kind berekenen.</w:t>
      </w:r>
    </w:p>
    <w:p w14:paraId="285F0CE6" w14:textId="77777777" w:rsidR="00C5465B" w:rsidRDefault="00C5465B" w:rsidP="00C5465B">
      <w:r>
        <w:t>Wordt je kind 2,5 jaar op een instapdatum? Dan mag je kind al vanaf die dag naar school.</w:t>
      </w:r>
    </w:p>
    <w:p w14:paraId="617E8B60" w14:textId="77777777" w:rsidR="00C5465B" w:rsidRPr="00FD6C69" w:rsidRDefault="00C5465B" w:rsidP="00C5465B">
      <w:pPr>
        <w:rPr>
          <w:i/>
          <w:iCs/>
          <w:color w:val="AE2081"/>
          <w:sz w:val="18"/>
          <w:szCs w:val="18"/>
        </w:rPr>
      </w:pPr>
      <w:r>
        <w:t>Is je kind al</w:t>
      </w:r>
      <w:r w:rsidRPr="00D462B7">
        <w:t xml:space="preserve"> 3 jaar</w:t>
      </w:r>
      <w:r>
        <w:t>? Dan</w:t>
      </w:r>
      <w:r w:rsidRPr="00D462B7">
        <w:t xml:space="preserve"> gelden de instapdata niet. </w:t>
      </w:r>
      <w:r>
        <w:t xml:space="preserve">Je kind kan dan </w:t>
      </w:r>
      <w:r w:rsidRPr="00D462B7">
        <w:t>elke schooldag starten in de kleuterklas.</w:t>
      </w:r>
      <w:bookmarkStart w:id="18" w:name="_Ref66442927"/>
      <w:r w:rsidRPr="00FD6C69">
        <w:rPr>
          <w:i/>
          <w:iCs/>
          <w:color w:val="AE2081"/>
          <w:sz w:val="18"/>
          <w:szCs w:val="18"/>
          <w:u w:val="single"/>
        </w:rPr>
        <w:t xml:space="preserve"> </w:t>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4EB5C814" w14:textId="71602C7B" w:rsidR="00C5465B" w:rsidRPr="005A62EF" w:rsidRDefault="00C5465B" w:rsidP="00C5465B">
      <w:pPr>
        <w:pStyle w:val="Kop2"/>
        <w:shd w:val="clear" w:color="auto" w:fill="A8AF37"/>
        <w:rPr>
          <w:color w:val="FFFFFF" w:themeColor="background1"/>
        </w:rPr>
      </w:pPr>
      <w:bookmarkStart w:id="19" w:name="_Ref69999973"/>
      <w:r w:rsidRPr="006830DB">
        <w:rPr>
          <w:bCs/>
          <w:noProof/>
          <w:color w:val="FFFFFF" w:themeColor="background1"/>
        </w:rPr>
        <w:drawing>
          <wp:anchor distT="0" distB="0" distL="114300" distR="114300" simplePos="0" relativeHeight="251658258" behindDoc="0" locked="0" layoutInCell="1" allowOverlap="1" wp14:anchorId="33BB8ED6" wp14:editId="3D63869A">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13199D">
        <w:rPr>
          <w:color w:val="FFFFFF" w:themeColor="background1"/>
        </w:rPr>
        <w:t xml:space="preserve">1.3 </w:t>
      </w:r>
      <w:r w:rsidRPr="005A62EF">
        <w:rPr>
          <w:color w:val="FFFFFF" w:themeColor="background1"/>
        </w:rPr>
        <w:t>Nieuwe inschrijving nodig?</w:t>
      </w:r>
      <w:bookmarkEnd w:id="18"/>
      <w:bookmarkEnd w:id="19"/>
    </w:p>
    <w:p w14:paraId="2EC977D1" w14:textId="77777777" w:rsidR="00C5465B" w:rsidRDefault="00C5465B" w:rsidP="00C5465B">
      <w:pPr>
        <w:rPr>
          <w:lang w:eastAsia="nl-NL"/>
        </w:rPr>
      </w:pPr>
      <w:r>
        <w:rPr>
          <w:lang w:eastAsia="nl-NL"/>
        </w:rPr>
        <w:t>Door het</w:t>
      </w:r>
      <w:r w:rsidRPr="002B1DB0">
        <w:rPr>
          <w:lang w:eastAsia="nl-NL"/>
        </w:rPr>
        <w:t xml:space="preserve"> schriftelijk </w:t>
      </w:r>
      <w:r>
        <w:rPr>
          <w:lang w:eastAsia="nl-NL"/>
        </w:rPr>
        <w:t>goedkeuren van</w:t>
      </w:r>
      <w:r w:rsidRPr="002B1DB0">
        <w:rPr>
          <w:lang w:eastAsia="nl-NL"/>
        </w:rPr>
        <w:t xml:space="preserve"> </w:t>
      </w:r>
      <w:r>
        <w:rPr>
          <w:lang w:eastAsia="nl-NL"/>
        </w:rPr>
        <w:t>ons</w:t>
      </w:r>
      <w:r w:rsidRPr="002B1DB0">
        <w:rPr>
          <w:lang w:eastAsia="nl-NL"/>
        </w:rPr>
        <w:t xml:space="preserve"> pedagogisch project en </w:t>
      </w:r>
      <w:r>
        <w:rPr>
          <w:lang w:eastAsia="nl-NL"/>
        </w:rPr>
        <w:t>dit</w:t>
      </w:r>
      <w:r w:rsidRPr="002B1DB0">
        <w:rPr>
          <w:lang w:eastAsia="nl-NL"/>
        </w:rPr>
        <w:t xml:space="preserve"> schoolreglement</w:t>
      </w:r>
      <w:r>
        <w:rPr>
          <w:lang w:eastAsia="nl-NL"/>
        </w:rPr>
        <w:t>, is je kind ingeschreven in onze school</w:t>
      </w:r>
      <w:r w:rsidRPr="002B1DB0">
        <w:rPr>
          <w:lang w:eastAsia="nl-NL"/>
        </w:rPr>
        <w:t xml:space="preserve">. Eenmaal ingeschreven, blijft je kind </w:t>
      </w:r>
      <w:r>
        <w:rPr>
          <w:lang w:eastAsia="nl-NL"/>
        </w:rPr>
        <w:t xml:space="preserve">normaal </w:t>
      </w:r>
      <w:r w:rsidRPr="002B1DB0">
        <w:rPr>
          <w:lang w:eastAsia="nl-NL"/>
        </w:rPr>
        <w:t>bij ons ingeschreven.</w:t>
      </w:r>
    </w:p>
    <w:sdt>
      <w:sdtPr>
        <w:rPr>
          <w:rFonts w:eastAsia="Times New Roman" w:cs="Times New Roman"/>
          <w:lang w:eastAsia="nl-BE"/>
        </w:rPr>
        <w:alias w:val="Vermeld hier info over herinschrijving"/>
        <w:tag w:val="Vermeld hier info over herinschrijving"/>
        <w:id w:val="1433633842"/>
        <w:placeholder>
          <w:docPart w:val="A9C6468D671241F1B6DA64A6ED971CA0"/>
        </w:placeholder>
        <w:showingPlcHdr/>
        <w15:color w:val="A8AF37"/>
      </w:sdtPr>
      <w:sdtContent>
        <w:p w14:paraId="02064A85" w14:textId="77777777" w:rsidR="00C5465B" w:rsidRDefault="00C5465B" w:rsidP="00C5465B">
          <w:pPr>
            <w:spacing w:before="200"/>
          </w:pPr>
          <w:r w:rsidRPr="009C5D12">
            <w:rPr>
              <w:rStyle w:val="Tekstvantijdelijkeaanduiding"/>
            </w:rPr>
            <w:t>Klik of tik om tekst in te voeren.</w:t>
          </w:r>
        </w:p>
      </w:sdtContent>
    </w:sdt>
    <w:p w14:paraId="46658FA1" w14:textId="7ED68F65" w:rsidR="00C5465B" w:rsidRPr="005A62EF" w:rsidRDefault="00C5465B" w:rsidP="00C5465B">
      <w:pPr>
        <w:pStyle w:val="Kop2"/>
        <w:shd w:val="clear" w:color="auto" w:fill="4CBCC5"/>
        <w:rPr>
          <w:color w:val="FFFFFF" w:themeColor="background1"/>
        </w:rPr>
      </w:pPr>
      <w:bookmarkStart w:id="20" w:name="_Ref66442938"/>
      <w:bookmarkStart w:id="21" w:name="_Ref70000042"/>
      <w:bookmarkStart w:id="22" w:name="_Ref70081742"/>
      <w:r w:rsidRPr="006830DB">
        <w:rPr>
          <w:bCs/>
          <w:noProof/>
          <w:color w:val="FFFFFF" w:themeColor="background1"/>
        </w:rPr>
        <w:drawing>
          <wp:anchor distT="0" distB="0" distL="114300" distR="114300" simplePos="0" relativeHeight="251658259" behindDoc="0" locked="0" layoutInCell="1" allowOverlap="1" wp14:anchorId="2E2F9A23" wp14:editId="73390289">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13199D">
        <w:rPr>
          <w:color w:val="FFFFFF" w:themeColor="background1"/>
        </w:rPr>
        <w:t xml:space="preserve">1.4 </w:t>
      </w:r>
      <w:r w:rsidRPr="005A62EF">
        <w:rPr>
          <w:color w:val="FFFFFF" w:themeColor="background1"/>
        </w:rPr>
        <w:t>Onderwijsloopbaan</w:t>
      </w:r>
      <w:bookmarkEnd w:id="20"/>
      <w:bookmarkEnd w:id="21"/>
      <w:bookmarkEnd w:id="22"/>
    </w:p>
    <w:p w14:paraId="4143FFFD" w14:textId="77777777" w:rsidR="00C5465B" w:rsidRPr="006E2C79" w:rsidRDefault="00C5465B" w:rsidP="00C5465B">
      <w:pPr>
        <w:pStyle w:val="Kop3"/>
      </w:pPr>
      <w:r w:rsidRPr="006E2C79">
        <w:t>Taalscreening niveau Nederlands</w:t>
      </w:r>
    </w:p>
    <w:p w14:paraId="68C057FC" w14:textId="77777777" w:rsidR="00C5465B" w:rsidRDefault="00C5465B" w:rsidP="00C5465B">
      <w:r w:rsidRPr="000B6D48">
        <w:t>Onze school moet voor elke leerling bij het begin van de leerplicht een taalscreening uitvoeren. Die taalscreening onderzoekt hoe goed je kind Nederlands kan. Indien op basis van de resultaten blijkt dat je kind het Nederlands niet genoeg beheerst, dan volgt je kind een taalintegratietraject dat aansluit bij zijn specifieke noden. De taalscreening gebeurt niet voor anderstalige nieuwkomers. Zij krijgen sowieso een aangepast taalintegratietraject.</w:t>
      </w:r>
    </w:p>
    <w:p w14:paraId="0E665354" w14:textId="77777777" w:rsidR="000D2DF1" w:rsidRPr="000D2DF1" w:rsidRDefault="000D2DF1" w:rsidP="000D2DF1">
      <w:pPr>
        <w:rPr>
          <w:highlight w:val="yellow"/>
        </w:rPr>
      </w:pPr>
      <w:r w:rsidRPr="000D2DF1">
        <w:rPr>
          <w:highlight w:val="yellow"/>
        </w:rPr>
        <w:t>Heeft je kind een IAC-verslag? Dan gaan we met jou in overleg en beslissen we om je kind wel of niet te laten deelnemen aan de taalscreening. Je kind hoeft geen taalintegratietraject te volgen indien op basis van de resultaten blijkt dat het niet voldoende het Nederlands beheerst.</w:t>
      </w:r>
    </w:p>
    <w:p w14:paraId="06978467" w14:textId="77777777" w:rsidR="000D2DF1" w:rsidRPr="000D2DF1" w:rsidRDefault="000D2DF1" w:rsidP="000D2DF1">
      <w:r w:rsidRPr="000D2DF1">
        <w:rPr>
          <w:highlight w:val="yellow"/>
        </w:rPr>
        <w:t>Redelijke aanpassingen of speciale onderwijsleermiddelen die je kind tijdens de lessen gebruikt, mogen ook gebruikt worden tijdens de taalscreening.</w:t>
      </w:r>
    </w:p>
    <w:p w14:paraId="562F0120" w14:textId="77777777" w:rsidR="000A5BED" w:rsidRPr="000B6D48" w:rsidRDefault="000A5BED" w:rsidP="00C5465B"/>
    <w:p w14:paraId="35FC5EE6" w14:textId="77777777" w:rsidR="00C5465B" w:rsidRPr="006E2C79" w:rsidRDefault="00C5465B" w:rsidP="00C5465B">
      <w:pPr>
        <w:pStyle w:val="Kop3"/>
      </w:pPr>
      <w:r w:rsidRPr="006E2C79">
        <w:t>Naar het lager onderwijs</w:t>
      </w:r>
    </w:p>
    <w:p w14:paraId="2DD17D2A" w14:textId="77777777" w:rsidR="00C5465B" w:rsidRPr="000B6D48" w:rsidRDefault="00C5465B" w:rsidP="00C5465B">
      <w:r w:rsidRPr="000B6D48">
        <w:t xml:space="preserve">Meestal stapt je kind over van de kleuterklas naar de lagere school als het 6 jaar is (of wordt voor 1 januari van het lopende schooljaar). Het is belangrijk dat je kind in het voorafgaande schooljaar 290 halve dagen effectief aanwezig was in het kleuteronderwijs. Was je kind geen 290 halve dagen </w:t>
      </w:r>
      <w:r w:rsidRPr="000B6D48">
        <w:lastRenderedPageBreak/>
        <w:t>effectief aanwezig in het kleuteronderwijs? Dan gelden er strengere toelatingsvoorwaarden tot het lager onderwijs.</w:t>
      </w:r>
    </w:p>
    <w:p w14:paraId="58BB8567" w14:textId="77777777" w:rsidR="00C5465B" w:rsidRPr="000B6D48" w:rsidRDefault="00C5465B" w:rsidP="00C5465B">
      <w:r w:rsidRPr="000B6D48">
        <w:t xml:space="preserve">Misschien wil je je kind een jaar vroeger naar het lager onderwijs laten gaan, als het 5 jaar is (of wordt voor 1 januari van het lopende schooljaar)? De overstap hangt dan af van de beslissing van de klassenraad van het kleuteronderwijs en eventueel ook van die van het lager onderwijs. </w:t>
      </w:r>
    </w:p>
    <w:p w14:paraId="2CF9B5C2" w14:textId="77777777" w:rsidR="00C5465B" w:rsidRPr="001C378C" w:rsidRDefault="00C5465B" w:rsidP="00C5465B">
      <w:r>
        <w:t>Is je kind al 6 jaar en voldoet het aan de toelatingsvoorwaarden, maar is het volgens jou nog niet klaar voor de lagere school? Je kind kan dan nog maximaal één jaar kleuteronderwijs volgen. De klassenraad van het kleuteronderwijs geeft je een advies.</w:t>
      </w:r>
    </w:p>
    <w:p w14:paraId="02BE9831" w14:textId="77777777" w:rsidR="00C5465B" w:rsidRPr="006E2C79" w:rsidRDefault="00C5465B" w:rsidP="00C5465B">
      <w:pPr>
        <w:pStyle w:val="Kop3"/>
      </w:pPr>
      <w:r w:rsidRPr="006E2C79">
        <w:t>Zittenblijven in het kleuteronderwijs of in het lager onderwijs</w:t>
      </w:r>
    </w:p>
    <w:p w14:paraId="64E13291" w14:textId="77777777" w:rsidR="00C5465B" w:rsidRPr="002B1DB0" w:rsidRDefault="00C5465B" w:rsidP="00C5465B">
      <w:pPr>
        <w:rPr>
          <w:lang w:val="nl-NL" w:eastAsia="nl-NL"/>
        </w:rPr>
      </w:pPr>
      <w:r w:rsidRPr="002B1DB0">
        <w:rPr>
          <w:lang w:val="nl-NL" w:eastAsia="nl-NL"/>
        </w:rPr>
        <w:t xml:space="preserve">Op basis van ons pedagogisch project creëren </w:t>
      </w:r>
      <w:r>
        <w:rPr>
          <w:lang w:val="nl-NL" w:eastAsia="nl-NL"/>
        </w:rPr>
        <w:t>we</w:t>
      </w:r>
      <w:r w:rsidRPr="002B1DB0">
        <w:rPr>
          <w:lang w:val="nl-NL" w:eastAsia="nl-NL"/>
        </w:rPr>
        <w:t xml:space="preserve"> een leeromgeving waarin je kind een doorlopend leerproces </w:t>
      </w:r>
      <w:r>
        <w:rPr>
          <w:lang w:val="nl-NL" w:eastAsia="nl-NL"/>
        </w:rPr>
        <w:t>kan volgen</w:t>
      </w:r>
      <w:r w:rsidRPr="002B1DB0">
        <w:rPr>
          <w:lang w:val="nl-NL" w:eastAsia="nl-NL"/>
        </w:rPr>
        <w:t xml:space="preserve">. We stemmen </w:t>
      </w:r>
      <w:r>
        <w:rPr>
          <w:lang w:val="nl-NL" w:eastAsia="nl-NL"/>
        </w:rPr>
        <w:t>de</w:t>
      </w:r>
      <w:r w:rsidRPr="002B1DB0">
        <w:rPr>
          <w:lang w:val="nl-NL" w:eastAsia="nl-NL"/>
        </w:rPr>
        <w:t xml:space="preserve"> </w:t>
      </w:r>
      <w:r>
        <w:rPr>
          <w:lang w:val="nl-NL" w:eastAsia="nl-NL"/>
        </w:rPr>
        <w:t>lessen</w:t>
      </w:r>
      <w:r w:rsidRPr="002B1DB0">
        <w:rPr>
          <w:lang w:val="nl-NL" w:eastAsia="nl-NL"/>
        </w:rPr>
        <w:t xml:space="preserve"> zoveel mogelijk af aan de voortgang in ontwikkeling van je kind.</w:t>
      </w:r>
    </w:p>
    <w:p w14:paraId="2E5DC94F" w14:textId="77777777" w:rsidR="00C5465B" w:rsidRPr="002B1DB0" w:rsidRDefault="00C5465B" w:rsidP="00C5465B">
      <w:pPr>
        <w:ind w:right="-144"/>
        <w:rPr>
          <w:lang w:eastAsia="nl-NL"/>
        </w:rPr>
      </w:pPr>
      <w:r>
        <w:rPr>
          <w:lang w:val="nl-NL" w:eastAsia="nl-NL"/>
        </w:rPr>
        <w:t>De klassenraad beslist of je kind wel of niet kan overgaan naar een volgend jaar</w:t>
      </w:r>
      <w:r w:rsidRPr="002B1DB0">
        <w:rPr>
          <w:lang w:val="nl-NL" w:eastAsia="nl-NL"/>
        </w:rPr>
        <w:t xml:space="preserve">. </w:t>
      </w:r>
      <w:r>
        <w:rPr>
          <w:lang w:val="nl-NL" w:eastAsia="nl-NL"/>
        </w:rPr>
        <w:t xml:space="preserve">De beslissing om niet over te gaan, </w:t>
      </w:r>
      <w:r w:rsidRPr="002B1DB0">
        <w:rPr>
          <w:lang w:val="nl-NL" w:eastAsia="nl-NL"/>
        </w:rPr>
        <w:t xml:space="preserve">nemen we omdat we ervan overtuigd zijn dat dit voor je kind de beste oplossing is. </w:t>
      </w:r>
      <w:r>
        <w:rPr>
          <w:lang w:eastAsia="nl-NL"/>
        </w:rPr>
        <w:t>We</w:t>
      </w:r>
      <w:r w:rsidRPr="002B1DB0">
        <w:rPr>
          <w:lang w:eastAsia="nl-NL"/>
        </w:rPr>
        <w:t xml:space="preserve"> </w:t>
      </w:r>
      <w:r>
        <w:rPr>
          <w:lang w:eastAsia="nl-NL"/>
        </w:rPr>
        <w:t>doen dat in</w:t>
      </w:r>
      <w:r w:rsidRPr="002B1DB0">
        <w:rPr>
          <w:lang w:eastAsia="nl-NL"/>
        </w:rPr>
        <w:t xml:space="preserve"> het belang van </w:t>
      </w:r>
      <w:r>
        <w:rPr>
          <w:lang w:eastAsia="nl-NL"/>
        </w:rPr>
        <w:t xml:space="preserve">de ontwikkeling van </w:t>
      </w:r>
      <w:r w:rsidRPr="002B1DB0">
        <w:rPr>
          <w:lang w:eastAsia="nl-NL"/>
        </w:rPr>
        <w:t xml:space="preserve">je kind. </w:t>
      </w:r>
      <w:r w:rsidRPr="002B1DB0">
        <w:rPr>
          <w:lang w:val="nl-NL" w:eastAsia="nl-NL"/>
        </w:rPr>
        <w:t xml:space="preserve">We motiveren die beslissing schriftelijk en lichten ze mondeling toe. </w:t>
      </w:r>
      <w:r>
        <w:rPr>
          <w:lang w:eastAsia="nl-NL"/>
        </w:rPr>
        <w:t>We</w:t>
      </w:r>
      <w:r w:rsidRPr="002B1DB0">
        <w:rPr>
          <w:lang w:eastAsia="nl-NL"/>
        </w:rPr>
        <w:t xml:space="preserve"> geven ook aan welke bijzondere aandachts</w:t>
      </w:r>
      <w:r>
        <w:rPr>
          <w:lang w:eastAsia="nl-NL"/>
        </w:rPr>
        <w:t>p</w:t>
      </w:r>
      <w:r w:rsidRPr="002B1DB0">
        <w:rPr>
          <w:lang w:eastAsia="nl-NL"/>
        </w:rPr>
        <w:t>unten er voor het volgende schooljaar voor je kind zijn.</w:t>
      </w:r>
    </w:p>
    <w:p w14:paraId="5F00A401" w14:textId="77777777" w:rsidR="00C5465B" w:rsidRPr="006E2C79" w:rsidRDefault="00C5465B" w:rsidP="00C5465B">
      <w:pPr>
        <w:pStyle w:val="Kop3"/>
      </w:pPr>
      <w:r w:rsidRPr="006E2C79">
        <w:t>Indeling in leerlingengroepen</w:t>
      </w:r>
    </w:p>
    <w:p w14:paraId="36A09F11" w14:textId="77777777" w:rsidR="00C5465B" w:rsidRDefault="00C5465B" w:rsidP="00C5465B">
      <w:pPr>
        <w:rPr>
          <w:lang w:val="nl-NL" w:eastAsia="nl-NL"/>
        </w:rPr>
      </w:pPr>
      <w:r>
        <w:rPr>
          <w:lang w:val="nl-NL" w:eastAsia="nl-NL"/>
        </w:rPr>
        <w:t>Wij beslissen</w:t>
      </w:r>
      <w:r w:rsidRPr="002B1DB0">
        <w:rPr>
          <w:lang w:val="nl-NL" w:eastAsia="nl-NL"/>
        </w:rPr>
        <w:t xml:space="preserve"> in welke leerlingengroep je kind, die in de loop van zijn schoolloopbaan van school verandert, terechtkomt. Ook bij de overgang naar een ander jaar </w:t>
      </w:r>
      <w:r>
        <w:rPr>
          <w:lang w:val="nl-NL" w:eastAsia="nl-NL"/>
        </w:rPr>
        <w:t xml:space="preserve">(met meerdere klassen) </w:t>
      </w:r>
      <w:r w:rsidRPr="002B1DB0">
        <w:rPr>
          <w:lang w:val="nl-NL" w:eastAsia="nl-NL"/>
        </w:rPr>
        <w:t>beslissen wij autonoom in welke groep je kind zal zitten.</w:t>
      </w:r>
      <w:r>
        <w:rPr>
          <w:lang w:val="nl-NL" w:eastAsia="nl-NL"/>
        </w:rPr>
        <w:t xml:space="preserve"> Soms delen we de l</w:t>
      </w:r>
      <w:r w:rsidRPr="002B1DB0">
        <w:rPr>
          <w:lang w:val="nl-NL" w:eastAsia="nl-NL"/>
        </w:rPr>
        <w:t xml:space="preserve">eerlingengroepen </w:t>
      </w:r>
      <w:r>
        <w:rPr>
          <w:lang w:val="nl-NL" w:eastAsia="nl-NL"/>
        </w:rPr>
        <w:t xml:space="preserve">opnieuw in als er nieuwe leerlingen bij komen </w:t>
      </w:r>
      <w:r w:rsidRPr="002B1DB0">
        <w:rPr>
          <w:lang w:val="nl-NL" w:eastAsia="nl-NL"/>
        </w:rPr>
        <w:t>(bv. in de kleuterschool na een instapdatum).</w:t>
      </w:r>
    </w:p>
    <w:p w14:paraId="4B032DCF" w14:textId="77777777" w:rsidR="00C5465B" w:rsidRPr="006E2C79" w:rsidRDefault="00C5465B" w:rsidP="00C5465B">
      <w:pPr>
        <w:pStyle w:val="Kop3"/>
      </w:pPr>
      <w:r w:rsidRPr="006E2C79">
        <w:t>Langer in het lager onderwijs</w:t>
      </w:r>
    </w:p>
    <w:p w14:paraId="2933B53F" w14:textId="77777777" w:rsidR="003A4D17" w:rsidRPr="003A4D17" w:rsidRDefault="003A4D17" w:rsidP="003A4D17">
      <w:pPr>
        <w:pStyle w:val="Kop3"/>
        <w:rPr>
          <w:sz w:val="20"/>
          <w:szCs w:val="20"/>
          <w:highlight w:val="yellow"/>
          <w:lang w:val="nl-NL" w:eastAsia="nl-NL"/>
        </w:rPr>
      </w:pPr>
      <w:r w:rsidRPr="003A4D17">
        <w:rPr>
          <w:sz w:val="20"/>
          <w:szCs w:val="20"/>
          <w:highlight w:val="yellow"/>
          <w:lang w:val="nl-NL" w:eastAsia="nl-NL"/>
        </w:rPr>
        <w:t xml:space="preserve">Nadat je kind het getuigschrift basisonderwijs heeft behaald, kan het geen lager onderwijs meer volgen, tenzij de klassenraad van de school waar je kind het voorafgaande schooljaar lager onderwijs volgde een gunstig advies geeft. De klassenraad geeft dit advies op jouw vraag. </w:t>
      </w:r>
      <w:r w:rsidRPr="003A4D17">
        <w:rPr>
          <w:sz w:val="20"/>
          <w:szCs w:val="20"/>
          <w:highlight w:val="yellow"/>
          <w:lang w:eastAsia="nl-NL"/>
        </w:rPr>
        <w:t>Na kennisneming van en toelichting bij het advies van de klassenraad neem jij als ouder een beslissing.</w:t>
      </w:r>
    </w:p>
    <w:p w14:paraId="3FBCEBCE" w14:textId="77777777" w:rsidR="003A4D17" w:rsidRPr="003A4D17" w:rsidRDefault="003A4D17" w:rsidP="003A4D17">
      <w:pPr>
        <w:pStyle w:val="Kop3"/>
        <w:rPr>
          <w:sz w:val="20"/>
          <w:szCs w:val="20"/>
          <w:highlight w:val="yellow"/>
          <w:lang w:val="nl-NL" w:eastAsia="nl-NL"/>
        </w:rPr>
      </w:pPr>
      <w:r w:rsidRPr="003A4D17">
        <w:rPr>
          <w:sz w:val="20"/>
          <w:szCs w:val="20"/>
          <w:highlight w:val="yellow"/>
          <w:lang w:val="nl-NL" w:eastAsia="nl-NL"/>
        </w:rPr>
        <w:t xml:space="preserve">Wordt je kind 14 jaar voor 1 januari van het lopende schooljaar? Dan kan het nog één schooljaar lager onderwijs volgen. Daarvoor is wel een gunstig advies van de klassenraad waar je kind het voorafgaande schooljaar lager onderwijs volgde nodig. De klassenraad geeft dit advies op jouw vraag of op eigen initiatief. </w:t>
      </w:r>
      <w:r w:rsidRPr="003A4D17">
        <w:rPr>
          <w:sz w:val="20"/>
          <w:szCs w:val="20"/>
          <w:highlight w:val="yellow"/>
          <w:lang w:eastAsia="nl-NL"/>
        </w:rPr>
        <w:t>Na kennisneming van en toelichting bij het advies van de klassenraad neem jij als ouder een beslissing.</w:t>
      </w:r>
    </w:p>
    <w:p w14:paraId="4DAF2756" w14:textId="77777777" w:rsidR="003A4D17" w:rsidRPr="003A4D17" w:rsidRDefault="003A4D17" w:rsidP="003A4D17">
      <w:pPr>
        <w:pStyle w:val="Kop3"/>
        <w:rPr>
          <w:sz w:val="20"/>
          <w:szCs w:val="20"/>
          <w:highlight w:val="yellow"/>
          <w:lang w:val="nl-NL" w:eastAsia="nl-NL"/>
        </w:rPr>
      </w:pPr>
      <w:r w:rsidRPr="003A4D17">
        <w:rPr>
          <w:sz w:val="20"/>
          <w:szCs w:val="20"/>
          <w:highlight w:val="yellow"/>
          <w:lang w:val="nl-NL" w:eastAsia="nl-NL"/>
        </w:rPr>
        <w:t>Je kind kan geen lager onderwijs meer volgen als het 15 jaar wordt voor 1 januari van het lopende schooljaar.</w:t>
      </w:r>
    </w:p>
    <w:p w14:paraId="4E1F3E94" w14:textId="77777777" w:rsidR="00C5465B" w:rsidRPr="006E2C79" w:rsidRDefault="00C5465B" w:rsidP="00C5465B">
      <w:pPr>
        <w:pStyle w:val="Kop3"/>
      </w:pPr>
      <w:r w:rsidRPr="006E2C79">
        <w:t>Uitschrijving</w:t>
      </w:r>
    </w:p>
    <w:p w14:paraId="1FB097B9" w14:textId="77777777" w:rsidR="00C5465B" w:rsidRPr="00234E22" w:rsidRDefault="00C5465B" w:rsidP="00C5465B">
      <w:bookmarkStart w:id="23" w:name="_Ref66442950"/>
      <w:bookmarkStart w:id="24" w:name="_Ref70000068"/>
      <w:r w:rsidRPr="00234E22">
        <w:t>* Let op: wanneer we spreken over een GC-verslag of IAC-verslag bedoelen we hiermee ook het gemotiveerd verslag of het verslag opgemaakt voor 1 september 2023.</w:t>
      </w:r>
    </w:p>
    <w:p w14:paraId="54B95385" w14:textId="77777777" w:rsidR="00C5465B" w:rsidRPr="00234E22" w:rsidRDefault="00C5465B" w:rsidP="00C5465B">
      <w:r w:rsidRPr="00234E22">
        <w:t>Eenmaal ingeschreven, blijft je kind ook de volgende schooljaren bij ons ingeschreven. De inschrijving stopt enkel als één van de volgende situaties zich voordoet:</w:t>
      </w:r>
    </w:p>
    <w:p w14:paraId="64C601D0" w14:textId="77777777" w:rsidR="00C5465B" w:rsidRDefault="00C5465B" w:rsidP="00C5465B">
      <w:pPr>
        <w:pStyle w:val="Lijstalinea"/>
        <w:numPr>
          <w:ilvl w:val="0"/>
          <w:numId w:val="28"/>
        </w:numPr>
        <w:suppressAutoHyphens w:val="0"/>
        <w:spacing w:after="120"/>
        <w:outlineLvl w:val="0"/>
      </w:pPr>
      <w:r w:rsidRPr="00234E22">
        <w:lastRenderedPageBreak/>
        <w:t>Je kind voldoet niet langer aan de toelatingsvoorwaarden.</w:t>
      </w:r>
    </w:p>
    <w:p w14:paraId="1B406301" w14:textId="77777777" w:rsidR="00C5465B" w:rsidRDefault="00C5465B" w:rsidP="00C5465B">
      <w:pPr>
        <w:pStyle w:val="Lijstalinea"/>
        <w:numPr>
          <w:ilvl w:val="0"/>
          <w:numId w:val="28"/>
        </w:numPr>
        <w:suppressAutoHyphens w:val="0"/>
        <w:spacing w:after="120"/>
        <w:outlineLvl w:val="0"/>
      </w:pPr>
      <w:r w:rsidRPr="00234E22">
        <w:t>Je kind verlaat zelf onze school.</w:t>
      </w:r>
    </w:p>
    <w:p w14:paraId="1022DA0F" w14:textId="77777777" w:rsidR="00C5465B" w:rsidRDefault="00C5465B" w:rsidP="00C5465B">
      <w:pPr>
        <w:pStyle w:val="Lijstalinea"/>
        <w:numPr>
          <w:ilvl w:val="0"/>
          <w:numId w:val="28"/>
        </w:numPr>
        <w:suppressAutoHyphens w:val="0"/>
        <w:spacing w:after="120"/>
        <w:outlineLvl w:val="0"/>
      </w:pPr>
      <w:r w:rsidRPr="00234E22">
        <w:t>Je kind wordt als gevolg van een tuchtmaatregel definitief van school gestuurd.</w:t>
      </w:r>
    </w:p>
    <w:p w14:paraId="241429DF" w14:textId="77777777" w:rsidR="00C5465B" w:rsidRDefault="00C5465B" w:rsidP="00C5465B">
      <w:pPr>
        <w:pStyle w:val="Lijstalinea"/>
        <w:numPr>
          <w:ilvl w:val="0"/>
          <w:numId w:val="28"/>
        </w:numPr>
        <w:suppressAutoHyphens w:val="0"/>
        <w:spacing w:after="120"/>
        <w:outlineLvl w:val="0"/>
      </w:pPr>
      <w:r w:rsidRPr="00234E22">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r>
        <w:t xml:space="preserve"> </w:t>
      </w:r>
    </w:p>
    <w:p w14:paraId="3497213C" w14:textId="77777777" w:rsidR="00C5465B" w:rsidRDefault="00C5465B" w:rsidP="00C5465B">
      <w:pPr>
        <w:pStyle w:val="Opsomming"/>
        <w:numPr>
          <w:ilvl w:val="0"/>
          <w:numId w:val="30"/>
        </w:numPr>
        <w:suppressAutoHyphens w:val="0"/>
      </w:pPr>
      <w:r>
        <w:t xml:space="preserve"> </w:t>
      </w:r>
      <w:r w:rsidRPr="00234E22">
        <w:t xml:space="preserve">ofwel op het moment dat je kind in een andere school ingeschreven is en uiterlijk een </w:t>
      </w:r>
      <w:r>
        <w:t xml:space="preserve"> </w:t>
      </w:r>
    </w:p>
    <w:p w14:paraId="24E2D0BE" w14:textId="77777777" w:rsidR="00C5465B" w:rsidRDefault="00C5465B" w:rsidP="00C5465B">
      <w:pPr>
        <w:pStyle w:val="Opsomming"/>
        <w:numPr>
          <w:ilvl w:val="0"/>
          <w:numId w:val="0"/>
        </w:numPr>
        <w:ind w:left="340" w:hanging="340"/>
      </w:pPr>
      <w:r>
        <w:t xml:space="preserve">                  </w:t>
      </w:r>
      <w:r w:rsidRPr="00234E22">
        <w:t>maand (vakantieperioden niet inbegrepen) na onze beslissing;</w:t>
      </w:r>
    </w:p>
    <w:p w14:paraId="2C6EC99D" w14:textId="77777777" w:rsidR="00C5465B" w:rsidRDefault="00C5465B" w:rsidP="00C5465B">
      <w:pPr>
        <w:pStyle w:val="Opsomming"/>
        <w:numPr>
          <w:ilvl w:val="0"/>
          <w:numId w:val="29"/>
        </w:numPr>
        <w:suppressAutoHyphens w:val="0"/>
      </w:pPr>
      <w:r w:rsidRPr="00234E22">
        <w:t>ofwel op het einde van het huidige schooljaar;</w:t>
      </w:r>
    </w:p>
    <w:p w14:paraId="3139558B" w14:textId="77777777" w:rsidR="00C5465B" w:rsidRPr="00234E22" w:rsidRDefault="00C5465B" w:rsidP="00C5465B">
      <w:pPr>
        <w:pStyle w:val="Opsomming"/>
        <w:numPr>
          <w:ilvl w:val="0"/>
          <w:numId w:val="29"/>
        </w:numPr>
        <w:suppressAutoHyphens w:val="0"/>
      </w:pPr>
      <w:r w:rsidRPr="00234E22">
        <w:t>ofwel op het einde van het daaropvolgende schooljaar.</w:t>
      </w:r>
    </w:p>
    <w:p w14:paraId="7F93703C" w14:textId="77777777" w:rsidR="00C5465B" w:rsidRPr="00234E22" w:rsidRDefault="00C5465B" w:rsidP="00C5465B">
      <w:pPr>
        <w:pStyle w:val="Lijstalinea"/>
        <w:numPr>
          <w:ilvl w:val="0"/>
          <w:numId w:val="28"/>
        </w:numPr>
        <w:suppressAutoHyphens w:val="0"/>
        <w:spacing w:after="120"/>
        <w:outlineLvl w:val="0"/>
      </w:pPr>
      <w:r w:rsidRPr="00234E22">
        <w:t>Je kind is reeds ingeschreven maar zijn noden wijzigen. We onderscheiden daarbij twee situaties:</w:t>
      </w:r>
    </w:p>
    <w:p w14:paraId="5645BD95" w14:textId="77777777" w:rsidR="00C5465B" w:rsidRPr="00234E22" w:rsidRDefault="00C5465B" w:rsidP="005128CE">
      <w:pPr>
        <w:pStyle w:val="Lijstalinea"/>
        <w:numPr>
          <w:ilvl w:val="0"/>
          <w:numId w:val="33"/>
        </w:numPr>
      </w:pPr>
      <w:r w:rsidRPr="00234E22">
        <w:t>Het CLB maakt een IAC-verslag op omdat ook na redelijke aanpassingen het voor je kind niet mogelijk is om het gemeenschappelijk curriculum te blijven volgen. De inschrijving kan dan na overleg met jou als ouder en het CLB ontbonden worden en stopt in dat geval ofwel op het einde van het huidige schooljaar ofwel op het einde van het daaropvolgende schooljaar, tenzij we een individueel aangepast curriculum haalbaar zien.</w:t>
      </w:r>
    </w:p>
    <w:p w14:paraId="4C86ECD9" w14:textId="77777777" w:rsidR="00C5465B" w:rsidRPr="00234E22" w:rsidRDefault="00C5465B" w:rsidP="005128CE">
      <w:pPr>
        <w:pStyle w:val="Lijstalinea"/>
        <w:numPr>
          <w:ilvl w:val="0"/>
          <w:numId w:val="33"/>
        </w:numPr>
      </w:pPr>
      <w:r w:rsidRPr="00234E22">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6F391400" w14:textId="3DE1C88E" w:rsidR="00C5465B" w:rsidRPr="00234E22" w:rsidRDefault="00C5465B" w:rsidP="005128CE">
      <w:pPr>
        <w:pStyle w:val="Lijstalinea"/>
        <w:numPr>
          <w:ilvl w:val="0"/>
          <w:numId w:val="28"/>
        </w:numPr>
        <w:rPr>
          <w:lang w:eastAsia="nl-NL"/>
        </w:rPr>
      </w:pPr>
      <w:r w:rsidRPr="00234E22">
        <w:t>Je gaat niet akkoord met een nieuwe versie van het schoolreglement. De inschrijving stopt dan op het einde van het lopende schooljaar.</w:t>
      </w:r>
    </w:p>
    <w:p w14:paraId="7BC135AA" w14:textId="5DBAFAC5" w:rsidR="00C5465B" w:rsidRPr="005A62EF" w:rsidRDefault="00C5465B" w:rsidP="00C5465B">
      <w:pPr>
        <w:pStyle w:val="Kop2"/>
        <w:shd w:val="clear" w:color="auto" w:fill="EC7D23"/>
        <w:rPr>
          <w:color w:val="FFFFFF" w:themeColor="background1"/>
        </w:rPr>
      </w:pPr>
      <w:bookmarkStart w:id="25" w:name="_Ref70081752"/>
      <w:r w:rsidRPr="00E80801">
        <w:rPr>
          <w:bCs/>
          <w:noProof/>
          <w:color w:val="F2F2F2" w:themeColor="background1" w:themeShade="F2"/>
        </w:rPr>
        <w:drawing>
          <wp:anchor distT="0" distB="0" distL="114300" distR="114300" simplePos="0" relativeHeight="251657728" behindDoc="0" locked="0" layoutInCell="1" allowOverlap="1" wp14:anchorId="6D232918" wp14:editId="78EC6A23">
            <wp:simplePos x="0" y="0"/>
            <wp:positionH relativeFrom="column">
              <wp:posOffset>-757243</wp:posOffset>
            </wp:positionH>
            <wp:positionV relativeFrom="paragraph">
              <wp:posOffset>324840</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13199D">
        <w:rPr>
          <w:color w:val="FFFFFF" w:themeColor="background1"/>
        </w:rPr>
        <w:t xml:space="preserve">1.5 </w:t>
      </w:r>
      <w:r w:rsidRPr="005A62EF">
        <w:rPr>
          <w:color w:val="FFFFFF" w:themeColor="background1"/>
        </w:rPr>
        <w:t>Schooluitstappen</w:t>
      </w:r>
      <w:bookmarkEnd w:id="23"/>
      <w:bookmarkEnd w:id="24"/>
      <w:bookmarkEnd w:id="25"/>
    </w:p>
    <w:p w14:paraId="3E34A9BA" w14:textId="77777777" w:rsidR="00C5465B" w:rsidRDefault="00C5465B" w:rsidP="00C5465B">
      <w:r w:rsidRPr="002B1DB0">
        <w:t xml:space="preserve">Elk schooljaar maken we met onze leerlingen enkele leerrijke uitstappen. </w:t>
      </w:r>
    </w:p>
    <w:p w14:paraId="05601EDD" w14:textId="77777777" w:rsidR="00C5465B" w:rsidRPr="002B1DB0" w:rsidRDefault="00C5465B" w:rsidP="00C5465B">
      <w:pPr>
        <w:spacing w:before="200"/>
      </w:pPr>
      <w:r w:rsidRPr="002B1DB0">
        <w:t xml:space="preserve">Je kind is verplicht deel te nemen aan schooluitstappen die </w:t>
      </w:r>
      <w:r>
        <w:rPr>
          <w:b/>
          <w:bCs/>
        </w:rPr>
        <w:t>korter</w:t>
      </w:r>
      <w:r w:rsidRPr="004A04BE">
        <w:rPr>
          <w:b/>
          <w:bCs/>
        </w:rPr>
        <w:t xml:space="preserve"> </w:t>
      </w:r>
      <w:r>
        <w:rPr>
          <w:b/>
          <w:bCs/>
        </w:rPr>
        <w:t xml:space="preserve">zijn </w:t>
      </w:r>
      <w:r w:rsidRPr="004A04BE">
        <w:rPr>
          <w:b/>
          <w:bCs/>
        </w:rPr>
        <w:t>dan één schooldag</w:t>
      </w:r>
      <w:r w:rsidRPr="002B1DB0">
        <w:t>.</w:t>
      </w:r>
    </w:p>
    <w:p w14:paraId="538CB30A" w14:textId="77777777" w:rsidR="00C5465B" w:rsidRPr="002B1DB0" w:rsidRDefault="00C5465B" w:rsidP="00C5465B">
      <w:pPr>
        <w:ind w:right="-144"/>
      </w:pPr>
      <w:r w:rsidRPr="002B1DB0">
        <w:t xml:space="preserve">We streven er als school ook naar om alle kinderen te laten deelnemen aan schooluitstappen </w:t>
      </w:r>
      <w:r w:rsidRPr="00F37828">
        <w:t>die</w:t>
      </w:r>
      <w:r w:rsidRPr="00F37828">
        <w:rPr>
          <w:b/>
          <w:bCs/>
        </w:rPr>
        <w:t xml:space="preserve"> één </w:t>
      </w:r>
      <w:r>
        <w:rPr>
          <w:b/>
          <w:bCs/>
        </w:rPr>
        <w:t>school</w:t>
      </w:r>
      <w:r w:rsidRPr="00F37828">
        <w:rPr>
          <w:b/>
          <w:bCs/>
        </w:rPr>
        <w:t>dag of langer duren</w:t>
      </w:r>
      <w:r>
        <w:rPr>
          <w:b/>
          <w:bCs/>
        </w:rPr>
        <w:t xml:space="preserve"> (meerdaags)</w:t>
      </w:r>
      <w:r w:rsidRPr="002B1DB0">
        <w:t>. Die activiteiten maken</w:t>
      </w:r>
      <w:r>
        <w:t xml:space="preserve"> </w:t>
      </w:r>
      <w:r w:rsidRPr="002B1DB0">
        <w:t xml:space="preserve">deel uit van </w:t>
      </w:r>
      <w:r>
        <w:t>ons</w:t>
      </w:r>
      <w:r w:rsidRPr="002B1DB0">
        <w:t xml:space="preserve"> onderwijsaanbod. Door het schoolreglement te ondertekenen, gaan we ervan uit dat je op de hoogte bent van de schooluitstappen die </w:t>
      </w:r>
      <w:r>
        <w:t>we organiseren</w:t>
      </w:r>
      <w:r w:rsidRPr="002B1DB0">
        <w:t xml:space="preserve">. Als je niet wenst dat je kind meegaat op één van de schooluitstappen die één dag of langer duren, </w:t>
      </w:r>
      <w:r>
        <w:t>dan moet</w:t>
      </w:r>
      <w:r w:rsidRPr="002B1DB0">
        <w:t xml:space="preserve"> je dat vooraf schriftelijk melden. Leerlingen die niet deelnemen aan de schooluitstap </w:t>
      </w:r>
      <w:r>
        <w:t>moeten</w:t>
      </w:r>
      <w:r w:rsidRPr="002B1DB0">
        <w:t xml:space="preserve"> op school aanwezig zijn.</w:t>
      </w:r>
    </w:p>
    <w:sdt>
      <w:sdtPr>
        <w:alias w:val="Neem hier je afspraken rond zwemmen op"/>
        <w:id w:val="-1564784364"/>
        <w:placeholder>
          <w:docPart w:val="3F5BAA8A606D4C46A9075180318D908B"/>
        </w:placeholder>
        <w15:color w:val="A8AF37"/>
      </w:sdtPr>
      <w:sdtEndPr>
        <w:rPr>
          <w:b/>
          <w:bCs/>
          <w:color w:val="auto"/>
          <w:u w:val="single"/>
        </w:rPr>
      </w:sdtEndPr>
      <w:sdtContent>
        <w:p w14:paraId="57BD6DA8" w14:textId="77777777" w:rsidR="00C5465B" w:rsidRDefault="00C5465B" w:rsidP="00C5465B">
          <w:pPr>
            <w:rPr>
              <w:b/>
              <w:bCs/>
              <w:color w:val="auto"/>
              <w:u w:val="single"/>
            </w:rPr>
          </w:pPr>
          <w:r w:rsidRPr="00094D3B">
            <w:rPr>
              <w:b/>
              <w:bCs/>
              <w:color w:val="auto"/>
              <w:u w:val="single"/>
            </w:rPr>
            <w:t>Het zwemmen:</w:t>
          </w:r>
        </w:p>
        <w:p w14:paraId="1924BCDF" w14:textId="25871357" w:rsidR="00C5465B" w:rsidRPr="00094D3B" w:rsidRDefault="00C5465B" w:rsidP="00C5465B">
          <w:pPr>
            <w:rPr>
              <w:b/>
              <w:bCs/>
              <w:color w:val="auto"/>
              <w:u w:val="single"/>
            </w:rPr>
          </w:pPr>
          <w:r>
            <w:rPr>
              <w:color w:val="auto"/>
            </w:rPr>
            <w:t xml:space="preserve">Iedere klas vanaf de 5-jarigen gaan zwemmen in het gemeentelijk zwembad, Prinsenpark. De zwemlessen zijn een onderdeel van de eindtermen basisonderwijs en deze lessen worden dan ook gezien als verplichte lessen. </w:t>
          </w:r>
          <w:r w:rsidR="00573374" w:rsidRPr="00437CF9">
            <w:rPr>
              <w:color w:val="auto"/>
              <w:highlight w:val="yellow"/>
            </w:rPr>
            <w:t>Tijdens de sluiting van het gemeentelijk zwembad</w:t>
          </w:r>
          <w:r w:rsidR="00437CF9" w:rsidRPr="00437CF9">
            <w:rPr>
              <w:color w:val="auto"/>
              <w:highlight w:val="yellow"/>
            </w:rPr>
            <w:t xml:space="preserve"> zullen we op geregelde tijdstippen gaan zwemmen in Home Fabiola.</w:t>
          </w:r>
          <w:r w:rsidR="00437CF9">
            <w:rPr>
              <w:color w:val="auto"/>
            </w:rPr>
            <w:t xml:space="preserve"> </w:t>
          </w:r>
          <w:r w:rsidR="00573374">
            <w:rPr>
              <w:color w:val="auto"/>
            </w:rPr>
            <w:t xml:space="preserve"> </w:t>
          </w:r>
          <w:r w:rsidR="00437CF9" w:rsidRPr="00220140">
            <w:rPr>
              <w:color w:val="auto"/>
              <w:highlight w:val="yellow"/>
            </w:rPr>
            <w:t>De dagen en uren kunnen</w:t>
          </w:r>
          <w:r w:rsidR="00220140">
            <w:rPr>
              <w:color w:val="auto"/>
              <w:highlight w:val="yellow"/>
            </w:rPr>
            <w:t xml:space="preserve"> hierdoor</w:t>
          </w:r>
          <w:r w:rsidR="00437CF9" w:rsidRPr="00220140">
            <w:rPr>
              <w:color w:val="auto"/>
              <w:highlight w:val="yellow"/>
            </w:rPr>
            <w:t xml:space="preserve"> afwijken van het normale </w:t>
          </w:r>
          <w:r w:rsidR="00BF0189" w:rsidRPr="00220140">
            <w:rPr>
              <w:color w:val="auto"/>
              <w:highlight w:val="yellow"/>
            </w:rPr>
            <w:t>schoolzwem</w:t>
          </w:r>
          <w:r w:rsidR="00220140" w:rsidRPr="00220140">
            <w:rPr>
              <w:color w:val="auto"/>
              <w:highlight w:val="yellow"/>
            </w:rPr>
            <w:t>men.</w:t>
          </w:r>
        </w:p>
      </w:sdtContent>
    </w:sdt>
    <w:p w14:paraId="316E6DA3" w14:textId="3404C566" w:rsidR="00C5465B" w:rsidRPr="005A62EF" w:rsidRDefault="00C5465B" w:rsidP="00C5465B">
      <w:pPr>
        <w:pStyle w:val="Kop2"/>
        <w:shd w:val="clear" w:color="auto" w:fill="AE2081"/>
        <w:rPr>
          <w:color w:val="FFFFFF" w:themeColor="background1"/>
        </w:rPr>
      </w:pPr>
      <w:bookmarkStart w:id="26" w:name="_Ref66442957"/>
      <w:bookmarkStart w:id="27" w:name="_Ref70000081"/>
      <w:bookmarkStart w:id="28" w:name="_Ref70081765"/>
      <w:r w:rsidRPr="00E80801">
        <w:rPr>
          <w:bCs/>
          <w:noProof/>
          <w:color w:val="F2F2F2" w:themeColor="background1" w:themeShade="F2"/>
        </w:rPr>
        <w:lastRenderedPageBreak/>
        <w:drawing>
          <wp:anchor distT="0" distB="0" distL="114300" distR="114300" simplePos="0" relativeHeight="251658261" behindDoc="0" locked="0" layoutInCell="1" allowOverlap="1" wp14:anchorId="20B0BAA0" wp14:editId="36F453FB">
            <wp:simplePos x="0" y="0"/>
            <wp:positionH relativeFrom="column">
              <wp:posOffset>-759460</wp:posOffset>
            </wp:positionH>
            <wp:positionV relativeFrom="paragraph">
              <wp:posOffset>212090</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13199D">
        <w:rPr>
          <w:color w:val="FFFFFF" w:themeColor="background1"/>
        </w:rPr>
        <w:t xml:space="preserve">1.6 </w:t>
      </w:r>
      <w:r w:rsidRPr="005A62EF">
        <w:rPr>
          <w:color w:val="FFFFFF" w:themeColor="background1"/>
        </w:rPr>
        <w:t>Verboden te roken</w:t>
      </w:r>
      <w:bookmarkEnd w:id="26"/>
      <w:bookmarkEnd w:id="27"/>
      <w:bookmarkEnd w:id="28"/>
    </w:p>
    <w:p w14:paraId="7470C9A6" w14:textId="44DF28C8" w:rsidR="00C5465B" w:rsidRPr="00094D3B" w:rsidRDefault="00C5465B" w:rsidP="00C5465B">
      <w:r w:rsidRPr="00094D3B">
        <w:t xml:space="preserve">Op school geldt steeds een rookverbod. Het verbod geldt voor het volledige schooldomein, </w:t>
      </w:r>
      <w:r w:rsidR="00164448" w:rsidRPr="00164448">
        <w:rPr>
          <w:highlight w:val="yellow"/>
        </w:rPr>
        <w:t>inclusief een zone van 10 meter vanaf de schoolpoort alsook elke andere in-en uitgang van de school</w:t>
      </w:r>
      <w:r w:rsidR="00164448" w:rsidRPr="00164448">
        <w:t>. Het rookverbod in deze zone geldt altijd, ook buiten de schooluren</w:t>
      </w:r>
      <w:r w:rsidRPr="00094D3B">
        <w:t>. Het rookverbod geldt voor iedereen die de school betreedt: leerlingen, ouders, personeel, bezoekers, …</w:t>
      </w:r>
    </w:p>
    <w:p w14:paraId="25F4D16E" w14:textId="77777777" w:rsidR="00C5465B" w:rsidRDefault="00C5465B" w:rsidP="00C5465B">
      <w:pPr>
        <w:rPr>
          <w:lang w:val="nl-NL" w:eastAsia="nl-NL"/>
        </w:rPr>
      </w:pPr>
      <w:r w:rsidRPr="002B1DB0">
        <w:rPr>
          <w:lang w:val="nl-NL" w:eastAsia="nl-NL"/>
        </w:rPr>
        <w:t xml:space="preserve">Ook verdampers zoals de elektronische sigaret, heatstick en de </w:t>
      </w:r>
      <w:proofErr w:type="spellStart"/>
      <w:r w:rsidRPr="002B1DB0">
        <w:rPr>
          <w:lang w:val="nl-NL" w:eastAsia="nl-NL"/>
        </w:rPr>
        <w:t>shisha</w:t>
      </w:r>
      <w:proofErr w:type="spellEnd"/>
      <w:r w:rsidRPr="002B1DB0">
        <w:rPr>
          <w:lang w:val="nl-NL" w:eastAsia="nl-NL"/>
        </w:rPr>
        <w:t>-pen vallen onder het rookverbod, zelfs als ze geen nicotine en tabak bevatten.</w:t>
      </w:r>
    </w:p>
    <w:p w14:paraId="3C1320A2" w14:textId="77777777" w:rsidR="00C5465B" w:rsidRDefault="00C5465B" w:rsidP="00C5465B">
      <w:pPr>
        <w:rPr>
          <w:lang w:val="nl-NL" w:eastAsia="nl-NL"/>
        </w:rPr>
      </w:pPr>
      <w:r w:rsidRPr="002B1DB0">
        <w:rPr>
          <w:lang w:val="nl-NL" w:eastAsia="nl-NL"/>
        </w:rPr>
        <w:t>Als je kind het rookverbod overtreedt, kunnen we een sanctie opleggen</w:t>
      </w:r>
      <w:r>
        <w:rPr>
          <w:lang w:val="nl-NL" w:eastAsia="nl-NL"/>
        </w:rPr>
        <w:t>.</w:t>
      </w:r>
    </w:p>
    <w:p w14:paraId="44D7BF1E" w14:textId="2386BDFC" w:rsidR="00C5465B" w:rsidRDefault="00C5465B" w:rsidP="00C5465B">
      <w:pPr>
        <w:rPr>
          <w:lang w:val="nl-NL" w:eastAsia="nl-NL"/>
        </w:rPr>
      </w:pPr>
      <w:r w:rsidRPr="002B1DB0">
        <w:rPr>
          <w:lang w:val="nl-NL" w:eastAsia="nl-NL"/>
        </w:rPr>
        <w:t xml:space="preserve">Als je vindt dat het rookverbod op onze school </w:t>
      </w:r>
      <w:r>
        <w:rPr>
          <w:lang w:val="nl-NL" w:eastAsia="nl-NL"/>
        </w:rPr>
        <w:t>niet goed nageleefd</w:t>
      </w:r>
      <w:r w:rsidRPr="00882B09">
        <w:rPr>
          <w:lang w:val="nl-NL" w:eastAsia="nl-NL"/>
        </w:rPr>
        <w:t xml:space="preserve"> </w:t>
      </w:r>
      <w:r>
        <w:rPr>
          <w:lang w:val="nl-NL" w:eastAsia="nl-NL"/>
        </w:rPr>
        <w:t>wordt</w:t>
      </w:r>
      <w:r w:rsidRPr="002B1DB0">
        <w:rPr>
          <w:lang w:val="nl-NL" w:eastAsia="nl-NL"/>
        </w:rPr>
        <w:t xml:space="preserve">, </w:t>
      </w:r>
      <w:r>
        <w:rPr>
          <w:lang w:val="nl-NL" w:eastAsia="nl-NL"/>
        </w:rPr>
        <w:t>dan kun</w:t>
      </w:r>
      <w:r w:rsidRPr="002B1DB0">
        <w:rPr>
          <w:lang w:val="nl-NL" w:eastAsia="nl-NL"/>
        </w:rPr>
        <w:t xml:space="preserve"> je </w:t>
      </w:r>
      <w:r w:rsidR="003B215F">
        <w:rPr>
          <w:lang w:val="nl-NL" w:eastAsia="nl-NL"/>
        </w:rPr>
        <w:t>dit melden</w:t>
      </w:r>
      <w:r>
        <w:rPr>
          <w:lang w:val="nl-NL" w:eastAsia="nl-NL"/>
        </w:rPr>
        <w:t xml:space="preserve"> bij </w:t>
      </w:r>
      <w:sdt>
        <w:sdtPr>
          <w:rPr>
            <w:lang w:val="nl-NL" w:eastAsia="nl-NL"/>
          </w:rPr>
          <w:alias w:val="Geef hier de naam van de verantwoordelijke"/>
          <w:tag w:val="Geef hier de naam van de verantwoordelijke"/>
          <w:id w:val="1175074305"/>
          <w:placeholder>
            <w:docPart w:val="F56E2D1E44D641A38F470353B247DEAB"/>
          </w:placeholder>
          <w15:color w:val="A8AF37"/>
        </w:sdtPr>
        <w:sdtContent>
          <w:r>
            <w:rPr>
              <w:lang w:val="nl-NL" w:eastAsia="nl-NL"/>
            </w:rPr>
            <w:t xml:space="preserve">de directie of de preventieadviseur. </w:t>
          </w:r>
        </w:sdtContent>
      </w:sdt>
    </w:p>
    <w:sdt>
      <w:sdtPr>
        <w:alias w:val="Neem hier je afspraken rond rookverbod op"/>
        <w:tag w:val="Neem hier je afspraken rond rookverbod op"/>
        <w:id w:val="-2050594276"/>
        <w:placeholder>
          <w:docPart w:val="0F3A1FE00F064930B2AF0C6B8A866D28"/>
        </w:placeholder>
        <w15:color w:val="A8AF37"/>
      </w:sdtPr>
      <w:sdtEndPr>
        <w:rPr>
          <w:b/>
        </w:rPr>
      </w:sdtEndPr>
      <w:sdtContent>
        <w:p w14:paraId="23CBBAB1" w14:textId="77777777" w:rsidR="00C5465B" w:rsidRPr="00094D3B" w:rsidRDefault="00C5465B" w:rsidP="00C5465B">
          <w:r w:rsidRPr="0033180F">
            <w:t>Het rookverbod geldt ook tijdens activiteiten die wij als school organiseren, zoals schooluitstappen.</w:t>
          </w:r>
        </w:p>
      </w:sdtContent>
    </w:sdt>
    <w:p w14:paraId="59C5D524" w14:textId="77777777" w:rsidR="00C5465B" w:rsidRPr="00AA5889" w:rsidRDefault="00C5465B" w:rsidP="00C5465B">
      <w:pPr>
        <w:jc w:val="center"/>
        <w:rPr>
          <w:i/>
          <w:iCs/>
          <w:color w:val="4CBCC5"/>
        </w:rPr>
      </w:pPr>
      <w:r w:rsidRPr="002B1DB0">
        <w:rPr>
          <w:noProof/>
        </w:rPr>
        <mc:AlternateContent>
          <mc:Choice Requires="wpg">
            <w:drawing>
              <wp:anchor distT="0" distB="0" distL="114300" distR="114300" simplePos="0" relativeHeight="251658242" behindDoc="1" locked="0" layoutInCell="1" allowOverlap="1" wp14:anchorId="5646A571" wp14:editId="6F45B10C">
                <wp:simplePos x="0" y="0"/>
                <wp:positionH relativeFrom="margin">
                  <wp:posOffset>2637790</wp:posOffset>
                </wp:positionH>
                <wp:positionV relativeFrom="paragraph">
                  <wp:posOffset>50165</wp:posOffset>
                </wp:positionV>
                <wp:extent cx="381000" cy="400050"/>
                <wp:effectExtent l="0" t="0" r="0" b="0"/>
                <wp:wrapTopAndBottom/>
                <wp:docPr id="22" name="Graphic 21" descr="Verboden te roken silhouet">
                  <a:hlinkClick xmlns:a="http://schemas.openxmlformats.org/drawingml/2006/main" r:id="rId42"/>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3E1917" id="Graphic 21" o:spid="_x0000_s1026" alt="Verboden te roken silhouet" href="https://www.kinderrechtencoalitie.be/wp-content/uploads/2020/11/Poster-Kinderrechten-Kinderrechtencoalitie.pdf" style="position:absolute;margin-left:207.7pt;margin-top:3.95pt;width:30pt;height:31.5pt;z-index:-251658238;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" o:button="t">
                <v:shape id="Vrije vorm: vorm 23" o:spid="_x0000_s1027"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Pr="00AA5889">
        <w:rPr>
          <w:i/>
          <w:iCs/>
          <w:color w:val="4CBCC5"/>
        </w:rPr>
        <w:t xml:space="preserve">Je kind heeft recht </w:t>
      </w:r>
      <w:r>
        <w:rPr>
          <w:i/>
          <w:iCs/>
          <w:color w:val="4CBCC5"/>
        </w:rPr>
        <w:t>op een</w:t>
      </w:r>
      <w:r w:rsidRPr="00AA5889">
        <w:rPr>
          <w:i/>
          <w:iCs/>
          <w:color w:val="4CBCC5"/>
        </w:rPr>
        <w:t xml:space="preserve"> gezond</w:t>
      </w:r>
      <w:r>
        <w:rPr>
          <w:i/>
          <w:iCs/>
          <w:color w:val="4CBCC5"/>
        </w:rPr>
        <w:t>e omgeving</w:t>
      </w:r>
    </w:p>
    <w:p w14:paraId="158EB2CD" w14:textId="732B55DE" w:rsidR="00C5465B" w:rsidRPr="005A62EF" w:rsidRDefault="00C5465B" w:rsidP="00C5465B">
      <w:pPr>
        <w:pStyle w:val="Kop2"/>
        <w:shd w:val="clear" w:color="auto" w:fill="A8AF37"/>
        <w:rPr>
          <w:color w:val="FFFFFF" w:themeColor="background1"/>
        </w:rPr>
      </w:pPr>
      <w:bookmarkStart w:id="29" w:name="_Ref66442963"/>
      <w:bookmarkStart w:id="30" w:name="_Ref70000098"/>
      <w:bookmarkStart w:id="31" w:name="_Ref70081780"/>
      <w:r w:rsidRPr="00DC1D35">
        <w:rPr>
          <w:rStyle w:val="Hyperlink"/>
          <w:bCs/>
          <w:noProof/>
          <w:sz w:val="10"/>
          <w:szCs w:val="10"/>
        </w:rPr>
        <w:drawing>
          <wp:anchor distT="0" distB="0" distL="114300" distR="114300" simplePos="0" relativeHeight="251658262" behindDoc="0" locked="0" layoutInCell="1" allowOverlap="1" wp14:anchorId="5FA600C2" wp14:editId="7E7805CA">
            <wp:simplePos x="0" y="0"/>
            <wp:positionH relativeFrom="column">
              <wp:posOffset>-772168</wp:posOffset>
            </wp:positionH>
            <wp:positionV relativeFrom="paragraph">
              <wp:posOffset>229800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13199D">
        <w:rPr>
          <w:color w:val="FFFFFF" w:themeColor="background1"/>
        </w:rPr>
        <w:t xml:space="preserve">1.7 </w:t>
      </w:r>
      <w:r w:rsidRPr="005A62EF">
        <w:rPr>
          <w:color w:val="FFFFFF" w:themeColor="background1"/>
        </w:rPr>
        <w:t>Verkoop, reclame en sponsoring</w:t>
      </w:r>
      <w:bookmarkEnd w:id="29"/>
      <w:bookmarkEnd w:id="30"/>
      <w:bookmarkEnd w:id="31"/>
    </w:p>
    <w:p w14:paraId="1E6E2B75" w14:textId="77777777" w:rsidR="00C5465B" w:rsidRPr="002B1DB0" w:rsidRDefault="00C5465B" w:rsidP="00C5465B">
      <w:r w:rsidRPr="002B1DB0">
        <w:t>Wij mogen geen handelsactiviteiten</w:t>
      </w:r>
      <w:r w:rsidRPr="006452F3">
        <w:t xml:space="preserve"> </w:t>
      </w:r>
      <w:r w:rsidRPr="002B1DB0">
        <w:t>uitoefenen</w:t>
      </w:r>
      <w:r>
        <w:t xml:space="preserve">, zoals de permanente verkoop van groentepakketten aan ouders, </w:t>
      </w:r>
      <w:r w:rsidRPr="002B1DB0">
        <w:t xml:space="preserve">alleen om onszelf </w:t>
      </w:r>
      <w:r>
        <w:t xml:space="preserve">of bepaalde derden </w:t>
      </w:r>
      <w:r w:rsidRPr="002B1DB0">
        <w:t xml:space="preserve">te verrijken. </w:t>
      </w:r>
      <w:r>
        <w:t xml:space="preserve">Het is wel toegestaan om </w:t>
      </w:r>
      <w:r w:rsidRPr="002B1DB0">
        <w:t xml:space="preserve">beperkte winst </w:t>
      </w:r>
      <w:r>
        <w:t xml:space="preserve">te </w:t>
      </w:r>
      <w:r w:rsidRPr="002B1DB0">
        <w:t>maken om onze werking te bekostigen. Die handelsactiviteiten moeten passen in de normale dienstverlening aan onze leerlingen of in de afwerking van het programma.</w:t>
      </w:r>
    </w:p>
    <w:p w14:paraId="0385D7D6" w14:textId="77777777" w:rsidR="00C5465B" w:rsidRPr="002B1DB0" w:rsidRDefault="00C5465B" w:rsidP="00C5465B">
      <w:r w:rsidRPr="002B1DB0">
        <w:t xml:space="preserve">We maken geen reclame bij verplichte activiteiten (bv. </w:t>
      </w:r>
      <w:r>
        <w:t xml:space="preserve">lichamelijke opvoeding </w:t>
      </w:r>
      <w:r w:rsidRPr="002B1DB0">
        <w:t xml:space="preserve">in de </w:t>
      </w:r>
      <w:r>
        <w:t>gymzaal</w:t>
      </w:r>
      <w:r w:rsidRPr="002B1DB0">
        <w:t xml:space="preserve">) of leermiddelen (bv. in een werkboek of agenda). </w:t>
      </w:r>
      <w:r>
        <w:t>Bij</w:t>
      </w:r>
      <w:r w:rsidRPr="002B1DB0">
        <w:t xml:space="preserve"> een facultatieve activiteit, zoals een meerdaagse schooluitstap, mogen we enkel </w:t>
      </w:r>
      <w:r>
        <w:t xml:space="preserve">de naam vermelden van de persoon of organisatie die ons hielp die </w:t>
      </w:r>
      <w:r w:rsidRPr="002B1DB0">
        <w:t xml:space="preserve">gratis of tegen een lagere prijs </w:t>
      </w:r>
      <w:r>
        <w:t xml:space="preserve">aan te </w:t>
      </w:r>
      <w:r w:rsidRPr="002B1DB0">
        <w:t>bieden.</w:t>
      </w:r>
    </w:p>
    <w:p w14:paraId="40B5E64A" w14:textId="77777777" w:rsidR="00C5465B" w:rsidRPr="002B1DB0" w:rsidRDefault="00C5465B" w:rsidP="00C5465B">
      <w:r w:rsidRPr="002B1DB0">
        <w:t>De reclame of sponsoring:</w:t>
      </w:r>
    </w:p>
    <w:p w14:paraId="1D506B8B" w14:textId="77777777" w:rsidR="00C5465B" w:rsidRPr="009578C2" w:rsidRDefault="00C5465B" w:rsidP="00C5465B">
      <w:pPr>
        <w:pStyle w:val="Opsomming"/>
        <w:suppressAutoHyphens w:val="0"/>
        <w:rPr>
          <w:rFonts w:eastAsiaTheme="minorHAnsi"/>
        </w:rPr>
      </w:pPr>
      <w:r w:rsidRPr="009578C2">
        <w:rPr>
          <w:rFonts w:eastAsiaTheme="minorHAnsi"/>
        </w:rPr>
        <w:t>moeten verenigbaar zijn met de pedagogische en onderwijskundige taken en doelstellingen van onze school;</w:t>
      </w:r>
    </w:p>
    <w:p w14:paraId="313A71FD" w14:textId="77777777" w:rsidR="00C5465B" w:rsidRPr="009578C2" w:rsidRDefault="00C5465B" w:rsidP="00C5465B">
      <w:pPr>
        <w:pStyle w:val="Opsomming"/>
        <w:suppressAutoHyphens w:val="0"/>
        <w:rPr>
          <w:rFonts w:eastAsiaTheme="minorHAnsi"/>
        </w:rPr>
      </w:pPr>
      <w:r>
        <w:rPr>
          <w:rFonts w:eastAsiaTheme="minorHAnsi"/>
        </w:rPr>
        <w:t>mogen geen schade berokkenen aan de geestelijke en/of lichamelijke toestand van onze leerlingen;</w:t>
      </w:r>
    </w:p>
    <w:p w14:paraId="2A33BD1F" w14:textId="77777777" w:rsidR="00C5465B" w:rsidRPr="009578C2" w:rsidRDefault="00C5465B" w:rsidP="00C5465B">
      <w:pPr>
        <w:pStyle w:val="Opsomming"/>
        <w:suppressAutoHyphens w:val="0"/>
        <w:rPr>
          <w:rFonts w:eastAsiaTheme="minorHAnsi"/>
        </w:rPr>
      </w:pPr>
      <w:r w:rsidRPr="009578C2">
        <w:rPr>
          <w:rFonts w:eastAsiaTheme="minorHAnsi"/>
        </w:rPr>
        <w:t>moeten in overeenstemming zijn met de goede smaak en het fatsoen;</w:t>
      </w:r>
    </w:p>
    <w:p w14:paraId="1DEB094F" w14:textId="77777777" w:rsidR="00C5465B" w:rsidRDefault="00C5465B" w:rsidP="00C5465B">
      <w:pPr>
        <w:pStyle w:val="Opsomming"/>
        <w:suppressAutoHyphens w:val="0"/>
        <w:contextualSpacing w:val="0"/>
      </w:pPr>
      <w:r w:rsidRPr="009578C2">
        <w:rPr>
          <w:rFonts w:eastAsiaTheme="minorHAnsi"/>
        </w:rPr>
        <w:t>mogen de objectiviteit, de geloofwaardigheid, de betrouwbaarheid en de onafhankelijkheid van onze school niet in het gedrang brengen.</w:t>
      </w:r>
    </w:p>
    <w:p w14:paraId="5CD0D445" w14:textId="77777777" w:rsidR="00C5465B" w:rsidRDefault="00C5465B" w:rsidP="00C5465B">
      <w:pPr>
        <w:pStyle w:val="Opsomming"/>
        <w:numPr>
          <w:ilvl w:val="0"/>
          <w:numId w:val="0"/>
        </w:numPr>
      </w:pPr>
      <w:r w:rsidRPr="00D25AD7">
        <w:t>Op basis van die principes maken we de volgende concrete afspraken</w:t>
      </w:r>
      <w:r>
        <w:t>:</w:t>
      </w:r>
    </w:p>
    <w:sdt>
      <w:sdtPr>
        <w:alias w:val="Principes sponsoring"/>
        <w:tag w:val="Principes sponsoring"/>
        <w:id w:val="-726535347"/>
        <w:placeholder>
          <w:docPart w:val="12B188F2127840A89197078019CD8B89"/>
        </w:placeholder>
        <w15:color w:val="A8AF37"/>
      </w:sdtPr>
      <w:sdtEndPr>
        <w:rPr>
          <w:b/>
        </w:rPr>
      </w:sdtEndPr>
      <w:sdtContent>
        <w:p w14:paraId="526C3A39" w14:textId="77777777" w:rsidR="00C5465B" w:rsidRDefault="00C5465B" w:rsidP="00C5465B">
          <w:r>
            <w:t>“Reclame en sponsoring binnen de schoolmuren moeten verenigbaar zijn met het Eigen Opvoedingsproject van de school. Het schoolbestuur is altijd verantwoordelijk voor wat er in schoolverband plaats vindt . ”</w:t>
          </w:r>
        </w:p>
        <w:p w14:paraId="1D0290C6" w14:textId="77777777" w:rsidR="00C5465B" w:rsidRDefault="00C5465B" w:rsidP="00C5465B">
          <w:r>
            <w:lastRenderedPageBreak/>
            <w:t xml:space="preserve"> Als ouders het niet eens zijn met beslissingen van de school over sponsoring, kunnen zij daarover een klacht indienen bij de Commissie Zorgvuldig Bestuur, Departement Onderwijs, Secretariaat-generaal t.a.v. Willy Van </w:t>
          </w:r>
          <w:proofErr w:type="spellStart"/>
          <w:r>
            <w:t>Belleghem</w:t>
          </w:r>
          <w:proofErr w:type="spellEnd"/>
          <w:r>
            <w:t>, Kamer 5B25, Koning Albert II-laan 15, 1210 Brussel.</w:t>
          </w:r>
        </w:p>
        <w:p w14:paraId="0678BD45" w14:textId="77777777" w:rsidR="00C5465B" w:rsidRPr="00FD171F" w:rsidRDefault="00000000" w:rsidP="00C5465B">
          <w:pPr>
            <w:rPr>
              <w:b/>
            </w:rPr>
          </w:pPr>
        </w:p>
      </w:sdtContent>
    </w:sdt>
    <w:p w14:paraId="330A560E" w14:textId="42F38A7B" w:rsidR="00D64EE2" w:rsidRPr="00660B05" w:rsidRDefault="00D64EE2" w:rsidP="00D64EE2">
      <w:pPr>
        <w:pStyle w:val="Kop2"/>
        <w:shd w:val="clear" w:color="auto" w:fill="4CBCC5"/>
        <w:rPr>
          <w:color w:val="FFFFFF" w:themeColor="background1"/>
        </w:rPr>
      </w:pPr>
      <w:bookmarkStart w:id="32" w:name="_Ref193875759"/>
      <w:r>
        <w:rPr>
          <w:color w:val="FFFFFF" w:themeColor="background1"/>
        </w:rPr>
        <w:t xml:space="preserve">1.8 </w:t>
      </w:r>
      <w:proofErr w:type="spellStart"/>
      <w:r w:rsidRPr="00660B05">
        <w:rPr>
          <w:color w:val="FFFFFF" w:themeColor="background1"/>
        </w:rPr>
        <w:t>Exoneratieclausule</w:t>
      </w:r>
      <w:bookmarkEnd w:id="32"/>
      <w:proofErr w:type="spellEnd"/>
    </w:p>
    <w:p w14:paraId="2E9428E9" w14:textId="77777777" w:rsidR="00D64EE2" w:rsidRPr="00D64EE2" w:rsidRDefault="00D64EE2" w:rsidP="00D64EE2">
      <w:pPr>
        <w:rPr>
          <w:highlight w:val="yellow"/>
          <w:shd w:val="clear" w:color="auto" w:fill="95DCF7" w:themeFill="accent4" w:themeFillTint="66"/>
        </w:rPr>
      </w:pPr>
      <w:r w:rsidRPr="00D64EE2">
        <w:rPr>
          <w:highlight w:val="yellow"/>
          <w:shd w:val="clear" w:color="auto" w:fill="95DCF7" w:themeFill="accent4" w:themeFillTint="66"/>
        </w:rPr>
        <w:t>Via het schoolreglement maken ouders en leerlingen afspraken met onze school, waarbij zowel de ouders/leerlingen en de school rechten en plichten hebben.</w:t>
      </w:r>
    </w:p>
    <w:p w14:paraId="04F2339C" w14:textId="77777777" w:rsidR="00D64EE2" w:rsidRPr="00D64EE2" w:rsidRDefault="00D64EE2" w:rsidP="00D64EE2">
      <w:pPr>
        <w:rPr>
          <w:highlight w:val="yellow"/>
        </w:rPr>
      </w:pPr>
      <w:r w:rsidRPr="00D64EE2">
        <w:rPr>
          <w:highlight w:val="yellow"/>
          <w:shd w:val="clear" w:color="auto" w:fill="95DCF7" w:themeFill="accent4" w:themeFillTint="66"/>
        </w:rPr>
        <w:t>In principe kunnen ouders geen personeelsleden van de school aansprakelijk stellen.</w:t>
      </w:r>
    </w:p>
    <w:p w14:paraId="5AB2ADA7" w14:textId="77777777" w:rsidR="00D64EE2" w:rsidRPr="00D64EE2" w:rsidRDefault="00D64EE2" w:rsidP="00D64EE2">
      <w:pPr>
        <w:rPr>
          <w:highlight w:val="yellow"/>
        </w:rPr>
      </w:pPr>
      <w:r w:rsidRPr="00D64EE2">
        <w:rPr>
          <w:highlight w:val="yellow"/>
          <w:shd w:val="clear" w:color="auto" w:fill="95DCF7" w:themeFill="accent4" w:themeFillTint="66"/>
        </w:rPr>
        <w:t>Er zijn drie uitzonderingen waarbij ouders dit wel kunnen:</w:t>
      </w:r>
    </w:p>
    <w:p w14:paraId="13BCD289" w14:textId="77777777" w:rsidR="00D64EE2" w:rsidRPr="00D64EE2" w:rsidRDefault="00D64EE2" w:rsidP="00D64EE2">
      <w:pPr>
        <w:pStyle w:val="Opsomming"/>
        <w:suppressAutoHyphens w:val="0"/>
        <w:ind w:left="357" w:hanging="357"/>
        <w:rPr>
          <w:highlight w:val="yellow"/>
        </w:rPr>
      </w:pPr>
      <w:r w:rsidRPr="00D64EE2">
        <w:rPr>
          <w:highlight w:val="yellow"/>
          <w:shd w:val="clear" w:color="auto" w:fill="95DCF7" w:themeFill="accent4" w:themeFillTint="66"/>
        </w:rPr>
        <w:t>als de aanspraak niet te maken heeft met de uitvoering van het schoolreglement</w:t>
      </w:r>
    </w:p>
    <w:p w14:paraId="4DE596B4" w14:textId="77777777" w:rsidR="00D64EE2" w:rsidRPr="00D64EE2" w:rsidRDefault="00D64EE2" w:rsidP="00D64EE2">
      <w:pPr>
        <w:pStyle w:val="Opsomming"/>
        <w:suppressAutoHyphens w:val="0"/>
        <w:ind w:left="357" w:hanging="357"/>
        <w:rPr>
          <w:highlight w:val="yellow"/>
        </w:rPr>
      </w:pPr>
      <w:r w:rsidRPr="00D64EE2">
        <w:rPr>
          <w:highlight w:val="yellow"/>
          <w:shd w:val="clear" w:color="auto" w:fill="95DCF7" w:themeFill="accent4" w:themeFillTint="66"/>
        </w:rPr>
        <w:t>in geval van bedrog of opzet door een personeelslid van de school</w:t>
      </w:r>
    </w:p>
    <w:p w14:paraId="7BD3556C" w14:textId="77777777" w:rsidR="00D64EE2" w:rsidRPr="00D64EE2" w:rsidRDefault="00D64EE2" w:rsidP="00D64EE2">
      <w:pPr>
        <w:pStyle w:val="Opsomming"/>
        <w:suppressAutoHyphens w:val="0"/>
        <w:ind w:left="357" w:hanging="357"/>
        <w:rPr>
          <w:highlight w:val="yellow"/>
        </w:rPr>
      </w:pPr>
      <w:r w:rsidRPr="00D64EE2">
        <w:rPr>
          <w:highlight w:val="yellow"/>
          <w:shd w:val="clear" w:color="auto" w:fill="95DCF7" w:themeFill="accent4" w:themeFillTint="66"/>
        </w:rPr>
        <w:t>bij aantasting van de fysieke of psychische integriteit van de leerling.</w:t>
      </w:r>
    </w:p>
    <w:p w14:paraId="6101C287" w14:textId="77777777" w:rsidR="00C5465B" w:rsidRDefault="00C5465B" w:rsidP="00C5465B">
      <w:pPr>
        <w:suppressAutoHyphens w:val="0"/>
      </w:pPr>
      <w:r>
        <w:br w:type="page"/>
      </w:r>
    </w:p>
    <w:p w14:paraId="1B90934E" w14:textId="37E46A79" w:rsidR="00C5465B" w:rsidRPr="006E2C79" w:rsidRDefault="00C5465B" w:rsidP="00A1628D">
      <w:pPr>
        <w:pStyle w:val="Kop1"/>
        <w:numPr>
          <w:ilvl w:val="0"/>
          <w:numId w:val="34"/>
        </w:numPr>
      </w:pPr>
      <w:r w:rsidRPr="00D73206">
        <w:rPr>
          <w:bCs/>
          <w:noProof/>
          <w:color w:val="FFFFFF" w:themeColor="background1"/>
        </w:rPr>
        <w:lastRenderedPageBreak/>
        <w:drawing>
          <wp:anchor distT="0" distB="0" distL="114300" distR="114300" simplePos="0" relativeHeight="251658752" behindDoc="0" locked="0" layoutInCell="1" allowOverlap="1" wp14:anchorId="5D830520" wp14:editId="06688873">
            <wp:simplePos x="0" y="0"/>
            <wp:positionH relativeFrom="column">
              <wp:posOffset>-779878</wp:posOffset>
            </wp:positionH>
            <wp:positionV relativeFrom="paragraph">
              <wp:posOffset>362624</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Pr="006E2C79">
        <w:t>Wat mag je van ons verwachten?</w:t>
      </w:r>
    </w:p>
    <w:p w14:paraId="146FDE25" w14:textId="3158CD49" w:rsidR="00C5465B" w:rsidRPr="005A62EF" w:rsidRDefault="00A1628D" w:rsidP="00C5465B">
      <w:pPr>
        <w:pStyle w:val="Kop2"/>
        <w:shd w:val="clear" w:color="auto" w:fill="A8AF37"/>
        <w:rPr>
          <w:color w:val="FFFFFF" w:themeColor="background1"/>
        </w:rPr>
      </w:pPr>
      <w:bookmarkStart w:id="33" w:name="_Hoe_begeleiden_we"/>
      <w:bookmarkStart w:id="34" w:name="_Ref66443224"/>
      <w:bookmarkEnd w:id="33"/>
      <w:r>
        <w:rPr>
          <w:color w:val="FFFFFF" w:themeColor="background1"/>
        </w:rPr>
        <w:t xml:space="preserve">2.1 </w:t>
      </w:r>
      <w:r w:rsidR="00C5465B" w:rsidRPr="005A62EF">
        <w:rPr>
          <w:color w:val="FFFFFF" w:themeColor="background1"/>
        </w:rPr>
        <w:t>Hoe begeleiden we je kind?</w:t>
      </w:r>
      <w:bookmarkEnd w:id="34"/>
    </w:p>
    <w:p w14:paraId="22A9FDDF" w14:textId="77777777" w:rsidR="00C5465B" w:rsidRDefault="00C5465B" w:rsidP="00C5465B">
      <w:pPr>
        <w:pStyle w:val="Kop3"/>
        <w:rPr>
          <w:lang w:eastAsia="nl-NL"/>
        </w:rPr>
      </w:pPr>
      <w:r w:rsidRPr="006E2C79">
        <w:t>Leerlingenbegeleiding</w:t>
      </w:r>
    </w:p>
    <w:sdt>
      <w:sdtPr>
        <w:rPr>
          <w:lang w:val="nl-NL"/>
        </w:rPr>
        <w:alias w:val="Beschrijf hier je beleid op leerlingenbegeleiding"/>
        <w:tag w:val="Beschrijf het beleid op leerlingenbegeleiding"/>
        <w:id w:val="1884365169"/>
        <w:placeholder>
          <w:docPart w:val="DEEC0D2D4FBE416C9D0F9D8BA4B5FAC3"/>
        </w:placeholder>
        <w15:color w:val="A8AF37"/>
      </w:sdtPr>
      <w:sdtContent>
        <w:p w14:paraId="6E7D11FA" w14:textId="77777777" w:rsidR="00C5465B" w:rsidRDefault="00C5465B" w:rsidP="00C5465B">
          <w:pPr>
            <w:rPr>
              <w:lang w:val="nl-NL"/>
            </w:rPr>
          </w:pPr>
          <w:r>
            <w:rPr>
              <w:lang w:val="nl-NL"/>
            </w:rPr>
            <w:t>Wij hebben de opdracht om voor</w:t>
          </w:r>
          <w:r w:rsidRPr="008869D3">
            <w:rPr>
              <w:lang w:val="nl-NL"/>
            </w:rPr>
            <w:t xml:space="preserve"> elke leerling in kwaliteitsvolle leerlingenbegeleiding te voorzien. D</w:t>
          </w:r>
          <w:r>
            <w:rPr>
              <w:lang w:val="nl-NL"/>
            </w:rPr>
            <w:t>a</w:t>
          </w:r>
          <w:r w:rsidRPr="008869D3">
            <w:rPr>
              <w:lang w:val="nl-NL"/>
            </w:rPr>
            <w:t>t doen wij door</w:t>
          </w:r>
          <w:r>
            <w:rPr>
              <w:lang w:val="nl-NL"/>
            </w:rPr>
            <w:t xml:space="preserve"> in te zetten op de 4 begeleidingsdomeinen. </w:t>
          </w:r>
        </w:p>
        <w:p w14:paraId="4F2785FA" w14:textId="77777777" w:rsidR="00C5465B" w:rsidRPr="00617C33" w:rsidRDefault="00C5465B" w:rsidP="00C5465B">
          <w:pPr>
            <w:pStyle w:val="Opsomming"/>
            <w:suppressAutoHyphens w:val="0"/>
            <w:rPr>
              <w:b/>
            </w:rPr>
          </w:pPr>
          <w:r w:rsidRPr="00617C33">
            <w:rPr>
              <w:b/>
            </w:rPr>
            <w:t>onderwijsloopbaan;</w:t>
          </w:r>
        </w:p>
        <w:p w14:paraId="3A4B9FDD" w14:textId="77777777" w:rsidR="00C5465B" w:rsidRPr="00617C33" w:rsidRDefault="00C5465B" w:rsidP="00C5465B">
          <w:pPr>
            <w:pStyle w:val="Opsomming"/>
            <w:suppressAutoHyphens w:val="0"/>
            <w:rPr>
              <w:b/>
            </w:rPr>
          </w:pPr>
          <w:r w:rsidRPr="00617C33">
            <w:rPr>
              <w:b/>
            </w:rPr>
            <w:t>leren en studeren;</w:t>
          </w:r>
        </w:p>
        <w:p w14:paraId="0240A52D" w14:textId="77777777" w:rsidR="00C5465B" w:rsidRPr="00617C33" w:rsidRDefault="00C5465B" w:rsidP="00C5465B">
          <w:pPr>
            <w:pStyle w:val="Opsomming"/>
            <w:suppressAutoHyphens w:val="0"/>
            <w:rPr>
              <w:b/>
            </w:rPr>
          </w:pPr>
          <w:r w:rsidRPr="00617C33">
            <w:rPr>
              <w:b/>
            </w:rPr>
            <w:t>psychisch en sociaal functioneren;</w:t>
          </w:r>
        </w:p>
        <w:p w14:paraId="050D5231" w14:textId="77777777" w:rsidR="00C5465B" w:rsidRPr="00617C33" w:rsidRDefault="00C5465B" w:rsidP="00C5465B">
          <w:pPr>
            <w:pStyle w:val="Opsomming"/>
            <w:suppressAutoHyphens w:val="0"/>
            <w:rPr>
              <w:b/>
            </w:rPr>
          </w:pPr>
          <w:r w:rsidRPr="00617C33">
            <w:rPr>
              <w:b/>
            </w:rPr>
            <w:t>preventieve gezondheidszorg.</w:t>
          </w:r>
        </w:p>
        <w:p w14:paraId="6B16E709" w14:textId="77777777" w:rsidR="00C5465B" w:rsidRDefault="00C5465B" w:rsidP="00C5465B">
          <w:pPr>
            <w:rPr>
              <w:lang w:val="nl-NL"/>
            </w:rPr>
          </w:pPr>
          <w:r>
            <w:rPr>
              <w:b/>
            </w:rPr>
            <w:t xml:space="preserve">De begeleiding van leerlingen staat beschreven in het document ‘beleid op leerlingenbegeleiding’. Wilt u er meer over weten, maak dan een afspraak met de zorgcoördinatoren. </w:t>
          </w:r>
        </w:p>
      </w:sdtContent>
    </w:sdt>
    <w:p w14:paraId="68AA2ECE" w14:textId="77777777" w:rsidR="00C5465B" w:rsidRPr="00356B42" w:rsidRDefault="00C5465B" w:rsidP="00C5465B">
      <w:pPr>
        <w:rPr>
          <w:lang w:eastAsia="nl-NL"/>
        </w:rPr>
      </w:pPr>
      <w:r w:rsidRPr="00356B42">
        <w:rPr>
          <w:noProof/>
          <w:lang w:eastAsia="nl-NL"/>
        </w:rPr>
        <w:drawing>
          <wp:anchor distT="0" distB="0" distL="114300" distR="114300" simplePos="0" relativeHeight="251658243" behindDoc="1" locked="0" layoutInCell="1" allowOverlap="1" wp14:anchorId="734765DC" wp14:editId="151BB112">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42"/>
                    </pic:cNvPr>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23875" cy="523875"/>
                    </a:xfrm>
                    <a:prstGeom prst="rect">
                      <a:avLst/>
                    </a:prstGeom>
                  </pic:spPr>
                </pic:pic>
              </a:graphicData>
            </a:graphic>
          </wp:anchor>
        </w:drawing>
      </w:r>
    </w:p>
    <w:p w14:paraId="63D29124" w14:textId="77777777" w:rsidR="00C5465B" w:rsidRPr="00356B42" w:rsidRDefault="00C5465B" w:rsidP="00C5465B">
      <w:pPr>
        <w:rPr>
          <w:lang w:eastAsia="nl-NL"/>
        </w:rPr>
      </w:pPr>
    </w:p>
    <w:p w14:paraId="2016F908" w14:textId="77777777" w:rsidR="00C5465B" w:rsidRPr="009B6D3A" w:rsidRDefault="00C5465B" w:rsidP="00C5465B">
      <w:pPr>
        <w:jc w:val="center"/>
      </w:pP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C5C716A" w14:textId="77777777" w:rsidR="00C5465B" w:rsidRPr="006E2C79" w:rsidRDefault="00C5465B" w:rsidP="00C5465B">
      <w:pPr>
        <w:pStyle w:val="Kop3"/>
      </w:pPr>
      <w:r w:rsidRPr="006E2C79">
        <w:t>Huiswerk</w:t>
      </w:r>
    </w:p>
    <w:sdt>
      <w:sdtPr>
        <w:rPr>
          <w:rFonts w:eastAsia="Times New Roman" w:cs="Times New Roman"/>
          <w:lang w:eastAsia="nl-NL"/>
        </w:rPr>
        <w:alias w:val="Beschrijf hier je visie op huiswerk en afspraken hieromtrent"/>
        <w:tag w:val="Beschrijf hier je visie op huiswerk en afspraken hieromtrent"/>
        <w:id w:val="1471177364"/>
        <w:placeholder>
          <w:docPart w:val="2D300523B01F4A0C8A407B8A02475486"/>
        </w:placeholder>
        <w15:color w:val="A8AF37"/>
      </w:sdtPr>
      <w:sdtEndPr>
        <w:rPr>
          <w:rFonts w:eastAsiaTheme="minorHAnsi" w:cstheme="minorBidi"/>
          <w:b/>
          <w:bCs/>
        </w:rPr>
      </w:sdtEndPr>
      <w:sdtContent>
        <w:p w14:paraId="7177AA40" w14:textId="77777777" w:rsidR="00C5465B" w:rsidRPr="0096650A" w:rsidRDefault="00C5465B" w:rsidP="00C5465B">
          <w:pPr>
            <w:tabs>
              <w:tab w:val="left" w:pos="0"/>
            </w:tabs>
            <w:spacing w:line="240" w:lineRule="atLeast"/>
            <w:ind w:right="-306"/>
            <w:jc w:val="both"/>
            <w:rPr>
              <w:rFonts w:cs="Tahoma"/>
              <w:spacing w:val="-3"/>
            </w:rPr>
          </w:pPr>
          <w:r w:rsidRPr="0096650A">
            <w:rPr>
              <w:rFonts w:cs="Tahoma"/>
              <w:spacing w:val="-3"/>
            </w:rPr>
            <w:t>De bedoeling van huistaken :</w:t>
          </w:r>
        </w:p>
        <w:p w14:paraId="16CB42AD" w14:textId="77777777" w:rsidR="00C5465B" w:rsidRPr="0096650A" w:rsidRDefault="00C5465B" w:rsidP="00C5465B">
          <w:pPr>
            <w:tabs>
              <w:tab w:val="left" w:pos="0"/>
            </w:tabs>
            <w:spacing w:line="240" w:lineRule="atLeast"/>
            <w:ind w:right="-306"/>
            <w:jc w:val="both"/>
            <w:rPr>
              <w:rFonts w:cs="Tahoma"/>
              <w:spacing w:val="-3"/>
            </w:rPr>
          </w:pPr>
          <w:r w:rsidRPr="0096650A">
            <w:rPr>
              <w:rFonts w:cs="Tahoma"/>
              <w:spacing w:val="-3"/>
            </w:rPr>
            <w:t>1. Een opdracht zelfstandig en schriftelijk leren uitvoeren en dit op korte of langere termijn.</w:t>
          </w:r>
        </w:p>
        <w:p w14:paraId="0EC9B035" w14:textId="77777777" w:rsidR="00C5465B" w:rsidRPr="0096650A" w:rsidRDefault="00C5465B" w:rsidP="00C5465B">
          <w:pPr>
            <w:tabs>
              <w:tab w:val="left" w:pos="0"/>
            </w:tabs>
            <w:spacing w:after="0" w:line="240" w:lineRule="atLeast"/>
            <w:ind w:right="-306"/>
            <w:jc w:val="both"/>
            <w:rPr>
              <w:rFonts w:cs="Tahoma"/>
              <w:spacing w:val="-3"/>
            </w:rPr>
          </w:pPr>
          <w:r w:rsidRPr="0096650A">
            <w:rPr>
              <w:rFonts w:cs="Tahoma"/>
              <w:spacing w:val="-3"/>
            </w:rPr>
            <w:t>2. Lessen oefenen :</w:t>
          </w:r>
        </w:p>
        <w:p w14:paraId="6A798E0F" w14:textId="77777777" w:rsidR="00C5465B" w:rsidRPr="0096650A" w:rsidRDefault="00C5465B" w:rsidP="00C5465B">
          <w:pPr>
            <w:tabs>
              <w:tab w:val="left" w:pos="0"/>
            </w:tabs>
            <w:spacing w:after="0" w:line="240" w:lineRule="atLeast"/>
            <w:ind w:right="-306"/>
            <w:jc w:val="both"/>
            <w:rPr>
              <w:rFonts w:cs="Tahoma"/>
              <w:spacing w:val="-3"/>
            </w:rPr>
          </w:pPr>
          <w:r w:rsidRPr="0096650A">
            <w:rPr>
              <w:rFonts w:cs="Tahoma"/>
              <w:spacing w:val="-3"/>
            </w:rPr>
            <w:t xml:space="preserve">       - toepassingen op behandelde leerstofpun</w:t>
          </w:r>
          <w:r w:rsidRPr="0096650A">
            <w:rPr>
              <w:rFonts w:cs="Tahoma"/>
              <w:spacing w:val="-3"/>
            </w:rPr>
            <w:softHyphen/>
            <w:t>ten</w:t>
          </w:r>
        </w:p>
        <w:p w14:paraId="544BC71D" w14:textId="77777777" w:rsidR="00C5465B" w:rsidRPr="0096650A" w:rsidRDefault="00C5465B" w:rsidP="00C5465B">
          <w:pPr>
            <w:tabs>
              <w:tab w:val="left" w:pos="0"/>
            </w:tabs>
            <w:spacing w:after="0" w:line="240" w:lineRule="atLeast"/>
            <w:ind w:right="-306"/>
            <w:jc w:val="both"/>
            <w:rPr>
              <w:rFonts w:cs="Tahoma"/>
              <w:spacing w:val="-3"/>
            </w:rPr>
          </w:pPr>
          <w:r w:rsidRPr="0096650A">
            <w:rPr>
              <w:rFonts w:cs="Tahoma"/>
              <w:spacing w:val="-3"/>
            </w:rPr>
            <w:t xml:space="preserve">       - geheugentraining</w:t>
          </w:r>
        </w:p>
        <w:p w14:paraId="7A22926D" w14:textId="77777777" w:rsidR="00C5465B" w:rsidRPr="0096650A" w:rsidRDefault="00C5465B" w:rsidP="00C5465B">
          <w:pPr>
            <w:tabs>
              <w:tab w:val="left" w:pos="0"/>
            </w:tabs>
            <w:spacing w:after="0" w:line="240" w:lineRule="atLeast"/>
            <w:ind w:right="-306"/>
            <w:jc w:val="both"/>
            <w:rPr>
              <w:rFonts w:cs="Tahoma"/>
              <w:spacing w:val="-3"/>
            </w:rPr>
          </w:pPr>
          <w:r w:rsidRPr="0096650A">
            <w:rPr>
              <w:rFonts w:cs="Tahoma"/>
              <w:spacing w:val="-3"/>
            </w:rPr>
            <w:t xml:space="preserve">       - kopiëren</w:t>
          </w:r>
        </w:p>
        <w:p w14:paraId="1B585935" w14:textId="77777777" w:rsidR="00C5465B" w:rsidRPr="0096650A" w:rsidRDefault="00C5465B" w:rsidP="00C5465B">
          <w:pPr>
            <w:tabs>
              <w:tab w:val="left" w:pos="0"/>
            </w:tabs>
            <w:spacing w:after="0" w:line="240" w:lineRule="atLeast"/>
            <w:ind w:right="-306"/>
            <w:jc w:val="both"/>
            <w:rPr>
              <w:rFonts w:cs="Tahoma"/>
              <w:spacing w:val="-3"/>
            </w:rPr>
          </w:pPr>
          <w:r w:rsidRPr="0096650A">
            <w:rPr>
              <w:rFonts w:cs="Tahoma"/>
              <w:spacing w:val="-3"/>
            </w:rPr>
            <w:t xml:space="preserve">       - lezen</w:t>
          </w:r>
        </w:p>
        <w:p w14:paraId="2763189A" w14:textId="77777777" w:rsidR="00C5465B" w:rsidRPr="0096650A" w:rsidRDefault="00C5465B" w:rsidP="00C5465B">
          <w:pPr>
            <w:tabs>
              <w:tab w:val="left" w:pos="0"/>
            </w:tabs>
            <w:spacing w:line="240" w:lineRule="atLeast"/>
            <w:ind w:right="-306"/>
            <w:jc w:val="both"/>
            <w:rPr>
              <w:rFonts w:cs="Tahoma"/>
              <w:spacing w:val="-3"/>
            </w:rPr>
          </w:pPr>
          <w:r w:rsidRPr="0096650A">
            <w:rPr>
              <w:rFonts w:cs="Tahoma"/>
              <w:spacing w:val="-3"/>
            </w:rPr>
            <w:t xml:space="preserve">       - ...</w:t>
          </w:r>
        </w:p>
        <w:p w14:paraId="1FB39753" w14:textId="77777777" w:rsidR="00C5465B" w:rsidRPr="0096650A" w:rsidRDefault="00C5465B" w:rsidP="00C5465B">
          <w:pPr>
            <w:tabs>
              <w:tab w:val="left" w:pos="0"/>
            </w:tabs>
            <w:spacing w:after="0" w:line="240" w:lineRule="atLeast"/>
            <w:ind w:right="-306"/>
            <w:jc w:val="both"/>
            <w:rPr>
              <w:rFonts w:cs="Tahoma"/>
              <w:spacing w:val="-3"/>
            </w:rPr>
          </w:pPr>
          <w:r w:rsidRPr="0096650A">
            <w:rPr>
              <w:rFonts w:cs="Tahoma"/>
              <w:spacing w:val="-3"/>
            </w:rPr>
            <w:t xml:space="preserve"> Een volgende </w:t>
          </w:r>
          <w:proofErr w:type="spellStart"/>
          <w:r w:rsidRPr="0096650A">
            <w:rPr>
              <w:rFonts w:cs="Tahoma"/>
              <w:spacing w:val="-3"/>
            </w:rPr>
            <w:t>klasdag</w:t>
          </w:r>
          <w:proofErr w:type="spellEnd"/>
          <w:r w:rsidRPr="0096650A">
            <w:rPr>
              <w:rFonts w:cs="Tahoma"/>
              <w:spacing w:val="-3"/>
            </w:rPr>
            <w:t xml:space="preserve"> voorbereiden :</w:t>
          </w:r>
        </w:p>
        <w:p w14:paraId="47C11AA7" w14:textId="77777777" w:rsidR="00C5465B" w:rsidRDefault="00C5465B" w:rsidP="00C5465B">
          <w:pPr>
            <w:tabs>
              <w:tab w:val="left" w:pos="0"/>
            </w:tabs>
            <w:spacing w:after="0" w:line="240" w:lineRule="atLeast"/>
            <w:ind w:right="-306"/>
            <w:jc w:val="both"/>
            <w:rPr>
              <w:rFonts w:cs="Tahoma"/>
              <w:spacing w:val="-3"/>
            </w:rPr>
          </w:pPr>
          <w:r w:rsidRPr="0096650A">
            <w:rPr>
              <w:rFonts w:cs="Tahoma"/>
              <w:spacing w:val="-3"/>
            </w:rPr>
            <w:tab/>
            <w:t>- lessen herhalen of leren als voorbereiding op toetsen</w:t>
          </w:r>
        </w:p>
        <w:p w14:paraId="562847CB" w14:textId="77777777" w:rsidR="00C5465B" w:rsidRDefault="00C5465B" w:rsidP="00C5465B">
          <w:pPr>
            <w:tabs>
              <w:tab w:val="left" w:pos="0"/>
            </w:tabs>
            <w:spacing w:after="0" w:line="240" w:lineRule="atLeast"/>
            <w:ind w:right="-306"/>
            <w:jc w:val="both"/>
            <w:rPr>
              <w:rFonts w:cs="Tahoma"/>
              <w:spacing w:val="-3"/>
            </w:rPr>
          </w:pPr>
          <w:r w:rsidRPr="0096650A">
            <w:rPr>
              <w:rFonts w:cs="Tahoma"/>
              <w:spacing w:val="-3"/>
            </w:rPr>
            <w:t xml:space="preserve">        </w:t>
          </w:r>
          <w:r>
            <w:rPr>
              <w:rFonts w:cs="Tahoma"/>
              <w:spacing w:val="-3"/>
            </w:rPr>
            <w:t xml:space="preserve">  </w:t>
          </w:r>
          <w:r w:rsidRPr="0096650A">
            <w:rPr>
              <w:rFonts w:cs="Tahoma"/>
              <w:spacing w:val="-3"/>
            </w:rPr>
            <w:t xml:space="preserve">  - knutselmateriaal verzamelen</w:t>
          </w:r>
        </w:p>
        <w:p w14:paraId="62570964" w14:textId="77777777" w:rsidR="00C5465B" w:rsidRPr="00034EA0" w:rsidRDefault="00C5465B" w:rsidP="00C5465B">
          <w:pPr>
            <w:tabs>
              <w:tab w:val="left" w:pos="0"/>
            </w:tabs>
            <w:spacing w:line="240" w:lineRule="atLeast"/>
            <w:ind w:right="-306"/>
            <w:jc w:val="both"/>
            <w:rPr>
              <w:rFonts w:cs="Tahoma"/>
              <w:spacing w:val="-3"/>
            </w:rPr>
          </w:pPr>
          <w:r>
            <w:rPr>
              <w:rFonts w:cs="Tahoma"/>
              <w:spacing w:val="-3"/>
            </w:rPr>
            <w:t xml:space="preserve">            </w:t>
          </w:r>
          <w:r w:rsidRPr="00034EA0">
            <w:rPr>
              <w:rFonts w:cs="Tahoma"/>
              <w:spacing w:val="-3"/>
            </w:rPr>
            <w:t>- documentatie zoeken (W.O., thema's, ...)</w:t>
          </w:r>
        </w:p>
        <w:p w14:paraId="40102894" w14:textId="1B45B041" w:rsidR="00C5465B" w:rsidRPr="00034EA0" w:rsidRDefault="00C5465B" w:rsidP="00C5465B">
          <w:pPr>
            <w:tabs>
              <w:tab w:val="left" w:pos="0"/>
            </w:tabs>
            <w:spacing w:line="240" w:lineRule="atLeast"/>
            <w:ind w:left="360" w:right="-306" w:hanging="360"/>
            <w:jc w:val="both"/>
            <w:rPr>
              <w:rFonts w:cs="Tahoma"/>
              <w:spacing w:val="-3"/>
            </w:rPr>
          </w:pPr>
          <w:r w:rsidRPr="00034EA0">
            <w:rPr>
              <w:rFonts w:cs="Tahoma"/>
              <w:spacing w:val="-3"/>
            </w:rPr>
            <w:t>Frequentie en omvang variëren van klas tot klas, doch om</w:t>
          </w:r>
          <w:r w:rsidRPr="00034EA0">
            <w:rPr>
              <w:rFonts w:cs="Tahoma"/>
              <w:spacing w:val="-3"/>
            </w:rPr>
            <w:softHyphen/>
            <w:t>vat</w:t>
          </w:r>
          <w:r w:rsidRPr="00034EA0">
            <w:rPr>
              <w:rFonts w:cs="Tahoma"/>
              <w:spacing w:val="-3"/>
            </w:rPr>
            <w:softHyphen/>
            <w:t>ten een vaste regelmaat, in functie van een</w:t>
          </w:r>
          <w:r>
            <w:rPr>
              <w:rFonts w:cs="Tahoma"/>
              <w:spacing w:val="-3"/>
            </w:rPr>
            <w:t xml:space="preserve"> </w:t>
          </w:r>
          <w:r w:rsidRPr="00034EA0">
            <w:rPr>
              <w:rFonts w:cs="Tahoma"/>
              <w:spacing w:val="-3"/>
            </w:rPr>
            <w:t>goe</w:t>
          </w:r>
          <w:r w:rsidRPr="00034EA0">
            <w:rPr>
              <w:rFonts w:cs="Tahoma"/>
              <w:spacing w:val="-3"/>
            </w:rPr>
            <w:softHyphen/>
            <w:t xml:space="preserve">de </w:t>
          </w:r>
          <w:r w:rsidRPr="00034EA0">
            <w:rPr>
              <w:rFonts w:cs="Tahoma"/>
              <w:spacing w:val="-3"/>
            </w:rPr>
            <w:softHyphen/>
            <w:t>leer- en werk</w:t>
          </w:r>
          <w:r w:rsidRPr="00034EA0">
            <w:rPr>
              <w:rFonts w:cs="Tahoma"/>
              <w:spacing w:val="-3"/>
            </w:rPr>
            <w:softHyphen/>
            <w:t>houding (attitude en zelfwerkzaamheid).</w:t>
          </w:r>
          <w:r w:rsidR="00913CCC">
            <w:rPr>
              <w:rFonts w:cs="Tahoma"/>
              <w:spacing w:val="-3"/>
            </w:rPr>
            <w:t xml:space="preserve"> </w:t>
          </w:r>
        </w:p>
        <w:p w14:paraId="46F19B25" w14:textId="77777777" w:rsidR="00C5465B" w:rsidRPr="0096650A" w:rsidRDefault="00C5465B" w:rsidP="00C5465B">
          <w:pPr>
            <w:pStyle w:val="Lijstalinea"/>
            <w:tabs>
              <w:tab w:val="left" w:pos="0"/>
            </w:tabs>
            <w:spacing w:line="240" w:lineRule="atLeast"/>
            <w:ind w:left="360" w:right="-306"/>
            <w:jc w:val="both"/>
            <w:rPr>
              <w:rFonts w:cs="Tahoma"/>
              <w:spacing w:val="-3"/>
            </w:rPr>
          </w:pPr>
        </w:p>
        <w:p w14:paraId="3DD9AB11" w14:textId="77777777" w:rsidR="00C5465B" w:rsidRPr="0048356E" w:rsidRDefault="00C5465B" w:rsidP="00C5465B">
          <w:pPr>
            <w:tabs>
              <w:tab w:val="left" w:pos="0"/>
            </w:tabs>
            <w:spacing w:line="240" w:lineRule="atLeast"/>
            <w:ind w:left="360" w:right="-306" w:hanging="360"/>
            <w:jc w:val="both"/>
            <w:rPr>
              <w:rFonts w:cs="Tahoma"/>
              <w:spacing w:val="-3"/>
            </w:rPr>
          </w:pPr>
          <w:r w:rsidRPr="0048356E">
            <w:rPr>
              <w:rFonts w:cs="Tahoma"/>
              <w:spacing w:val="-3"/>
            </w:rPr>
            <w:t>De huistaken informeren de ouders over de actuele leerstof en eventuele moeilijkheden van het kind.</w:t>
          </w:r>
        </w:p>
        <w:p w14:paraId="0DBF60DB" w14:textId="77777777" w:rsidR="00C5465B" w:rsidRPr="0048356E" w:rsidRDefault="00C5465B" w:rsidP="00C5465B">
          <w:pPr>
            <w:tabs>
              <w:tab w:val="left" w:pos="0"/>
            </w:tabs>
            <w:spacing w:line="240" w:lineRule="atLeast"/>
            <w:ind w:left="360" w:right="-306" w:hanging="360"/>
            <w:jc w:val="both"/>
            <w:rPr>
              <w:rFonts w:cs="Tahoma"/>
              <w:spacing w:val="-3"/>
            </w:rPr>
          </w:pPr>
          <w:r w:rsidRPr="0048356E">
            <w:rPr>
              <w:rFonts w:cs="Tahoma"/>
              <w:spacing w:val="-3"/>
            </w:rPr>
            <w:t>Belangrijk hierbij is dat de leerkrachten verwachten dat :</w:t>
          </w:r>
        </w:p>
        <w:p w14:paraId="01F37812"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de leerlingen :</w:t>
          </w:r>
        </w:p>
        <w:p w14:paraId="7451FB17"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iedere dag oefenen met lezen</w:t>
          </w:r>
        </w:p>
        <w:p w14:paraId="081A962D"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(specifiek 1ste en 2de leerjaar)</w:t>
          </w:r>
        </w:p>
        <w:p w14:paraId="7EFFE747"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de taak individueel maken</w:t>
          </w:r>
        </w:p>
        <w:p w14:paraId="3A589211"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afgeven op het afgesproken tijdstip</w:t>
          </w:r>
        </w:p>
        <w:p w14:paraId="72E87901"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verzorgd en ordelijk werken.</w:t>
          </w:r>
        </w:p>
        <w:p w14:paraId="5B770B9B"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lastRenderedPageBreak/>
            <w:t xml:space="preserve">  * de ouders :</w:t>
          </w:r>
        </w:p>
        <w:p w14:paraId="0105170C"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toezien en indien nodig begeleiden </w:t>
          </w:r>
        </w:p>
        <w:p w14:paraId="3B51E3C1"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(niet voordoen !)</w:t>
          </w:r>
        </w:p>
        <w:p w14:paraId="4F9B2606"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motiveren door het tonen van interesse</w:t>
          </w:r>
        </w:p>
        <w:p w14:paraId="0E0EA15B"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 taken laten uitvoeren op een regelmatig tijdstip en in een geschikte </w:t>
          </w:r>
        </w:p>
        <w:p w14:paraId="6250C61F" w14:textId="77777777" w:rsidR="00C5465B" w:rsidRPr="0096650A" w:rsidRDefault="00C5465B" w:rsidP="00C5465B">
          <w:pPr>
            <w:pStyle w:val="Lijstalinea"/>
            <w:tabs>
              <w:tab w:val="left" w:pos="0"/>
            </w:tabs>
            <w:spacing w:line="240" w:lineRule="atLeast"/>
            <w:ind w:left="360" w:right="-306"/>
            <w:jc w:val="both"/>
            <w:rPr>
              <w:rFonts w:cs="Tahoma"/>
              <w:spacing w:val="-3"/>
            </w:rPr>
          </w:pPr>
          <w:r w:rsidRPr="0096650A">
            <w:rPr>
              <w:rFonts w:cs="Tahoma"/>
              <w:spacing w:val="-3"/>
            </w:rPr>
            <w:t xml:space="preserve">                    Ruimte</w:t>
          </w:r>
        </w:p>
        <w:p w14:paraId="4FCD7797" w14:textId="77777777" w:rsidR="00C5465B" w:rsidRPr="0096650A" w:rsidRDefault="00C5465B" w:rsidP="00C5465B">
          <w:pPr>
            <w:pStyle w:val="Lijstalinea"/>
            <w:tabs>
              <w:tab w:val="left" w:pos="0"/>
            </w:tabs>
            <w:spacing w:line="240" w:lineRule="atLeast"/>
            <w:ind w:left="360" w:right="-306"/>
            <w:jc w:val="both"/>
          </w:pPr>
          <w:r w:rsidRPr="0096650A">
            <w:rPr>
              <w:rFonts w:cs="Tahoma"/>
              <w:spacing w:val="-3"/>
            </w:rPr>
            <w:t xml:space="preserve">                  - de leerkracht op de hoogte brengen bij moei</w:t>
          </w:r>
          <w:r w:rsidRPr="0096650A">
            <w:rPr>
              <w:rFonts w:cs="Tahoma"/>
              <w:spacing w:val="-3"/>
            </w:rPr>
            <w:softHyphen/>
            <w:t>lijkheden (agenda).</w:t>
          </w:r>
        </w:p>
      </w:sdtContent>
    </w:sdt>
    <w:p w14:paraId="1871BE04" w14:textId="77777777" w:rsidR="00C5465B" w:rsidRDefault="00C5465B" w:rsidP="00C5465B">
      <w:pPr>
        <w:rPr>
          <w:lang w:eastAsia="nl-NL"/>
        </w:rPr>
      </w:pPr>
      <w:r w:rsidRPr="006E2C79">
        <w:rPr>
          <w:noProof/>
        </w:rPr>
        <w:drawing>
          <wp:anchor distT="0" distB="0" distL="114300" distR="114300" simplePos="0" relativeHeight="251658244" behindDoc="1" locked="0" layoutInCell="1" allowOverlap="1" wp14:anchorId="6264B4A9" wp14:editId="4C73AF48">
            <wp:simplePos x="0" y="0"/>
            <wp:positionH relativeFrom="margin">
              <wp:posOffset>2632075</wp:posOffset>
            </wp:positionH>
            <wp:positionV relativeFrom="paragraph">
              <wp:posOffset>164465</wp:posOffset>
            </wp:positionV>
            <wp:extent cx="359410" cy="359410"/>
            <wp:effectExtent l="0" t="0" r="2540" b="2540"/>
            <wp:wrapSquare wrapText="bothSides"/>
            <wp:docPr id="6" name="Graphic 6" descr="Strandbal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42"/>
                    </pic:cNvPr>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59410" cy="359410"/>
                    </a:xfrm>
                    <a:prstGeom prst="rect">
                      <a:avLst/>
                    </a:prstGeom>
                  </pic:spPr>
                </pic:pic>
              </a:graphicData>
            </a:graphic>
          </wp:anchor>
        </w:drawing>
      </w:r>
    </w:p>
    <w:p w14:paraId="5E9350FB" w14:textId="77777777" w:rsidR="00C5465B" w:rsidRDefault="00C5465B" w:rsidP="00C5465B">
      <w:pPr>
        <w:spacing w:line="276" w:lineRule="auto"/>
        <w:jc w:val="center"/>
        <w:rPr>
          <w:color w:val="4CBCC5"/>
        </w:rPr>
      </w:pPr>
    </w:p>
    <w:p w14:paraId="5496897F" w14:textId="77777777" w:rsidR="00C5465B" w:rsidRPr="00AA5889" w:rsidRDefault="00C5465B" w:rsidP="00C5465B">
      <w:pPr>
        <w:spacing w:line="276" w:lineRule="auto"/>
        <w:jc w:val="center"/>
        <w:rPr>
          <w:color w:val="4CBCC5"/>
        </w:rPr>
      </w:pPr>
      <w:r w:rsidRPr="00AA5889">
        <w:rPr>
          <w:color w:val="4CBCC5"/>
        </w:rPr>
        <w:t>Je kind heeft recht op genoeg rust en vrije tijd</w:t>
      </w:r>
    </w:p>
    <w:p w14:paraId="2E259E96" w14:textId="77777777" w:rsidR="00C5465B" w:rsidRPr="006E2C79" w:rsidRDefault="00C5465B" w:rsidP="00C5465B">
      <w:pPr>
        <w:pStyle w:val="Kop3"/>
      </w:pPr>
      <w:r w:rsidRPr="006E2C79">
        <w:t>Agenda van je kind</w:t>
      </w:r>
    </w:p>
    <w:sdt>
      <w:sdtPr>
        <w:rPr>
          <w:lang w:eastAsia="nl-NL"/>
        </w:rPr>
        <w:alias w:val="Beschrijf hier je afspraken rond de agenda"/>
        <w:tag w:val="Beschrijf hier je afspraken rond de agenda"/>
        <w:id w:val="-1020401213"/>
        <w:placeholder>
          <w:docPart w:val="3B6E5A0016AC4AFEB12C532FAF1011ED"/>
        </w:placeholder>
        <w15:color w:val="A8AF37"/>
      </w:sdtPr>
      <w:sdtEndPr>
        <w:rPr>
          <w:b/>
        </w:rPr>
      </w:sdtEndPr>
      <w:sdtContent>
        <w:p w14:paraId="7441A4F9" w14:textId="77777777" w:rsidR="00C5465B" w:rsidRPr="00420BE3" w:rsidRDefault="00C5465B" w:rsidP="00C5465B">
          <w:pPr>
            <w:tabs>
              <w:tab w:val="left" w:pos="0"/>
            </w:tabs>
            <w:spacing w:after="0" w:line="240" w:lineRule="atLeast"/>
            <w:ind w:right="-306"/>
            <w:jc w:val="both"/>
            <w:rPr>
              <w:rFonts w:cs="Tahoma"/>
            </w:rPr>
          </w:pPr>
          <w:r w:rsidRPr="00420BE3">
            <w:rPr>
              <w:rFonts w:cs="Tahoma"/>
            </w:rPr>
            <w:t>In het lager onderwijs krijgen alle leerlingen hun agenda dage</w:t>
          </w:r>
          <w:r w:rsidRPr="00420BE3">
            <w:rPr>
              <w:rFonts w:cs="Tahoma"/>
            </w:rPr>
            <w:softHyphen/>
            <w:t>lijks mee naar huis.</w:t>
          </w:r>
        </w:p>
        <w:p w14:paraId="1562E569" w14:textId="77777777" w:rsidR="00C5465B" w:rsidRPr="00420BE3" w:rsidRDefault="00C5465B" w:rsidP="00C5465B">
          <w:pPr>
            <w:tabs>
              <w:tab w:val="left" w:pos="0"/>
            </w:tabs>
            <w:spacing w:after="0" w:line="240" w:lineRule="atLeast"/>
            <w:ind w:right="-306"/>
            <w:jc w:val="both"/>
            <w:rPr>
              <w:rFonts w:cs="Tahoma"/>
            </w:rPr>
          </w:pPr>
          <w:r w:rsidRPr="00420BE3">
            <w:rPr>
              <w:rFonts w:cs="Tahoma"/>
            </w:rPr>
            <w:t>Zo kunnen de ouders taken, lessen, op</w:t>
          </w:r>
          <w:r w:rsidRPr="00420BE3">
            <w:rPr>
              <w:rFonts w:cs="Tahoma"/>
            </w:rPr>
            <w:softHyphen/>
            <w:t>drachten of aanmerkingen dagelijks opvolgen.</w:t>
          </w:r>
        </w:p>
        <w:p w14:paraId="0E07B7DA" w14:textId="77777777" w:rsidR="00C5465B" w:rsidRPr="00420BE3" w:rsidRDefault="00C5465B" w:rsidP="00C5465B">
          <w:pPr>
            <w:tabs>
              <w:tab w:val="left" w:pos="0"/>
            </w:tabs>
            <w:spacing w:line="240" w:lineRule="atLeast"/>
            <w:ind w:right="-306"/>
            <w:jc w:val="both"/>
            <w:rPr>
              <w:rFonts w:cs="Tahoma"/>
            </w:rPr>
          </w:pPr>
          <w:r w:rsidRPr="00420BE3">
            <w:rPr>
              <w:rFonts w:cs="Tahoma"/>
            </w:rPr>
            <w:t>Zij mogen ook aanmerkingen noteren in het agenda.</w:t>
          </w:r>
        </w:p>
        <w:p w14:paraId="5924DD57" w14:textId="77777777" w:rsidR="00C5465B" w:rsidRPr="00420BE3" w:rsidRDefault="00C5465B" w:rsidP="00C5465B">
          <w:pPr>
            <w:tabs>
              <w:tab w:val="left" w:pos="0"/>
            </w:tabs>
            <w:spacing w:after="0" w:line="240" w:lineRule="atLeast"/>
            <w:ind w:right="-306"/>
            <w:jc w:val="both"/>
            <w:rPr>
              <w:rFonts w:cs="Tahoma"/>
            </w:rPr>
          </w:pPr>
          <w:r w:rsidRPr="00420BE3">
            <w:rPr>
              <w:rFonts w:cs="Tahoma"/>
            </w:rPr>
            <w:t>In  het kleuteronderwijs bekomen de kleuters een “Heen- en Weerschriftje”. Dit is een schriftje dat gebruikt wordt als contactmiddel van het klasje naar de ouders toe en omgekeerd.</w:t>
          </w:r>
        </w:p>
        <w:p w14:paraId="764C46D1" w14:textId="77777777" w:rsidR="00C5465B" w:rsidRPr="00420BE3" w:rsidRDefault="00C5465B" w:rsidP="00C5465B">
          <w:pPr>
            <w:tabs>
              <w:tab w:val="left" w:pos="0"/>
            </w:tabs>
            <w:spacing w:line="240" w:lineRule="atLeast"/>
            <w:ind w:right="-306"/>
            <w:jc w:val="both"/>
            <w:rPr>
              <w:rFonts w:cs="Tahoma"/>
            </w:rPr>
          </w:pPr>
          <w:r w:rsidRPr="00420BE3">
            <w:rPr>
              <w:rFonts w:cs="Tahoma"/>
            </w:rPr>
            <w:t>De bedoeling is dat de juf en de ouders erin schrijven.  Een belangrijke gebeurtenis, een liedje, een versje, berichten, vragen enz. komen erin.</w:t>
          </w:r>
        </w:p>
      </w:sdtContent>
    </w:sdt>
    <w:p w14:paraId="6745B590" w14:textId="40C78D98" w:rsidR="00C5465B" w:rsidRPr="005A62EF" w:rsidRDefault="00C5465B" w:rsidP="00C5465B">
      <w:pPr>
        <w:pStyle w:val="Kop2"/>
        <w:shd w:val="clear" w:color="auto" w:fill="4CBCC5"/>
        <w:rPr>
          <w:color w:val="FFFFFF" w:themeColor="background1"/>
        </w:rPr>
      </w:pPr>
      <w:bookmarkStart w:id="35" w:name="_Leerlingenevaluatie"/>
      <w:bookmarkStart w:id="36" w:name="_Ref66443237"/>
      <w:bookmarkEnd w:id="35"/>
      <w:r w:rsidRPr="00D73206">
        <w:rPr>
          <w:bCs/>
          <w:noProof/>
          <w:color w:val="FFFFFF" w:themeColor="background1"/>
        </w:rPr>
        <w:drawing>
          <wp:anchor distT="0" distB="0" distL="114300" distR="114300" simplePos="0" relativeHeight="251658269" behindDoc="0" locked="0" layoutInCell="1" allowOverlap="1" wp14:anchorId="0D18289D" wp14:editId="72DABF23">
            <wp:simplePos x="0" y="0"/>
            <wp:positionH relativeFrom="column">
              <wp:posOffset>-745915</wp:posOffset>
            </wp:positionH>
            <wp:positionV relativeFrom="paragraph">
              <wp:posOffset>249236</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A1628D">
        <w:rPr>
          <w:color w:val="FFFFFF" w:themeColor="background1"/>
        </w:rPr>
        <w:t xml:space="preserve">2.2 </w:t>
      </w:r>
      <w:r w:rsidRPr="005A62EF">
        <w:rPr>
          <w:color w:val="FFFFFF" w:themeColor="background1"/>
        </w:rPr>
        <w:t>Leerlingenevaluatie</w:t>
      </w:r>
      <w:bookmarkEnd w:id="36"/>
    </w:p>
    <w:p w14:paraId="7853360B" w14:textId="77777777" w:rsidR="00C5465B" w:rsidRPr="006E2C79" w:rsidRDefault="00C5465B" w:rsidP="00C5465B">
      <w:pPr>
        <w:pStyle w:val="Kop3"/>
      </w:pPr>
      <w:r w:rsidRPr="006E2C79">
        <w:t>Breed evalueren</w:t>
      </w:r>
    </w:p>
    <w:p w14:paraId="2B4D30F2" w14:textId="77777777" w:rsidR="00C5465B" w:rsidRDefault="00C5465B" w:rsidP="00C5465B">
      <w:r>
        <w:t>Brede evaluatie gaat uit van de groei van leerlingen en volgt die groei op. Daarbij wordt de totale persoon voor ogen gehouden. We willen je kind vertrouwen geven om te leren en zich verder te ontwikkelen. Via brede evaluatie krijgt je kind inzicht in zijn eigen leerproces.</w:t>
      </w:r>
    </w:p>
    <w:p w14:paraId="4B5B6B96" w14:textId="77777777" w:rsidR="00C5465B" w:rsidRDefault="00C5465B" w:rsidP="00C5465B">
      <w:r>
        <w:t>We maken volgende afspraken rond leerlingenevaluatie:</w:t>
      </w:r>
    </w:p>
    <w:sdt>
      <w:sdtPr>
        <w:rPr>
          <w:rFonts w:eastAsia="Times New Roman" w:cs="Times New Roman"/>
          <w:lang w:eastAsia="nl-BE"/>
        </w:rPr>
        <w:alias w:val="Beschrijf hier je evaluatiebeleid"/>
        <w:tag w:val="Beschrijf hier je evaluatiebeleid"/>
        <w:id w:val="-600572810"/>
        <w:placeholder>
          <w:docPart w:val="CE8D72333AFA4E6C8B24825F45D60FD7"/>
        </w:placeholder>
        <w15:color w:val="A8AF37"/>
      </w:sdtPr>
      <w:sdtEndPr>
        <w:rPr>
          <w:rFonts w:eastAsiaTheme="minorHAnsi" w:cstheme="minorBidi"/>
          <w:lang w:eastAsia="en-US"/>
        </w:rPr>
      </w:sdtEndPr>
      <w:sdtContent>
        <w:p w14:paraId="0D3B31C3" w14:textId="77777777" w:rsidR="00C5465B" w:rsidRPr="00904C4F" w:rsidRDefault="00C5465B" w:rsidP="00C5465B">
          <w:pPr>
            <w:rPr>
              <w:color w:val="auto"/>
            </w:rPr>
          </w:pPr>
          <w:r w:rsidRPr="00904C4F">
            <w:rPr>
              <w:color w:val="auto"/>
            </w:rPr>
            <w:t>Wij evalueren op verschillende manieren:</w:t>
          </w:r>
        </w:p>
        <w:p w14:paraId="32F0B845" w14:textId="77777777" w:rsidR="00C5465B" w:rsidRPr="00904C4F" w:rsidRDefault="00C5465B" w:rsidP="00C5465B">
          <w:pPr>
            <w:pStyle w:val="Lijstalinea"/>
            <w:numPr>
              <w:ilvl w:val="0"/>
              <w:numId w:val="14"/>
            </w:numPr>
            <w:suppressAutoHyphens w:val="0"/>
            <w:spacing w:after="120"/>
            <w:outlineLvl w:val="0"/>
            <w:rPr>
              <w:color w:val="auto"/>
            </w:rPr>
          </w:pPr>
          <w:r w:rsidRPr="00904C4F">
            <w:rPr>
              <w:color w:val="auto"/>
            </w:rPr>
            <w:t>Punten bij toetsen (wiskunde, Nederlands, W.O.,…)</w:t>
          </w:r>
        </w:p>
        <w:p w14:paraId="57D9EBE8" w14:textId="77777777" w:rsidR="00C5465B" w:rsidRPr="00904C4F" w:rsidRDefault="00C5465B" w:rsidP="00C5465B">
          <w:pPr>
            <w:pStyle w:val="Lijstalinea"/>
            <w:numPr>
              <w:ilvl w:val="0"/>
              <w:numId w:val="14"/>
            </w:numPr>
            <w:suppressAutoHyphens w:val="0"/>
            <w:spacing w:after="120"/>
            <w:outlineLvl w:val="0"/>
            <w:rPr>
              <w:color w:val="auto"/>
            </w:rPr>
          </w:pPr>
          <w:r w:rsidRPr="00904C4F">
            <w:rPr>
              <w:color w:val="auto"/>
            </w:rPr>
            <w:t>doelen via observaties</w:t>
          </w:r>
        </w:p>
        <w:p w14:paraId="5E3C1000" w14:textId="77777777" w:rsidR="00C5465B" w:rsidRPr="00904C4F" w:rsidRDefault="00C5465B" w:rsidP="00C5465B">
          <w:pPr>
            <w:pStyle w:val="Lijstalinea"/>
            <w:numPr>
              <w:ilvl w:val="0"/>
              <w:numId w:val="14"/>
            </w:numPr>
            <w:suppressAutoHyphens w:val="0"/>
            <w:spacing w:after="120"/>
            <w:outlineLvl w:val="0"/>
            <w:rPr>
              <w:color w:val="auto"/>
            </w:rPr>
          </w:pPr>
          <w:r w:rsidRPr="00904C4F">
            <w:rPr>
              <w:color w:val="auto"/>
            </w:rPr>
            <w:t>bewegingsopvoeding aan de hand van observaties en testen</w:t>
          </w:r>
        </w:p>
        <w:p w14:paraId="413EBF58" w14:textId="77777777" w:rsidR="00C5465B" w:rsidRPr="00C30351" w:rsidRDefault="00C5465B" w:rsidP="00C5465B">
          <w:pPr>
            <w:pStyle w:val="Lijstalinea"/>
            <w:numPr>
              <w:ilvl w:val="0"/>
              <w:numId w:val="14"/>
            </w:numPr>
            <w:suppressAutoHyphens w:val="0"/>
            <w:spacing w:after="120"/>
            <w:outlineLvl w:val="0"/>
            <w:rPr>
              <w:b/>
              <w:bCs/>
              <w:color w:val="FF0000"/>
            </w:rPr>
          </w:pPr>
          <w:r w:rsidRPr="00904C4F">
            <w:rPr>
              <w:color w:val="auto"/>
            </w:rPr>
            <w:t>persoonsgebonden ontwikkeling aan de hand van  observaties</w:t>
          </w:r>
        </w:p>
      </w:sdtContent>
    </w:sdt>
    <w:p w14:paraId="1F3F69AA" w14:textId="77777777" w:rsidR="00C5465B" w:rsidRDefault="00C5465B" w:rsidP="00C5465B">
      <w:pPr>
        <w:pStyle w:val="Kop3"/>
      </w:pPr>
      <w:r w:rsidRPr="006E2C79">
        <w:t>Rapporteren</w:t>
      </w:r>
    </w:p>
    <w:sdt>
      <w:sdtPr>
        <w:rPr>
          <w:rFonts w:eastAsia="Times New Roman" w:cs="Times New Roman"/>
          <w:lang w:eastAsia="nl-BE"/>
        </w:rPr>
        <w:alias w:val="Beschrijf hier je beleid rond rapporteren"/>
        <w:tag w:val="Beschrijf hier je beleid rond rapporteren"/>
        <w:id w:val="-215278165"/>
        <w:placeholder>
          <w:docPart w:val="32F0B9DC6D924DD2A586932225AB9EC3"/>
        </w:placeholder>
        <w15:color w:val="A8AF37"/>
      </w:sdtPr>
      <w:sdtEndPr>
        <w:rPr>
          <w:rFonts w:eastAsiaTheme="minorHAnsi" w:cs="Arial"/>
          <w:lang w:eastAsia="en-US"/>
        </w:rPr>
      </w:sdtEndPr>
      <w:sdtContent>
        <w:p w14:paraId="5EC5584D" w14:textId="77777777" w:rsidR="00C5465B" w:rsidRPr="000732D7" w:rsidRDefault="00C5465B" w:rsidP="00C5465B">
          <w:pPr>
            <w:spacing w:after="0"/>
            <w:jc w:val="both"/>
            <w:rPr>
              <w:rFonts w:cs="Arial"/>
            </w:rPr>
          </w:pPr>
          <w:r w:rsidRPr="000732D7">
            <w:rPr>
              <w:rFonts w:cs="Arial"/>
            </w:rPr>
            <w:t xml:space="preserve">De leerlingen van de lagere school ontvangen drie rapporten per schooljaar. Na ongeveer 12 schoolweken wordt telkens een rapport uitgedeeld (einde november/begin december – half maart – einde juni). Wij gebruiken voor onze lagere school een rapportering met behulp van cijfers voor de volgende leergebieden: godsdienst, Nederlands, wiskunde en W.O.  Voor het vijfde en zesde leerjaar komt hier Frans nog bij. Elk </w:t>
          </w:r>
          <w:proofErr w:type="spellStart"/>
          <w:r w:rsidRPr="000732D7">
            <w:rPr>
              <w:rFonts w:cs="Arial"/>
            </w:rPr>
            <w:t>vakonderdeel</w:t>
          </w:r>
          <w:proofErr w:type="spellEnd"/>
          <w:r w:rsidRPr="000732D7">
            <w:rPr>
              <w:rFonts w:cs="Arial"/>
            </w:rPr>
            <w:t xml:space="preserve"> staat op 10 punten. Er wordt </w:t>
          </w:r>
          <w:r w:rsidRPr="000732D7">
            <w:rPr>
              <w:rFonts w:cs="Arial"/>
              <w:b/>
              <w:bCs/>
            </w:rPr>
            <w:t>geen</w:t>
          </w:r>
          <w:r w:rsidRPr="000732D7">
            <w:rPr>
              <w:rFonts w:cs="Arial"/>
            </w:rPr>
            <w:t xml:space="preserve"> procent per leergebied voorzien, er wordt </w:t>
          </w:r>
          <w:r w:rsidRPr="000732D7">
            <w:rPr>
              <w:rFonts w:cs="Arial"/>
              <w:b/>
              <w:bCs/>
            </w:rPr>
            <w:t>geen</w:t>
          </w:r>
          <w:r w:rsidRPr="000732D7">
            <w:rPr>
              <w:rFonts w:cs="Arial"/>
            </w:rPr>
            <w:t xml:space="preserve"> totaalprocent voorzien. Zo willen wij bij de leerlingen en ouders stilstaan bij de sterktes/talenten van ieder kind.  Na een afgerond thema of een afgeronde kern wordt er - na een herhalingsles - een syntheseproef voorzien. Naast dit cijferrapport is er ook een groeirapport voor het leergebied bewegingsopvoeding.</w:t>
          </w:r>
        </w:p>
        <w:p w14:paraId="53D96EFE" w14:textId="77777777" w:rsidR="00C5465B" w:rsidRPr="000732D7" w:rsidRDefault="00C5465B" w:rsidP="00C5465B">
          <w:pPr>
            <w:spacing w:after="0"/>
            <w:jc w:val="both"/>
            <w:rPr>
              <w:rFonts w:cs="Arial"/>
            </w:rPr>
          </w:pPr>
          <w:r w:rsidRPr="000732D7">
            <w:rPr>
              <w:rFonts w:cs="Arial"/>
            </w:rPr>
            <w:t>Voor Nederlands schrijven en Nederlands lezen hebben we een doelenrapport.</w:t>
          </w:r>
        </w:p>
        <w:p w14:paraId="5783EB20" w14:textId="77777777" w:rsidR="00C5465B" w:rsidRPr="000732D7" w:rsidRDefault="00C5465B" w:rsidP="00C5465B">
          <w:pPr>
            <w:jc w:val="both"/>
            <w:rPr>
              <w:rFonts w:cs="Arial"/>
              <w:lang w:eastAsia="nl-BE"/>
            </w:rPr>
          </w:pPr>
          <w:r w:rsidRPr="000732D7">
            <w:rPr>
              <w:rFonts w:cs="Arial"/>
            </w:rPr>
            <w:t xml:space="preserve">Tot slot werken we met een attituderapport voor attitude en muzische vorming. </w:t>
          </w:r>
        </w:p>
        <w:p w14:paraId="7AE01731" w14:textId="4F2E3939" w:rsidR="00C5465B" w:rsidRDefault="00C5465B" w:rsidP="00C5465B">
          <w:pPr>
            <w:jc w:val="both"/>
            <w:rPr>
              <w:rFonts w:cs="Arial"/>
            </w:rPr>
          </w:pPr>
          <w:r w:rsidRPr="000732D7">
            <w:rPr>
              <w:rFonts w:cs="Arial"/>
            </w:rPr>
            <w:lastRenderedPageBreak/>
            <w:t>Het rapport wordt telkens meegegeven voor een oudercontact. Wij hopen</w:t>
          </w:r>
          <w:r>
            <w:rPr>
              <w:rFonts w:cs="Arial"/>
            </w:rPr>
            <w:t xml:space="preserve"> </w:t>
          </w:r>
          <w:r w:rsidRPr="000732D7">
            <w:rPr>
              <w:rFonts w:cs="Arial"/>
            </w:rPr>
            <w:t>alle ouders</w:t>
          </w:r>
          <w:r>
            <w:rPr>
              <w:rFonts w:cs="Arial"/>
            </w:rPr>
            <w:t xml:space="preserve"> tijdens de oudercontacten</w:t>
          </w:r>
          <w:r w:rsidRPr="000732D7">
            <w:rPr>
              <w:rFonts w:cs="Arial"/>
            </w:rPr>
            <w:t xml:space="preserve"> te mogen ontmoeten. </w:t>
          </w:r>
        </w:p>
      </w:sdtContent>
    </w:sdt>
    <w:p w14:paraId="3B562BFB" w14:textId="76F04CF0" w:rsidR="00532C5E" w:rsidRPr="00532C5E" w:rsidRDefault="00532C5E" w:rsidP="00532C5E">
      <w:pPr>
        <w:jc w:val="both"/>
        <w:rPr>
          <w:rFonts w:cs="Arial"/>
          <w:lang w:val="nl-NL"/>
        </w:rPr>
      </w:pPr>
      <w:bookmarkStart w:id="37" w:name="_Getuigschrift_basisonderwijs"/>
      <w:bookmarkStart w:id="38" w:name="_Ref66443246"/>
      <w:bookmarkEnd w:id="37"/>
      <w:r w:rsidRPr="00532C5E">
        <w:rPr>
          <w:rFonts w:cs="Arial"/>
        </w:rPr>
        <w:t xml:space="preserve">Op het einde van het </w:t>
      </w:r>
      <w:r w:rsidRPr="00CE17E7">
        <w:rPr>
          <w:rFonts w:cs="Arial"/>
          <w:highlight w:val="yellow"/>
        </w:rPr>
        <w:t xml:space="preserve">vierde </w:t>
      </w:r>
      <w:r w:rsidR="00CE17E7" w:rsidRPr="00CE17E7">
        <w:rPr>
          <w:rFonts w:cs="Arial"/>
          <w:highlight w:val="yellow"/>
        </w:rPr>
        <w:t xml:space="preserve">en zesde </w:t>
      </w:r>
      <w:r w:rsidR="008A512A">
        <w:rPr>
          <w:rFonts w:cs="Arial"/>
          <w:highlight w:val="yellow"/>
        </w:rPr>
        <w:t>leer</w:t>
      </w:r>
      <w:r w:rsidRPr="00CE17E7">
        <w:rPr>
          <w:rFonts w:cs="Arial"/>
          <w:highlight w:val="yellow"/>
        </w:rPr>
        <w:t>jaar</w:t>
      </w:r>
      <w:r w:rsidRPr="00532C5E">
        <w:rPr>
          <w:rFonts w:cs="Arial"/>
        </w:rPr>
        <w:t xml:space="preserve"> gewoon lager onderwijs nemen alle leerlingen, behalve anderstalige nieuwkomers en leerlingen met een individueel aangepast curriculum, deel aan de Vlaamse toetsen wiskunde en Nederlands. De school kan er wel voor kiezen om deze leerlingen toch te laten deelnemen. </w:t>
      </w:r>
      <w:r w:rsidR="00443DCB" w:rsidRPr="00443DCB">
        <w:rPr>
          <w:color w:val="000000"/>
          <w:highlight w:val="yellow"/>
        </w:rPr>
        <w:t>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p>
    <w:p w14:paraId="0B9051FA" w14:textId="27AEC891" w:rsidR="00C5465B" w:rsidRPr="005A62EF" w:rsidRDefault="00C5465B" w:rsidP="00C5465B">
      <w:pPr>
        <w:pStyle w:val="Kop2"/>
        <w:shd w:val="clear" w:color="auto" w:fill="EC7D23"/>
        <w:rPr>
          <w:color w:val="FFFFFF" w:themeColor="background1"/>
        </w:rPr>
      </w:pPr>
      <w:r w:rsidRPr="00D73206">
        <w:rPr>
          <w:bCs/>
          <w:noProof/>
          <w:color w:val="FFFFFF" w:themeColor="background1"/>
        </w:rPr>
        <w:drawing>
          <wp:anchor distT="0" distB="0" distL="114300" distR="114300" simplePos="0" relativeHeight="251661824" behindDoc="0" locked="0" layoutInCell="1" allowOverlap="1" wp14:anchorId="4CE39315" wp14:editId="5A2C8B9E">
            <wp:simplePos x="0" y="0"/>
            <wp:positionH relativeFrom="column">
              <wp:posOffset>-750465</wp:posOffset>
            </wp:positionH>
            <wp:positionV relativeFrom="paragraph">
              <wp:posOffset>296470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descr="Afbeelding met symbool,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Graphics, Lettertype, logo&#10;&#10;Automatisch gegenereerde beschrijvi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A1628D">
        <w:rPr>
          <w:color w:val="FFFFFF" w:themeColor="background1"/>
        </w:rPr>
        <w:t xml:space="preserve">2.3 </w:t>
      </w:r>
      <w:r w:rsidRPr="005A62EF">
        <w:rPr>
          <w:color w:val="FFFFFF" w:themeColor="background1"/>
        </w:rPr>
        <w:t>Getuigschrift basisonderwijs</w:t>
      </w:r>
      <w:bookmarkEnd w:id="38"/>
    </w:p>
    <w:p w14:paraId="3AA59C9E" w14:textId="77777777" w:rsidR="00C5465B" w:rsidRDefault="00C5465B" w:rsidP="00C5465B">
      <w:pPr>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klassenraad. </w:t>
      </w:r>
      <w:r w:rsidRPr="00E8059E">
        <w:rPr>
          <w:lang w:val="nl-NL" w:eastAsia="nl-NL"/>
        </w:rPr>
        <w:t>De klassenraad gaat na of de</w:t>
      </w:r>
      <w:r>
        <w:rPr>
          <w:lang w:val="nl-NL" w:eastAsia="nl-NL"/>
        </w:rPr>
        <w:t xml:space="preserve"> </w:t>
      </w:r>
      <w:proofErr w:type="spellStart"/>
      <w:r w:rsidRPr="008869D3">
        <w:rPr>
          <w:lang w:val="nl-NL" w:eastAsia="nl-NL"/>
        </w:rPr>
        <w:t>eindtermgerelateerde</w:t>
      </w:r>
      <w:proofErr w:type="spellEnd"/>
      <w:r w:rsidRPr="008869D3">
        <w:rPr>
          <w:lang w:val="nl-NL" w:eastAsia="nl-NL"/>
        </w:rPr>
        <w:t xml:space="preserve"> leerplandoelen</w:t>
      </w:r>
      <w:r w:rsidRPr="00E8059E">
        <w:rPr>
          <w:lang w:val="nl-NL" w:eastAsia="nl-NL"/>
        </w:rPr>
        <w:t xml:space="preserve"> voldoende in aantal en beheersingsniveau zijn behaald</w:t>
      </w:r>
      <w:r w:rsidRPr="000823BD">
        <w:rPr>
          <w:lang w:val="nl-NL" w:eastAsia="nl-NL"/>
        </w:rPr>
        <w:t xml:space="preserve">. Daarbij zal de groei die </w:t>
      </w:r>
      <w:r>
        <w:rPr>
          <w:lang w:val="nl-NL" w:eastAsia="nl-NL"/>
        </w:rPr>
        <w:t>je kind</w:t>
      </w:r>
      <w:r w:rsidRPr="000823BD">
        <w:rPr>
          <w:lang w:val="nl-NL" w:eastAsia="nl-NL"/>
        </w:rPr>
        <w:t xml:space="preserve"> doorheen </w:t>
      </w:r>
      <w:r>
        <w:rPr>
          <w:lang w:val="nl-NL" w:eastAsia="nl-NL"/>
        </w:rPr>
        <w:t>zijn</w:t>
      </w:r>
      <w:r w:rsidRPr="000823BD">
        <w:rPr>
          <w:lang w:val="nl-NL" w:eastAsia="nl-NL"/>
        </w:rPr>
        <w:t xml:space="preserve"> </w:t>
      </w:r>
      <w:r>
        <w:rPr>
          <w:lang w:val="nl-NL" w:eastAsia="nl-NL"/>
        </w:rPr>
        <w:t>onderwijs</w:t>
      </w:r>
      <w:r w:rsidRPr="000823BD">
        <w:rPr>
          <w:lang w:val="nl-NL" w:eastAsia="nl-NL"/>
        </w:rPr>
        <w:t xml:space="preserve">loopbaan maakte, en de zelfsturing die </w:t>
      </w:r>
      <w:r>
        <w:rPr>
          <w:lang w:val="nl-NL" w:eastAsia="nl-NL"/>
        </w:rPr>
        <w:t>je kind</w:t>
      </w:r>
      <w:r w:rsidRPr="000823BD">
        <w:rPr>
          <w:lang w:val="nl-NL" w:eastAsia="nl-NL"/>
        </w:rPr>
        <w:t xml:space="preserve"> toont, zeker een rol spelen.</w:t>
      </w:r>
      <w:r>
        <w:rPr>
          <w:lang w:val="nl-NL" w:eastAsia="nl-NL"/>
        </w:rPr>
        <w:t xml:space="preserve"> </w:t>
      </w:r>
    </w:p>
    <w:p w14:paraId="7E763E17" w14:textId="77777777" w:rsidR="00C5465B" w:rsidRPr="009E257A" w:rsidRDefault="00C5465B" w:rsidP="00C5465B">
      <w:pPr>
        <w:rPr>
          <w:highlight w:val="yellow"/>
        </w:rPr>
      </w:pPr>
      <w:r w:rsidRPr="001936F6">
        <w:t xml:space="preserve">Ook leerlingen die een individueel aangepast curriculum volgen, waarbij het curriculum nauw aanleunt bij het gemeenschappelijk curriculum, kunnen in aanmerking komen voor het getuigschrift basisonderwijs. De klassenraad beslist of de </w:t>
      </w:r>
      <w:proofErr w:type="spellStart"/>
      <w:r w:rsidRPr="001936F6">
        <w:t>eindtermgerelateerde</w:t>
      </w:r>
      <w:proofErr w:type="spellEnd"/>
      <w:r w:rsidRPr="001936F6">
        <w:t xml:space="preserve"> leerplandoelen voldoende in </w:t>
      </w:r>
      <w:r w:rsidRPr="009E257A">
        <w:t>aantal en beheersingsniveau zijn behaald.</w:t>
      </w:r>
    </w:p>
    <w:p w14:paraId="6B28030D" w14:textId="77777777" w:rsidR="009E257A" w:rsidRDefault="009E257A" w:rsidP="009E257A">
      <w:pPr>
        <w:rPr>
          <w:lang w:val="nl-NL" w:eastAsia="nl-NL"/>
        </w:rPr>
      </w:pPr>
      <w:r w:rsidRPr="009E257A">
        <w:rPr>
          <w:highlight w:val="yellow"/>
          <w:shd w:val="clear" w:color="auto" w:fill="95DCF7" w:themeFill="accent4" w:themeFillTint="66"/>
          <w:lang w:val="nl-NL" w:eastAsia="nl-NL"/>
        </w:rPr>
        <w:t>Samen met de beslissing over het getuigschrift basisonderwijs, bepaalt de klassenraad ook of je kind in het eerste schooljaar van het secundair onderwijs 3 uren extra taallessen Nederlands per week moet volgen.</w:t>
      </w:r>
    </w:p>
    <w:p w14:paraId="1938EE12" w14:textId="77777777" w:rsidR="00C5465B" w:rsidRDefault="00C5465B" w:rsidP="00C5465B">
      <w:pPr>
        <w:rPr>
          <w:lang w:val="nl-NL" w:eastAsia="nl-NL"/>
        </w:rPr>
      </w:pPr>
      <w:r>
        <w:rPr>
          <w:lang w:val="nl-NL" w:eastAsia="nl-NL"/>
        </w:rPr>
        <w:t>De</w:t>
      </w:r>
      <w:r w:rsidRPr="002A7E1A">
        <w:rPr>
          <w:lang w:val="nl-NL" w:eastAsia="nl-NL"/>
        </w:rPr>
        <w:t xml:space="preserve"> klassenraad </w:t>
      </w:r>
      <w:r>
        <w:rPr>
          <w:lang w:val="nl-NL" w:eastAsia="nl-NL"/>
        </w:rPr>
        <w:t xml:space="preserve">beslist </w:t>
      </w:r>
      <w:r w:rsidRPr="002A7E1A">
        <w:rPr>
          <w:lang w:val="nl-NL" w:eastAsia="nl-NL"/>
        </w:rPr>
        <w:t xml:space="preserve">of een leerling een getuigschrift basisonderwijs ontvangt. Wanneer </w:t>
      </w:r>
      <w:r>
        <w:rPr>
          <w:lang w:val="nl-NL" w:eastAsia="nl-NL"/>
        </w:rPr>
        <w:t>we het</w:t>
      </w:r>
      <w:r w:rsidRPr="002A7E1A">
        <w:rPr>
          <w:lang w:val="nl-NL" w:eastAsia="nl-NL"/>
        </w:rPr>
        <w:t xml:space="preserve"> getuigschrift </w:t>
      </w:r>
      <w:r>
        <w:rPr>
          <w:lang w:val="nl-NL" w:eastAsia="nl-NL"/>
        </w:rPr>
        <w:t>uitreiken</w:t>
      </w:r>
      <w:r w:rsidRPr="002A7E1A">
        <w:rPr>
          <w:lang w:val="nl-NL" w:eastAsia="nl-NL"/>
        </w:rPr>
        <w:t xml:space="preserve">, </w:t>
      </w:r>
      <w:r>
        <w:rPr>
          <w:lang w:val="nl-NL" w:eastAsia="nl-NL"/>
        </w:rPr>
        <w:t>kun</w:t>
      </w:r>
      <w:r w:rsidRPr="002A7E1A">
        <w:rPr>
          <w:lang w:val="nl-NL" w:eastAsia="nl-NL"/>
        </w:rPr>
        <w:t xml:space="preserve"> je vinden</w:t>
      </w:r>
      <w:r w:rsidRPr="00E2128D">
        <w:t xml:space="preserve"> </w:t>
      </w:r>
      <w:sdt>
        <w:sdtPr>
          <w:alias w:val="Plaats noteren"/>
          <w:tag w:val="Plaats noteren"/>
          <w:id w:val="1814284313"/>
          <w:placeholder>
            <w:docPart w:val="6BF8AC5ADFF44F149FFF21B53A1AB0FE"/>
          </w:placeholder>
          <w15:color w:val="A8AF37"/>
        </w:sdtPr>
        <w:sdtEndPr>
          <w:rPr>
            <w:lang w:val="nl-NL" w:eastAsia="nl-NL"/>
          </w:rPr>
        </w:sdtEndPr>
        <w:sdtContent>
          <w:sdt>
            <w:sdtPr>
              <w:alias w:val="Plaats noteren"/>
              <w:tag w:val="Plaats noteren"/>
              <w:id w:val="550202515"/>
              <w:placeholder>
                <w:docPart w:val="CD61AECBFF5146FEA570133C980F712C"/>
              </w:placeholder>
              <w15:color w:val="A8AF37"/>
            </w:sdtPr>
            <w:sdtContent>
              <w:r w:rsidRPr="00E2128D">
                <w:t xml:space="preserve">in de schoolkalender bij proclamatie. </w:t>
              </w:r>
            </w:sdtContent>
          </w:sdt>
        </w:sdtContent>
      </w:sdt>
    </w:p>
    <w:p w14:paraId="3811E9CD" w14:textId="77777777" w:rsidR="00C5465B" w:rsidRDefault="00C5465B" w:rsidP="00C5465B">
      <w:pPr>
        <w:spacing w:before="200"/>
        <w:ind w:right="-144"/>
        <w:rPr>
          <w:lang w:val="nl-NL" w:eastAsia="nl-NL"/>
        </w:rPr>
      </w:pPr>
      <w:r w:rsidRPr="002A7E1A">
        <w:rPr>
          <w:lang w:val="nl-NL" w:eastAsia="nl-NL"/>
        </w:rPr>
        <w:t>De datum van uitreiking is ook de ontvangstdatum voor het instellen van beroep. Als je niet aanwezig bent op de uitreiking, dan geldt 1 juli als datum van ontvangst voor het instellen van beroep.</w:t>
      </w:r>
    </w:p>
    <w:p w14:paraId="22433F55" w14:textId="77777777" w:rsidR="00C5465B" w:rsidRDefault="00C5465B" w:rsidP="00C5465B">
      <w:pPr>
        <w:rPr>
          <w:rFonts w:eastAsia="Times New Roman"/>
          <w:szCs w:val="24"/>
          <w:lang w:val="nl-NL" w:eastAsia="nl-NL"/>
        </w:rPr>
      </w:pPr>
      <w:r>
        <w:rPr>
          <w:rFonts w:eastAsia="Times New Roman"/>
          <w:szCs w:val="24"/>
          <w:lang w:val="nl-NL" w:eastAsia="nl-NL"/>
        </w:rPr>
        <w:t>Behaalt je kind geen</w:t>
      </w:r>
      <w:r w:rsidRPr="00A85AA8">
        <w:rPr>
          <w:rFonts w:eastAsia="Times New Roman"/>
          <w:szCs w:val="24"/>
          <w:lang w:val="nl-NL" w:eastAsia="nl-NL"/>
        </w:rPr>
        <w:t xml:space="preserve"> getuigschrift basisonderwijs</w:t>
      </w:r>
      <w:r>
        <w:rPr>
          <w:rFonts w:eastAsia="Times New Roman"/>
          <w:szCs w:val="24"/>
          <w:lang w:val="nl-NL" w:eastAsia="nl-NL"/>
        </w:rPr>
        <w:t>? Dan</w:t>
      </w:r>
      <w:r w:rsidRPr="002A7E1A">
        <w:rPr>
          <w:rFonts w:eastAsia="Times New Roman"/>
          <w:szCs w:val="24"/>
          <w:lang w:val="nl-NL" w:eastAsia="nl-NL"/>
        </w:rPr>
        <w:t xml:space="preserve"> ontvang</w:t>
      </w:r>
      <w:r>
        <w:rPr>
          <w:rFonts w:eastAsia="Times New Roman"/>
          <w:szCs w:val="24"/>
          <w:lang w:val="nl-NL" w:eastAsia="nl-NL"/>
        </w:rPr>
        <w:t xml:space="preserve"> je</w:t>
      </w:r>
      <w:r w:rsidRPr="002A7E1A">
        <w:rPr>
          <w:rFonts w:eastAsia="Times New Roman"/>
          <w:szCs w:val="24"/>
          <w:lang w:val="nl-NL" w:eastAsia="nl-NL"/>
        </w:rPr>
        <w:t xml:space="preserve"> een schriftelijke motivering waarom het getuigschrift niet werd uitgereikt</w:t>
      </w:r>
      <w:r>
        <w:rPr>
          <w:rFonts w:eastAsia="Times New Roman"/>
          <w:szCs w:val="24"/>
          <w:lang w:val="nl-NL" w:eastAsia="nl-NL"/>
        </w:rPr>
        <w:t>. We geven daarbij ook</w:t>
      </w:r>
      <w:r w:rsidRPr="002A7E1A">
        <w:rPr>
          <w:rFonts w:eastAsia="Times New Roman"/>
          <w:szCs w:val="24"/>
          <w:lang w:val="nl-NL" w:eastAsia="nl-NL"/>
        </w:rPr>
        <w:t xml:space="preserve"> bijzondere aandachtspunten voor de verdere </w:t>
      </w:r>
      <w:r>
        <w:rPr>
          <w:rFonts w:eastAsia="Times New Roman"/>
          <w:szCs w:val="24"/>
          <w:lang w:val="nl-NL" w:eastAsia="nl-NL"/>
        </w:rPr>
        <w:t>onderwijs</w:t>
      </w:r>
      <w:r w:rsidRPr="002A7E1A">
        <w:rPr>
          <w:rFonts w:eastAsia="Times New Roman"/>
          <w:szCs w:val="24"/>
          <w:lang w:val="nl-NL" w:eastAsia="nl-NL"/>
        </w:rPr>
        <w:t>loopbaan</w:t>
      </w:r>
      <w:r>
        <w:rPr>
          <w:rFonts w:eastAsia="Times New Roman"/>
          <w:szCs w:val="24"/>
          <w:lang w:val="nl-NL" w:eastAsia="nl-NL"/>
        </w:rPr>
        <w:t xml:space="preserve"> van je kind</w:t>
      </w:r>
      <w:r w:rsidRPr="002A7E1A">
        <w:rPr>
          <w:rFonts w:eastAsia="Times New Roman"/>
          <w:szCs w:val="24"/>
          <w:lang w:val="nl-NL" w:eastAsia="nl-NL"/>
        </w:rPr>
        <w:t xml:space="preserve">. </w:t>
      </w:r>
      <w:r>
        <w:rPr>
          <w:rFonts w:eastAsia="Times New Roman"/>
          <w:szCs w:val="24"/>
          <w:lang w:val="nl-NL" w:eastAsia="nl-NL"/>
        </w:rPr>
        <w:t>Je</w:t>
      </w:r>
      <w:r w:rsidRPr="002A7E1A">
        <w:rPr>
          <w:rFonts w:eastAsia="Times New Roman"/>
          <w:szCs w:val="24"/>
          <w:lang w:val="nl-NL" w:eastAsia="nl-NL"/>
        </w:rPr>
        <w:t xml:space="preserve"> krijgt een verklaring waarin het aantal en de soort gevolgde </w:t>
      </w:r>
      <w:r>
        <w:rPr>
          <w:rFonts w:eastAsia="Times New Roman"/>
          <w:szCs w:val="24"/>
          <w:lang w:val="nl-NL" w:eastAsia="nl-NL"/>
        </w:rPr>
        <w:t>school</w:t>
      </w:r>
      <w:r w:rsidRPr="002A7E1A">
        <w:rPr>
          <w:rFonts w:eastAsia="Times New Roman"/>
          <w:szCs w:val="24"/>
          <w:lang w:val="nl-NL" w:eastAsia="nl-NL"/>
        </w:rPr>
        <w:t xml:space="preserve">jaren lager onderwijs </w:t>
      </w:r>
      <w:r>
        <w:rPr>
          <w:rFonts w:eastAsia="Times New Roman"/>
          <w:szCs w:val="24"/>
          <w:lang w:val="nl-NL" w:eastAsia="nl-NL"/>
        </w:rPr>
        <w:t xml:space="preserve">van je kind </w:t>
      </w:r>
      <w:r w:rsidRPr="002A7E1A">
        <w:rPr>
          <w:rFonts w:eastAsia="Times New Roman"/>
          <w:szCs w:val="24"/>
          <w:lang w:val="nl-NL" w:eastAsia="nl-NL"/>
        </w:rPr>
        <w:t>staat.</w:t>
      </w:r>
    </w:p>
    <w:p w14:paraId="08E15BE6" w14:textId="77777777" w:rsidR="00C5465B" w:rsidRDefault="00C5465B" w:rsidP="00C5465B">
      <w:pPr>
        <w:rPr>
          <w:rFonts w:eastAsia="Times New Roman"/>
          <w:szCs w:val="24"/>
          <w:lang w:val="nl-NL" w:eastAsia="nl-NL"/>
        </w:rPr>
      </w:pPr>
      <w:r w:rsidRPr="004B6D49">
        <w:rPr>
          <w:rFonts w:eastAsia="Times New Roman"/>
          <w:szCs w:val="24"/>
          <w:lang w:val="nl-NL" w:eastAsia="nl-NL"/>
        </w:rPr>
        <w:t xml:space="preserve">Ouders die niet akkoord gaan met het niet toekennen van een getuigschrift basisonderwijs aan hun kind, hebben toegang tot een </w:t>
      </w:r>
      <w:r w:rsidRPr="00866BCC">
        <w:rPr>
          <w:rFonts w:eastAsia="Times New Roman"/>
          <w:color w:val="0070C0"/>
          <w:szCs w:val="24"/>
          <w:highlight w:val="yellow"/>
          <w:u w:val="single"/>
          <w:lang w:val="nl-NL" w:eastAsia="nl-NL"/>
        </w:rPr>
        <w:fldChar w:fldCharType="begin"/>
      </w:r>
      <w:r w:rsidRPr="00866BCC">
        <w:rPr>
          <w:rFonts w:eastAsia="Times New Roman"/>
          <w:color w:val="0070C0"/>
          <w:szCs w:val="24"/>
          <w:u w:val="single"/>
          <w:lang w:val="nl-NL" w:eastAsia="nl-NL"/>
        </w:rPr>
        <w:instrText xml:space="preserve"> REF _Ref60926899 \h </w:instrText>
      </w:r>
      <w:r w:rsidRPr="00866BCC">
        <w:rPr>
          <w:rFonts w:eastAsia="Times New Roman"/>
          <w:color w:val="0070C0"/>
          <w:szCs w:val="24"/>
          <w:highlight w:val="yellow"/>
          <w:u w:val="single"/>
          <w:lang w:val="nl-NL" w:eastAsia="nl-NL"/>
        </w:rPr>
        <w:instrText xml:space="preserve"> \* MERGEFORMAT </w:instrText>
      </w:r>
      <w:r w:rsidRPr="00866BCC">
        <w:rPr>
          <w:rFonts w:eastAsia="Times New Roman"/>
          <w:color w:val="0070C0"/>
          <w:szCs w:val="24"/>
          <w:highlight w:val="yellow"/>
          <w:u w:val="single"/>
          <w:lang w:val="nl-NL" w:eastAsia="nl-NL"/>
        </w:rPr>
      </w:r>
      <w:r w:rsidRPr="00866BCC">
        <w:rPr>
          <w:rFonts w:eastAsia="Times New Roman"/>
          <w:color w:val="0070C0"/>
          <w:szCs w:val="24"/>
          <w:highlight w:val="yellow"/>
          <w:u w:val="single"/>
          <w:lang w:val="nl-NL" w:eastAsia="nl-NL"/>
        </w:rPr>
        <w:fldChar w:fldCharType="separate"/>
      </w:r>
      <w:r w:rsidRPr="00B00212">
        <w:rPr>
          <w:color w:val="0070C0"/>
          <w:u w:val="single"/>
        </w:rPr>
        <w:t>Beroepsprocedure niet-uitreiken getuigschrift basisonderwijs</w:t>
      </w:r>
      <w:r w:rsidRPr="00866BCC">
        <w:rPr>
          <w:rFonts w:eastAsia="Times New Roman"/>
          <w:color w:val="0070C0"/>
          <w:szCs w:val="24"/>
          <w:highlight w:val="yellow"/>
          <w:u w:val="single"/>
          <w:lang w:val="nl-NL" w:eastAsia="nl-NL"/>
        </w:rPr>
        <w:fldChar w:fldCharType="end"/>
      </w:r>
      <w:r w:rsidRPr="004B6D49">
        <w:rPr>
          <w:rFonts w:eastAsia="Times New Roman"/>
          <w:szCs w:val="24"/>
          <w:lang w:val="nl-NL" w:eastAsia="nl-NL"/>
        </w:rPr>
        <w:t>.</w:t>
      </w:r>
    </w:p>
    <w:p w14:paraId="488F4CFD" w14:textId="237E709E" w:rsidR="00C5465B" w:rsidRPr="005A62EF" w:rsidRDefault="00C5465B" w:rsidP="00C5465B">
      <w:pPr>
        <w:pStyle w:val="Kop2"/>
        <w:shd w:val="clear" w:color="auto" w:fill="AE2081"/>
        <w:rPr>
          <w:color w:val="FFFFFF" w:themeColor="background1"/>
        </w:rPr>
      </w:pPr>
      <w:bookmarkStart w:id="39" w:name="_Met_wie_werken"/>
      <w:bookmarkStart w:id="40" w:name="_Ref60913634"/>
      <w:bookmarkStart w:id="41" w:name="_Ref66443267"/>
      <w:bookmarkEnd w:id="39"/>
      <w:r w:rsidRPr="00973A0F">
        <w:rPr>
          <w:bCs/>
          <w:noProof/>
          <w:color w:val="FFFFFF" w:themeColor="background1"/>
        </w:rPr>
        <w:drawing>
          <wp:anchor distT="0" distB="0" distL="114300" distR="114300" simplePos="0" relativeHeight="251658264" behindDoc="1" locked="0" layoutInCell="1" allowOverlap="1" wp14:anchorId="5DFB26E7" wp14:editId="07105EF0">
            <wp:simplePos x="0" y="0"/>
            <wp:positionH relativeFrom="column">
              <wp:posOffset>-793750</wp:posOffset>
            </wp:positionH>
            <wp:positionV relativeFrom="paragraph">
              <wp:posOffset>328295</wp:posOffset>
            </wp:positionV>
            <wp:extent cx="663575" cy="663575"/>
            <wp:effectExtent l="0" t="0" r="3175" b="3175"/>
            <wp:wrapNone/>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663575" cy="663575"/>
                    </a:xfrm>
                    <a:prstGeom prst="rect">
                      <a:avLst/>
                    </a:prstGeom>
                  </pic:spPr>
                </pic:pic>
              </a:graphicData>
            </a:graphic>
          </wp:anchor>
        </w:drawing>
      </w:r>
      <w:r w:rsidR="00FC5E82">
        <w:rPr>
          <w:color w:val="FFFFFF" w:themeColor="background1"/>
        </w:rPr>
        <w:t xml:space="preserve">2.4 </w:t>
      </w:r>
      <w:r w:rsidRPr="005A62EF">
        <w:rPr>
          <w:color w:val="FFFFFF" w:themeColor="background1"/>
        </w:rPr>
        <w:t>Met wie werken we samen?</w:t>
      </w:r>
      <w:bookmarkEnd w:id="40"/>
      <w:bookmarkEnd w:id="41"/>
    </w:p>
    <w:p w14:paraId="0254C8E5" w14:textId="4BF045F9" w:rsidR="005D1919" w:rsidRDefault="00510F17" w:rsidP="00C5465B">
      <w:pPr>
        <w:pStyle w:val="Kop3"/>
      </w:pPr>
      <w:r>
        <w:t xml:space="preserve"> lokaal overleg platform</w:t>
      </w:r>
      <w:r w:rsidR="00AB2A85">
        <w:t xml:space="preserve"> (LOP)</w:t>
      </w:r>
    </w:p>
    <w:p w14:paraId="275FB902" w14:textId="48150946" w:rsidR="00CE6BA8" w:rsidRPr="00CE6BA8" w:rsidRDefault="00CE6BA8" w:rsidP="00CE6BA8">
      <w:r>
        <w:t>D</w:t>
      </w:r>
      <w:r w:rsidRPr="00CE6BA8">
        <w:t>oel van een LOP</w:t>
      </w:r>
    </w:p>
    <w:p w14:paraId="1E49385A" w14:textId="77777777" w:rsidR="00CE6BA8" w:rsidRPr="00CE6BA8" w:rsidRDefault="00CE6BA8" w:rsidP="00C7441C">
      <w:pPr>
        <w:numPr>
          <w:ilvl w:val="0"/>
          <w:numId w:val="39"/>
        </w:numPr>
        <w:spacing w:after="0"/>
      </w:pPr>
      <w:r w:rsidRPr="00CE6BA8">
        <w:rPr>
          <w:b/>
          <w:bCs/>
        </w:rPr>
        <w:t>Realiseren van gelijke onderwijskansen:</w:t>
      </w:r>
    </w:p>
    <w:p w14:paraId="7A039821" w14:textId="77777777" w:rsidR="00CE6BA8" w:rsidRDefault="00CE6BA8" w:rsidP="00C7441C">
      <w:pPr>
        <w:ind w:left="708"/>
      </w:pPr>
      <w:r w:rsidRPr="00CE6BA8">
        <w:t>Het LOP werkt toe naar een situatie waarin alle jongeren, ongeacht hun achtergrond, gelijke kansen krijgen in het onderwijs. </w:t>
      </w:r>
    </w:p>
    <w:p w14:paraId="1ED4ACCE" w14:textId="77777777" w:rsidR="00C7441C" w:rsidRPr="00CE6BA8" w:rsidRDefault="00C7441C" w:rsidP="00CE6BA8"/>
    <w:p w14:paraId="76F0161B" w14:textId="77777777" w:rsidR="00CE6BA8" w:rsidRPr="00CE6BA8" w:rsidRDefault="00CE6BA8" w:rsidP="00C7441C">
      <w:pPr>
        <w:numPr>
          <w:ilvl w:val="0"/>
          <w:numId w:val="39"/>
        </w:numPr>
        <w:spacing w:after="0"/>
      </w:pPr>
      <w:r w:rsidRPr="00CE6BA8">
        <w:rPr>
          <w:b/>
          <w:bCs/>
        </w:rPr>
        <w:lastRenderedPageBreak/>
        <w:t>Tegengaan van uitsluiting en discriminatie:</w:t>
      </w:r>
    </w:p>
    <w:p w14:paraId="738D0E34" w14:textId="77777777" w:rsidR="00CE6BA8" w:rsidRPr="00CE6BA8" w:rsidRDefault="00CE6BA8" w:rsidP="00C7441C">
      <w:pPr>
        <w:ind w:left="708"/>
      </w:pPr>
      <w:r w:rsidRPr="00CE6BA8">
        <w:t>Het platform helpt actief bij het voorkomen en aanpakken van sociale scheiding en uitsluiting. </w:t>
      </w:r>
    </w:p>
    <w:p w14:paraId="0566DF99" w14:textId="77777777" w:rsidR="00CE6BA8" w:rsidRPr="00CE6BA8" w:rsidRDefault="00CE6BA8" w:rsidP="00C7441C">
      <w:pPr>
        <w:numPr>
          <w:ilvl w:val="0"/>
          <w:numId w:val="39"/>
        </w:numPr>
        <w:spacing w:after="0"/>
      </w:pPr>
      <w:r w:rsidRPr="00CE6BA8">
        <w:rPr>
          <w:b/>
          <w:bCs/>
        </w:rPr>
        <w:t>Onderzoek en advies:</w:t>
      </w:r>
    </w:p>
    <w:p w14:paraId="569CAA0D" w14:textId="7E7E79FF" w:rsidR="00CE6BA8" w:rsidRPr="00CE6BA8" w:rsidRDefault="00CE6BA8" w:rsidP="00C7441C">
      <w:pPr>
        <w:ind w:left="708"/>
      </w:pPr>
      <w:r w:rsidRPr="00CE6BA8">
        <w:t>Een LOP brengt de lokale situatie van gelijke onderwijskansen in kaart en geeft advies over hoe deze kansen verbeterd kunnen worden. </w:t>
      </w:r>
    </w:p>
    <w:p w14:paraId="44F2A4E1" w14:textId="77777777" w:rsidR="00CE6BA8" w:rsidRPr="00CE6BA8" w:rsidRDefault="00CE6BA8" w:rsidP="00CE6BA8">
      <w:r w:rsidRPr="00CE6BA8">
        <w:t xml:space="preserve">Belang van </w:t>
      </w:r>
      <w:proofErr w:type="spellStart"/>
      <w:r w:rsidRPr="00CE6BA8">
        <w:t>LOP's</w:t>
      </w:r>
      <w:proofErr w:type="spellEnd"/>
    </w:p>
    <w:p w14:paraId="2BAC1BFD" w14:textId="43BE8DF1" w:rsidR="00CE6BA8" w:rsidRDefault="00CE6BA8" w:rsidP="00CE6BA8">
      <w:r w:rsidRPr="00CE6BA8">
        <w:t xml:space="preserve">De </w:t>
      </w:r>
      <w:proofErr w:type="spellStart"/>
      <w:r w:rsidRPr="00CE6BA8">
        <w:t>LOP's</w:t>
      </w:r>
      <w:proofErr w:type="spellEnd"/>
      <w:r w:rsidRPr="00CE6BA8">
        <w:t xml:space="preserve"> zijn ontstaan vanuit het decreet Gelijke Onderwijskansen (GOK-beleid) en spelen een cruciale rol in het waarborgen van het inschrijvingsrecht voor alle kinderen. Deelname aan de werking van een LOP is voor scholen die in het werkingsgebied van het LOP liggen</w:t>
      </w:r>
      <w:r w:rsidR="005C0304">
        <w:t>;</w:t>
      </w:r>
    </w:p>
    <w:p w14:paraId="51C103F3" w14:textId="270F272B" w:rsidR="005C0304" w:rsidRDefault="005C0304" w:rsidP="00CE6BA8">
      <w:r>
        <w:t>LOPDESKUNDIGE voor Maasmechelen is Gert</w:t>
      </w:r>
      <w:r w:rsidR="00E15477">
        <w:t xml:space="preserve"> Tielemans</w:t>
      </w:r>
    </w:p>
    <w:p w14:paraId="7C010B6B" w14:textId="1E18F53A" w:rsidR="00AB2A85" w:rsidRPr="006E2C79" w:rsidRDefault="00AB2A85" w:rsidP="00AB2A85">
      <w:pPr>
        <w:pStyle w:val="Kop3"/>
      </w:pPr>
      <w:r>
        <w:t>Schoolraad</w:t>
      </w:r>
    </w:p>
    <w:p w14:paraId="1306F2B3" w14:textId="77777777" w:rsidR="00612139" w:rsidRDefault="001651ED" w:rsidP="009552C2">
      <w:pPr>
        <w:spacing w:after="0"/>
      </w:pPr>
      <w:r w:rsidRPr="001651ED">
        <w:t xml:space="preserve">De schoolraad is een verplicht overlegorgaan op school. Vertegenwoordigers </w:t>
      </w:r>
      <w:r w:rsidR="00612139">
        <w:t>per school:</w:t>
      </w:r>
    </w:p>
    <w:p w14:paraId="36AE1376" w14:textId="77777777" w:rsidR="0047270E" w:rsidRDefault="00612139" w:rsidP="009552C2">
      <w:pPr>
        <w:spacing w:after="0"/>
      </w:pPr>
      <w:r>
        <w:t xml:space="preserve">1 </w:t>
      </w:r>
      <w:r w:rsidR="0047270E">
        <w:t>vertegenwoordiger van het oudercomité</w:t>
      </w:r>
    </w:p>
    <w:p w14:paraId="73967BE2" w14:textId="77777777" w:rsidR="0047270E" w:rsidRDefault="0047270E" w:rsidP="009552C2">
      <w:pPr>
        <w:spacing w:after="0"/>
      </w:pPr>
      <w:r>
        <w:t>1 leerkracht</w:t>
      </w:r>
    </w:p>
    <w:p w14:paraId="1968D955" w14:textId="073B5D49" w:rsidR="00AB2A85" w:rsidRPr="00CE6BA8" w:rsidRDefault="0047270E" w:rsidP="00CE6BA8">
      <w:r>
        <w:t>1a</w:t>
      </w:r>
      <w:r w:rsidR="009552C2">
        <w:t xml:space="preserve">fgevaardigde van de </w:t>
      </w:r>
      <w:r w:rsidR="001651ED" w:rsidRPr="001651ED">
        <w:t>lokale gemeenschap</w:t>
      </w:r>
    </w:p>
    <w:p w14:paraId="73F2F66E" w14:textId="77777777" w:rsidR="00CE6BA8" w:rsidRPr="00CE6BA8" w:rsidRDefault="00CE6BA8" w:rsidP="00CE6BA8"/>
    <w:p w14:paraId="3C8955DC" w14:textId="58F6778A" w:rsidR="00C5465B" w:rsidRPr="006E2C79" w:rsidRDefault="00C5465B" w:rsidP="00C5465B">
      <w:pPr>
        <w:pStyle w:val="Kop3"/>
      </w:pPr>
      <w:r w:rsidRPr="006E2C79">
        <w:t>Centrum voor leerlingenbegeleiding (CLB)</w:t>
      </w:r>
    </w:p>
    <w:p w14:paraId="7BAFAB7D" w14:textId="77777777" w:rsidR="00C5465B" w:rsidRPr="007746D8" w:rsidRDefault="00C5465B" w:rsidP="00C5465B">
      <w:pPr>
        <w:jc w:val="both"/>
      </w:pPr>
      <w:r w:rsidRPr="007746D8">
        <w:t xml:space="preserve">We bieden gratis informatie, hulp en begeleiding aan leerlingen, ouders en school. We werken samen met de school, maar we behoren er niet toe. Jij en je kind kunnen dus gerust los van de school bij ons terecht. </w:t>
      </w:r>
    </w:p>
    <w:p w14:paraId="1D52E10F" w14:textId="77777777" w:rsidR="00C5465B" w:rsidRPr="007746D8" w:rsidRDefault="00C5465B" w:rsidP="00C5465B">
      <w:pPr>
        <w:jc w:val="both"/>
      </w:pPr>
      <w:r w:rsidRPr="007746D8">
        <w:t>Het CLB zal steeds, indien de interne zorg van de school onvoldoende blijkt, een belangrijke rol opnemen wanneer we vaststellen dat de zorg moet uitgebreid worden. In dat geval zullen we ook de ouders en de leerling betrekken. Als de school aan het CLB vraagt om je kind te begeleiden, zal die begeleiding enkel starten als de ouders van de leerling jonger dan 12 jaar daarmee instemmen. Vanaf de leeftijd van 12 jaar geldt dat de leerling in principe zelf deze instemming kan geven.  De leerling en de ouders worden in elk geval zo veel mogelijk betrokken bij de verschillende stappen van de begeleiding.</w:t>
      </w:r>
    </w:p>
    <w:p w14:paraId="0F90BFAA" w14:textId="77777777" w:rsidR="00C5465B" w:rsidRPr="007746D8" w:rsidRDefault="00C5465B" w:rsidP="00C5465B">
      <w:pPr>
        <w:jc w:val="both"/>
      </w:pPr>
      <w:r w:rsidRPr="007746D8">
        <w:t xml:space="preserve">De openingsuren en -dagen zijn terug te vinden op de  </w:t>
      </w:r>
      <w:hyperlink r:id="rId56" w:anchor="afdelingen" w:history="1">
        <w:r w:rsidRPr="007746D8">
          <w:rPr>
            <w:rStyle w:val="Hyperlink"/>
          </w:rPr>
          <w:t>website van Vrij  CLB Limburg</w:t>
        </w:r>
      </w:hyperlink>
      <w:r w:rsidRPr="007746D8">
        <w:t xml:space="preserve"> onder de naam van de betreffende afdeling.</w:t>
      </w:r>
    </w:p>
    <w:p w14:paraId="3F158D9D" w14:textId="77777777" w:rsidR="00C5465B" w:rsidRPr="007746D8" w:rsidRDefault="00C5465B" w:rsidP="00C5465B">
      <w:pPr>
        <w:pStyle w:val="Kop4"/>
      </w:pPr>
      <w:r w:rsidRPr="007746D8">
        <w:t xml:space="preserve">Waarvoor kan je bij ons terecht </w:t>
      </w:r>
    </w:p>
    <w:tbl>
      <w:tblPr>
        <w:tblW w:w="0" w:type="auto"/>
        <w:tblLook w:val="04A0" w:firstRow="1" w:lastRow="0" w:firstColumn="1" w:lastColumn="0" w:noHBand="0" w:noVBand="1"/>
      </w:tblPr>
      <w:tblGrid>
        <w:gridCol w:w="8472"/>
      </w:tblGrid>
      <w:tr w:rsidR="00C5465B" w:rsidRPr="007746D8" w14:paraId="67196679" w14:textId="77777777" w:rsidTr="00C5465B">
        <w:tc>
          <w:tcPr>
            <w:tcW w:w="8472" w:type="dxa"/>
          </w:tcPr>
          <w:p w14:paraId="38E683FF" w14:textId="77777777" w:rsidR="00C5465B" w:rsidRPr="007746D8" w:rsidRDefault="00C5465B" w:rsidP="00C5465B">
            <w:pPr>
              <w:jc w:val="both"/>
            </w:pPr>
            <w:r w:rsidRPr="007746D8">
              <w:t>Je kan naar het CLB</w:t>
            </w:r>
          </w:p>
          <w:p w14:paraId="7E629DCE" w14:textId="77777777" w:rsidR="00C5465B" w:rsidRPr="007746D8" w:rsidRDefault="00C5465B" w:rsidP="00C5465B">
            <w:pPr>
              <w:numPr>
                <w:ilvl w:val="0"/>
                <w:numId w:val="16"/>
              </w:numPr>
              <w:suppressAutoHyphens w:val="0"/>
              <w:spacing w:after="0" w:line="240" w:lineRule="auto"/>
              <w:jc w:val="both"/>
            </w:pPr>
            <w:r w:rsidRPr="007746D8">
              <w:t>als je kind ergens mee zit of zich niet goed in zijn vel voelt;</w:t>
            </w:r>
          </w:p>
          <w:p w14:paraId="284CF5AD" w14:textId="77777777" w:rsidR="00C5465B" w:rsidRPr="007746D8" w:rsidRDefault="00C5465B" w:rsidP="00C5465B">
            <w:pPr>
              <w:numPr>
                <w:ilvl w:val="0"/>
                <w:numId w:val="16"/>
              </w:numPr>
              <w:suppressAutoHyphens w:val="0"/>
              <w:spacing w:after="0" w:line="240" w:lineRule="auto"/>
              <w:jc w:val="both"/>
            </w:pPr>
            <w:r w:rsidRPr="007746D8">
              <w:t>als je kind moeite heeft met leren;</w:t>
            </w:r>
          </w:p>
          <w:p w14:paraId="2B79C1D8" w14:textId="77777777" w:rsidR="00C5465B" w:rsidRPr="007746D8" w:rsidRDefault="00C5465B" w:rsidP="00C5465B">
            <w:pPr>
              <w:numPr>
                <w:ilvl w:val="0"/>
                <w:numId w:val="16"/>
              </w:numPr>
              <w:suppressAutoHyphens w:val="0"/>
              <w:spacing w:after="0" w:line="240" w:lineRule="auto"/>
              <w:jc w:val="both"/>
            </w:pPr>
            <w:r w:rsidRPr="007746D8">
              <w:t xml:space="preserve">bij vragen </w:t>
            </w:r>
            <w:proofErr w:type="spellStart"/>
            <w:r w:rsidRPr="007746D8">
              <w:t>ivm</w:t>
            </w:r>
            <w:proofErr w:type="spellEnd"/>
            <w:r w:rsidRPr="007746D8">
              <w:t xml:space="preserve"> studiekeuze</w:t>
            </w:r>
          </w:p>
          <w:p w14:paraId="790E46B2" w14:textId="77777777" w:rsidR="00C5465B" w:rsidRPr="007746D8" w:rsidRDefault="00C5465B" w:rsidP="00C5465B">
            <w:pPr>
              <w:numPr>
                <w:ilvl w:val="0"/>
                <w:numId w:val="16"/>
              </w:numPr>
              <w:suppressAutoHyphens w:val="0"/>
              <w:spacing w:after="0" w:line="240" w:lineRule="auto"/>
              <w:jc w:val="both"/>
            </w:pPr>
            <w:r w:rsidRPr="007746D8">
              <w:t>als er vragen zijn over de gezondheid van je kind, lichaam... ;</w:t>
            </w:r>
          </w:p>
          <w:p w14:paraId="33BB0297" w14:textId="77777777" w:rsidR="00C5465B" w:rsidRPr="007746D8" w:rsidRDefault="00C5465B" w:rsidP="00C5465B">
            <w:pPr>
              <w:numPr>
                <w:ilvl w:val="0"/>
                <w:numId w:val="16"/>
              </w:numPr>
              <w:suppressAutoHyphens w:val="0"/>
              <w:spacing w:after="0" w:line="240" w:lineRule="auto"/>
              <w:jc w:val="both"/>
            </w:pPr>
            <w:r w:rsidRPr="007746D8">
              <w:t>met vragen over inentingen;</w:t>
            </w:r>
          </w:p>
          <w:p w14:paraId="285F324C" w14:textId="77777777" w:rsidR="00C5465B" w:rsidRPr="007746D8" w:rsidRDefault="00C5465B" w:rsidP="00C5465B">
            <w:pPr>
              <w:jc w:val="both"/>
            </w:pPr>
          </w:p>
        </w:tc>
      </w:tr>
    </w:tbl>
    <w:p w14:paraId="547D1A21" w14:textId="77777777" w:rsidR="00C5465B" w:rsidRPr="007746D8" w:rsidRDefault="00C5465B" w:rsidP="00C5465B">
      <w:pPr>
        <w:jc w:val="both"/>
      </w:pPr>
      <w:r w:rsidRPr="007746D8">
        <w:t>Je kind moet naar het CLB</w:t>
      </w:r>
    </w:p>
    <w:p w14:paraId="5E604C96" w14:textId="77777777" w:rsidR="00C5465B" w:rsidRPr="007746D8" w:rsidRDefault="00C5465B" w:rsidP="00C5465B">
      <w:pPr>
        <w:numPr>
          <w:ilvl w:val="0"/>
          <w:numId w:val="17"/>
        </w:numPr>
        <w:suppressAutoHyphens w:val="0"/>
        <w:spacing w:after="0" w:line="240" w:lineRule="auto"/>
        <w:jc w:val="both"/>
      </w:pPr>
      <w:r w:rsidRPr="007746D8">
        <w:lastRenderedPageBreak/>
        <w:t>voor het systematisch contactmoment;</w:t>
      </w:r>
    </w:p>
    <w:p w14:paraId="2F670636" w14:textId="77777777" w:rsidR="00C5465B" w:rsidRPr="007746D8" w:rsidRDefault="00C5465B" w:rsidP="00C5465B">
      <w:pPr>
        <w:numPr>
          <w:ilvl w:val="0"/>
          <w:numId w:val="17"/>
        </w:numPr>
        <w:suppressAutoHyphens w:val="0"/>
        <w:spacing w:after="0" w:line="240" w:lineRule="auto"/>
        <w:jc w:val="both"/>
      </w:pPr>
      <w:r w:rsidRPr="007746D8">
        <w:t>als het te vaak afwezig is op school (leerplicht);</w:t>
      </w:r>
    </w:p>
    <w:p w14:paraId="1E6618CA" w14:textId="77777777" w:rsidR="00C5465B" w:rsidRPr="007746D8" w:rsidRDefault="00C5465B" w:rsidP="00C5465B">
      <w:pPr>
        <w:numPr>
          <w:ilvl w:val="0"/>
          <w:numId w:val="17"/>
        </w:numPr>
        <w:suppressAutoHyphens w:val="0"/>
        <w:spacing w:after="0" w:line="240" w:lineRule="auto"/>
        <w:jc w:val="both"/>
      </w:pPr>
      <w:r w:rsidRPr="007746D8">
        <w:t>voor een overstap naar het buitengewoon onderwijs;</w:t>
      </w:r>
    </w:p>
    <w:p w14:paraId="4DD1C8AF" w14:textId="77777777" w:rsidR="00C5465B" w:rsidRPr="007746D8" w:rsidRDefault="00C5465B" w:rsidP="00C5465B">
      <w:pPr>
        <w:numPr>
          <w:ilvl w:val="0"/>
          <w:numId w:val="17"/>
        </w:numPr>
        <w:suppressAutoHyphens w:val="0"/>
        <w:spacing w:after="0" w:line="240" w:lineRule="auto"/>
        <w:jc w:val="both"/>
      </w:pPr>
      <w:r w:rsidRPr="007746D8">
        <w:t>om vroeger of net later aan de lagere school te beginnen;</w:t>
      </w:r>
    </w:p>
    <w:p w14:paraId="040CD079" w14:textId="77777777" w:rsidR="00C5465B" w:rsidRPr="007746D8" w:rsidRDefault="00C5465B" w:rsidP="00C5465B">
      <w:pPr>
        <w:jc w:val="both"/>
      </w:pPr>
    </w:p>
    <w:p w14:paraId="7AA65ED6" w14:textId="77777777" w:rsidR="00C5465B" w:rsidRPr="007746D8" w:rsidRDefault="00C5465B" w:rsidP="00C5465B">
      <w:pPr>
        <w:pStyle w:val="Kop4"/>
      </w:pPr>
      <w:r w:rsidRPr="007746D8">
        <w:t xml:space="preserve">Onze werking is op deze manier georganiseerd: </w:t>
      </w:r>
    </w:p>
    <w:p w14:paraId="5B913060" w14:textId="77777777" w:rsidR="00C5465B" w:rsidRPr="007746D8" w:rsidRDefault="00C5465B" w:rsidP="00C5465B">
      <w:pPr>
        <w:jc w:val="both"/>
      </w:pPr>
      <w:r w:rsidRPr="007746D8">
        <w:t xml:space="preserve">We werken met een </w:t>
      </w:r>
      <w:r w:rsidRPr="007746D8">
        <w:rPr>
          <w:b/>
        </w:rPr>
        <w:t>onthaalteam</w:t>
      </w:r>
      <w:r w:rsidRPr="007746D8">
        <w:t xml:space="preserve"> per school. Deze CLB-medewerkers zorgen voor: </w:t>
      </w:r>
    </w:p>
    <w:p w14:paraId="6BF9BDCC" w14:textId="77777777" w:rsidR="00C5465B" w:rsidRPr="007746D8" w:rsidRDefault="00C5465B" w:rsidP="00C5465B">
      <w:pPr>
        <w:numPr>
          <w:ilvl w:val="0"/>
          <w:numId w:val="20"/>
        </w:numPr>
        <w:tabs>
          <w:tab w:val="clear" w:pos="360"/>
        </w:tabs>
        <w:suppressAutoHyphens w:val="0"/>
        <w:spacing w:after="0" w:line="240" w:lineRule="auto"/>
        <w:jc w:val="both"/>
      </w:pPr>
      <w:r w:rsidRPr="007746D8">
        <w:t>Onthaal van nieuwe vragen</w:t>
      </w:r>
    </w:p>
    <w:p w14:paraId="66F31CAA" w14:textId="77777777" w:rsidR="00C5465B" w:rsidRPr="007746D8" w:rsidRDefault="00C5465B" w:rsidP="00C5465B">
      <w:pPr>
        <w:numPr>
          <w:ilvl w:val="0"/>
          <w:numId w:val="20"/>
        </w:numPr>
        <w:tabs>
          <w:tab w:val="clear" w:pos="360"/>
        </w:tabs>
        <w:suppressAutoHyphens w:val="0"/>
        <w:spacing w:after="0" w:line="240" w:lineRule="auto"/>
        <w:jc w:val="both"/>
      </w:pPr>
      <w:r w:rsidRPr="007746D8">
        <w:t>Informeren en adviseren van leerlingen en hun ouders</w:t>
      </w:r>
    </w:p>
    <w:p w14:paraId="179F92C8" w14:textId="77777777" w:rsidR="00C5465B" w:rsidRPr="007746D8" w:rsidRDefault="00C5465B" w:rsidP="00C5465B">
      <w:pPr>
        <w:numPr>
          <w:ilvl w:val="0"/>
          <w:numId w:val="20"/>
        </w:numPr>
        <w:tabs>
          <w:tab w:val="clear" w:pos="360"/>
        </w:tabs>
        <w:suppressAutoHyphens w:val="0"/>
        <w:spacing w:after="0" w:line="240" w:lineRule="auto"/>
        <w:jc w:val="both"/>
      </w:pPr>
      <w:r w:rsidRPr="007746D8">
        <w:t>Handelingsgericht advies aan leerkrachten in hun zorg voor leerlingen</w:t>
      </w:r>
    </w:p>
    <w:p w14:paraId="5FCEC125" w14:textId="77777777" w:rsidR="00C5465B" w:rsidRPr="007746D8" w:rsidRDefault="00C5465B" w:rsidP="00C5465B">
      <w:pPr>
        <w:numPr>
          <w:ilvl w:val="0"/>
          <w:numId w:val="20"/>
        </w:numPr>
        <w:tabs>
          <w:tab w:val="clear" w:pos="360"/>
        </w:tabs>
        <w:suppressAutoHyphens w:val="0"/>
        <w:spacing w:after="0" w:line="240" w:lineRule="auto"/>
        <w:jc w:val="both"/>
      </w:pPr>
      <w:r w:rsidRPr="007746D8">
        <w:t>Toe leiden naar gepaste vervolghulp (door het CLB of extern)</w:t>
      </w:r>
    </w:p>
    <w:p w14:paraId="19D49504" w14:textId="77777777" w:rsidR="00C5465B" w:rsidRPr="007746D8" w:rsidRDefault="00C5465B" w:rsidP="00C5465B">
      <w:pPr>
        <w:jc w:val="both"/>
      </w:pPr>
    </w:p>
    <w:p w14:paraId="0B657580" w14:textId="77777777" w:rsidR="00C5465B" w:rsidRPr="007746D8" w:rsidRDefault="00C5465B" w:rsidP="00C5465B">
      <w:pPr>
        <w:jc w:val="both"/>
      </w:pPr>
      <w:r w:rsidRPr="007746D8">
        <w:t xml:space="preserve">Op de </w:t>
      </w:r>
      <w:hyperlink r:id="rId57" w:anchor="afdelingen" w:history="1">
        <w:r w:rsidRPr="007746D8">
          <w:rPr>
            <w:rStyle w:val="Hyperlink"/>
          </w:rPr>
          <w:t>website van Vrij CLB Limburg</w:t>
        </w:r>
      </w:hyperlink>
      <w:r w:rsidRPr="007746D8">
        <w:t xml:space="preserve"> zijn de contactgegevens van de onthaalteams terug te vinden.</w:t>
      </w:r>
    </w:p>
    <w:p w14:paraId="4E596812" w14:textId="77777777" w:rsidR="00C5465B" w:rsidRPr="007746D8" w:rsidRDefault="00C5465B" w:rsidP="00C5465B">
      <w:pPr>
        <w:ind w:left="360"/>
        <w:jc w:val="both"/>
      </w:pPr>
    </w:p>
    <w:p w14:paraId="56FA59B2" w14:textId="77777777" w:rsidR="00C5465B" w:rsidRPr="007746D8" w:rsidRDefault="00C5465B" w:rsidP="00C5465B">
      <w:pPr>
        <w:jc w:val="both"/>
      </w:pPr>
      <w:r w:rsidRPr="007746D8">
        <w:t xml:space="preserve">Daarnaast werken we met </w:t>
      </w:r>
      <w:r w:rsidRPr="007746D8">
        <w:rPr>
          <w:b/>
        </w:rPr>
        <w:t>begeleidingsteams</w:t>
      </w:r>
      <w:r w:rsidRPr="007746D8">
        <w:t>. Deze teams gaan voor een langere tijd op pad met de leerlingen (en/of ouders en leerkrachten):</w:t>
      </w:r>
    </w:p>
    <w:p w14:paraId="5D4FF5BA" w14:textId="77777777" w:rsidR="00C5465B" w:rsidRPr="007746D8" w:rsidRDefault="00C5465B" w:rsidP="00C5465B">
      <w:pPr>
        <w:numPr>
          <w:ilvl w:val="0"/>
          <w:numId w:val="21"/>
        </w:numPr>
        <w:suppressAutoHyphens w:val="0"/>
        <w:spacing w:after="0" w:line="240" w:lineRule="auto"/>
        <w:jc w:val="both"/>
      </w:pPr>
      <w:r w:rsidRPr="007746D8">
        <w:t>Uitgebreide analyse van de problemen</w:t>
      </w:r>
    </w:p>
    <w:p w14:paraId="5F92C845" w14:textId="77777777" w:rsidR="00C5465B" w:rsidRPr="007746D8" w:rsidRDefault="00C5465B" w:rsidP="00C5465B">
      <w:pPr>
        <w:numPr>
          <w:ilvl w:val="0"/>
          <w:numId w:val="21"/>
        </w:numPr>
        <w:suppressAutoHyphens w:val="0"/>
        <w:spacing w:after="0" w:line="240" w:lineRule="auto"/>
        <w:jc w:val="both"/>
      </w:pPr>
      <w:r w:rsidRPr="007746D8">
        <w:t>Begeleiden</w:t>
      </w:r>
    </w:p>
    <w:p w14:paraId="1D19E7E5" w14:textId="77777777" w:rsidR="00C5465B" w:rsidRPr="007746D8" w:rsidRDefault="00C5465B" w:rsidP="00C5465B">
      <w:pPr>
        <w:numPr>
          <w:ilvl w:val="0"/>
          <w:numId w:val="21"/>
        </w:numPr>
        <w:suppressAutoHyphens w:val="0"/>
        <w:spacing w:after="0" w:line="240" w:lineRule="auto"/>
        <w:jc w:val="both"/>
      </w:pPr>
      <w:r w:rsidRPr="007746D8">
        <w:t>Coördineren van begeleidingstrajecten in samenwerking met onderwijs en welzijn.</w:t>
      </w:r>
    </w:p>
    <w:p w14:paraId="05E1F417" w14:textId="77777777" w:rsidR="00C5465B" w:rsidRPr="007746D8" w:rsidRDefault="00C5465B" w:rsidP="00C5465B">
      <w:pPr>
        <w:numPr>
          <w:ilvl w:val="0"/>
          <w:numId w:val="21"/>
        </w:numPr>
        <w:suppressAutoHyphens w:val="0"/>
        <w:spacing w:after="0" w:line="240" w:lineRule="auto"/>
        <w:jc w:val="both"/>
      </w:pPr>
      <w:r w:rsidRPr="007746D8">
        <w:t>Verontrustende situaties, crisissituaties</w:t>
      </w:r>
    </w:p>
    <w:p w14:paraId="485DDD2A" w14:textId="77777777" w:rsidR="00C5465B" w:rsidRPr="007746D8" w:rsidRDefault="00C5465B" w:rsidP="00C5465B">
      <w:pPr>
        <w:jc w:val="both"/>
      </w:pPr>
      <w:r w:rsidRPr="007746D8">
        <w:t>Op basis van de expertise wordt telkens bekeken wie een bepaalde vraag verder opneemt. De school, leerlingen en/of ouders worden op de hoogte gebracht welke CLB-medewerker dit is.</w:t>
      </w:r>
    </w:p>
    <w:p w14:paraId="53FA60AF" w14:textId="77777777" w:rsidR="00C5465B" w:rsidRPr="007746D8" w:rsidRDefault="00C5465B" w:rsidP="00C5465B">
      <w:pPr>
        <w:ind w:left="360"/>
        <w:jc w:val="both"/>
      </w:pPr>
    </w:p>
    <w:p w14:paraId="475BFDE7" w14:textId="77777777" w:rsidR="00C5465B" w:rsidRPr="007746D8" w:rsidRDefault="00C5465B" w:rsidP="00C5465B">
      <w:pPr>
        <w:pStyle w:val="Kop4"/>
      </w:pPr>
      <w:r w:rsidRPr="007746D8">
        <w:t>Op onderzoek: het systematisch contact met het CLB</w:t>
      </w:r>
    </w:p>
    <w:p w14:paraId="2F286913" w14:textId="77777777" w:rsidR="00C5465B" w:rsidRPr="007746D8" w:rsidRDefault="00C5465B" w:rsidP="00C5465B">
      <w:r w:rsidRPr="007746D8">
        <w:t xml:space="preserve">Er zijn </w:t>
      </w:r>
      <w:r w:rsidRPr="007746D8">
        <w:rPr>
          <w:b/>
        </w:rPr>
        <w:t>5 contactmomenten</w:t>
      </w:r>
      <w:r w:rsidRPr="007746D8">
        <w:t xml:space="preserve"> en 4 vaccinatiemomenten. </w:t>
      </w:r>
    </w:p>
    <w:p w14:paraId="3C53D5CB" w14:textId="77777777" w:rsidR="00C5465B" w:rsidRDefault="00C5465B" w:rsidP="00C5465B">
      <w:r w:rsidRPr="007746D8">
        <w:t>De doelstelling van de systematische contactmomenten is voor  alle leerlingen een regelmatig aanbod te voorzien op vlak van welbevinden en gezondheid.</w:t>
      </w:r>
    </w:p>
    <w:p w14:paraId="773DA90E" w14:textId="77777777" w:rsidR="00C5465B" w:rsidRPr="007746D8" w:rsidRDefault="00C5465B" w:rsidP="00C5465B"/>
    <w:p w14:paraId="138B75E6" w14:textId="77777777" w:rsidR="00C5465B" w:rsidRPr="007746D8" w:rsidRDefault="00C5465B" w:rsidP="00C5465B"/>
    <w:tbl>
      <w:tblPr>
        <w:tblW w:w="893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67"/>
        <w:gridCol w:w="1006"/>
        <w:gridCol w:w="1000"/>
        <w:gridCol w:w="981"/>
        <w:gridCol w:w="982"/>
        <w:gridCol w:w="981"/>
        <w:gridCol w:w="1014"/>
        <w:gridCol w:w="1106"/>
      </w:tblGrid>
      <w:tr w:rsidR="00C5465B" w:rsidRPr="007746D8" w14:paraId="1701E318" w14:textId="77777777" w:rsidTr="00C5465B">
        <w:trPr>
          <w:trHeight w:val="393"/>
        </w:trPr>
        <w:tc>
          <w:tcPr>
            <w:tcW w:w="8937" w:type="dxa"/>
            <w:gridSpan w:val="8"/>
            <w:tcBorders>
              <w:top w:val="single" w:sz="8" w:space="0" w:color="FFFFFF"/>
              <w:left w:val="single" w:sz="8" w:space="0" w:color="FFFFFF"/>
              <w:bottom w:val="single" w:sz="24" w:space="0" w:color="FFFFFF"/>
              <w:right w:val="single" w:sz="8" w:space="0" w:color="FFFFFF"/>
            </w:tcBorders>
            <w:shd w:val="clear" w:color="auto" w:fill="5B9BD5"/>
          </w:tcPr>
          <w:p w14:paraId="6836BD1D"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2019-2020</w:t>
            </w:r>
          </w:p>
        </w:tc>
      </w:tr>
      <w:tr w:rsidR="00C5465B" w:rsidRPr="007746D8" w14:paraId="4A2307B8" w14:textId="77777777" w:rsidTr="00C5465B">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hideMark/>
          </w:tcPr>
          <w:p w14:paraId="3E71D63A"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hideMark/>
          </w:tcPr>
          <w:p w14:paraId="303445FD"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1</w:t>
            </w:r>
            <w:r w:rsidRPr="007746D8">
              <w:rPr>
                <w:rFonts w:cs="Times New Roman"/>
                <w:b/>
                <w:bCs/>
                <w:vertAlign w:val="superscript"/>
                <w:lang w:eastAsia="nl-BE"/>
              </w:rPr>
              <w:t>ste</w:t>
            </w:r>
            <w:r w:rsidRPr="007746D8">
              <w:rPr>
                <w:rFonts w:cs="Times New Roman"/>
                <w:b/>
                <w:bCs/>
                <w:lang w:eastAsia="nl-BE"/>
              </w:rPr>
              <w:t xml:space="preserve"> kleuter </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hideMark/>
          </w:tcPr>
          <w:p w14:paraId="606DC95C"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1</w:t>
            </w:r>
            <w:r w:rsidRPr="007746D8">
              <w:rPr>
                <w:rFonts w:cs="Times New Roman"/>
                <w:b/>
                <w:bCs/>
                <w:vertAlign w:val="superscript"/>
                <w:lang w:eastAsia="nl-BE"/>
              </w:rPr>
              <w:t>ste</w:t>
            </w:r>
            <w:r w:rsidRPr="007746D8">
              <w:rPr>
                <w:rFonts w:cs="Times New Roman"/>
                <w:b/>
                <w:bCs/>
                <w:lang w:eastAsia="nl-BE"/>
              </w:rPr>
              <w:t xml:space="preserv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6ED2AF14"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 xml:space="preserve">4de leerjaar </w:t>
            </w:r>
          </w:p>
        </w:tc>
        <w:tc>
          <w:tcPr>
            <w:tcW w:w="982" w:type="dxa"/>
            <w:tcBorders>
              <w:top w:val="single" w:sz="8" w:space="0" w:color="FFFFFF"/>
              <w:left w:val="single" w:sz="8" w:space="0" w:color="FFFFFF"/>
              <w:bottom w:val="single" w:sz="24" w:space="0" w:color="FFFFFF"/>
              <w:right w:val="single" w:sz="8" w:space="0" w:color="FFFFFF"/>
            </w:tcBorders>
            <w:shd w:val="clear" w:color="auto" w:fill="5B9BD5"/>
            <w:hideMark/>
          </w:tcPr>
          <w:p w14:paraId="2393783F"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 xml:space="preserve">5de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6B78C49A"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6de leerjaar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hideMark/>
          </w:tcPr>
          <w:p w14:paraId="131B3F3C"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1</w:t>
            </w:r>
            <w:r w:rsidRPr="007746D8">
              <w:rPr>
                <w:rFonts w:cs="Times New Roman"/>
                <w:b/>
                <w:bCs/>
                <w:vertAlign w:val="superscript"/>
                <w:lang w:eastAsia="nl-BE"/>
              </w:rPr>
              <w:t>ste</w:t>
            </w:r>
            <w:r w:rsidRPr="007746D8">
              <w:rPr>
                <w:rFonts w:cs="Times New Roman"/>
                <w:b/>
                <w:bCs/>
                <w:lang w:eastAsia="nl-BE"/>
              </w:rPr>
              <w:t xml:space="preserve">  sec.</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hideMark/>
          </w:tcPr>
          <w:p w14:paraId="17559ADE"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3e sec.</w:t>
            </w:r>
          </w:p>
        </w:tc>
      </w:tr>
      <w:tr w:rsidR="00C5465B" w:rsidRPr="007746D8" w14:paraId="37B22617" w14:textId="77777777" w:rsidTr="00C5465B">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tcPr>
          <w:p w14:paraId="3CEC0C37"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Buitengewoon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tcPr>
          <w:p w14:paraId="469D62D0"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3 jaar</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tcPr>
          <w:p w14:paraId="1EE48E52"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6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4134A194"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9 jaar</w:t>
            </w:r>
          </w:p>
        </w:tc>
        <w:tc>
          <w:tcPr>
            <w:tcW w:w="982" w:type="dxa"/>
            <w:tcBorders>
              <w:top w:val="single" w:sz="8" w:space="0" w:color="FFFFFF"/>
              <w:left w:val="single" w:sz="8" w:space="0" w:color="FFFFFF"/>
              <w:bottom w:val="single" w:sz="24" w:space="0" w:color="FFFFFF"/>
              <w:right w:val="single" w:sz="8" w:space="0" w:color="FFFFFF"/>
            </w:tcBorders>
            <w:shd w:val="clear" w:color="auto" w:fill="5B9BD5"/>
          </w:tcPr>
          <w:p w14:paraId="1B2770AD"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10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531A6261"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11 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tcPr>
          <w:p w14:paraId="363D12A8"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12 jaar</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tcPr>
          <w:p w14:paraId="600194B1"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14 jaar</w:t>
            </w:r>
          </w:p>
        </w:tc>
      </w:tr>
      <w:tr w:rsidR="00C5465B" w:rsidRPr="007746D8" w14:paraId="073AA46E" w14:textId="77777777" w:rsidTr="00C5465B">
        <w:trPr>
          <w:trHeight w:val="315"/>
        </w:trPr>
        <w:tc>
          <w:tcPr>
            <w:tcW w:w="1851" w:type="dxa"/>
            <w:tcBorders>
              <w:top w:val="single" w:sz="8" w:space="0" w:color="FFFFFF"/>
              <w:left w:val="single" w:sz="8" w:space="0" w:color="FFFFFF"/>
              <w:bottom w:val="nil"/>
              <w:right w:val="single" w:sz="24" w:space="0" w:color="FFFFFF"/>
            </w:tcBorders>
            <w:shd w:val="clear" w:color="auto" w:fill="5B9BD5"/>
            <w:hideMark/>
          </w:tcPr>
          <w:p w14:paraId="486C0763"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Contactmoment</w:t>
            </w:r>
          </w:p>
        </w:tc>
        <w:tc>
          <w:tcPr>
            <w:tcW w:w="1008" w:type="dxa"/>
            <w:tcBorders>
              <w:top w:val="single" w:sz="8" w:space="0" w:color="FFFFFF"/>
              <w:left w:val="single" w:sz="8" w:space="0" w:color="FFFFFF"/>
              <w:bottom w:val="single" w:sz="8" w:space="0" w:color="FFFFFF"/>
              <w:right w:val="single" w:sz="8" w:space="0" w:color="FFFFFF"/>
            </w:tcBorders>
            <w:shd w:val="clear" w:color="auto" w:fill="ADCCEA"/>
            <w:hideMark/>
          </w:tcPr>
          <w:p w14:paraId="7364424B" w14:textId="77777777" w:rsidR="00C5465B" w:rsidRPr="007746D8" w:rsidRDefault="00C5465B" w:rsidP="00C5465B">
            <w:pPr>
              <w:spacing w:line="276" w:lineRule="auto"/>
              <w:rPr>
                <w:rFonts w:cs="Times New Roman"/>
                <w:lang w:eastAsia="nl-BE"/>
              </w:rPr>
            </w:pPr>
            <w:r w:rsidRPr="007746D8">
              <w:rPr>
                <w:rFonts w:cs="Times New Roman"/>
                <w:lang w:eastAsia="nl-BE"/>
              </w:rPr>
              <w:t>X</w:t>
            </w:r>
          </w:p>
        </w:tc>
        <w:tc>
          <w:tcPr>
            <w:tcW w:w="1001" w:type="dxa"/>
            <w:tcBorders>
              <w:top w:val="single" w:sz="8" w:space="0" w:color="FFFFFF"/>
              <w:left w:val="single" w:sz="8" w:space="0" w:color="FFFFFF"/>
              <w:bottom w:val="single" w:sz="8" w:space="0" w:color="FFFFFF"/>
              <w:right w:val="single" w:sz="8" w:space="0" w:color="FFFFFF"/>
            </w:tcBorders>
            <w:shd w:val="clear" w:color="auto" w:fill="ADCCEA"/>
            <w:hideMark/>
          </w:tcPr>
          <w:p w14:paraId="68503593" w14:textId="77777777" w:rsidR="00C5465B" w:rsidRPr="007746D8" w:rsidRDefault="00C5465B" w:rsidP="00C5465B">
            <w:pPr>
              <w:spacing w:line="276" w:lineRule="auto"/>
              <w:rPr>
                <w:rFonts w:cs="Times New Roman"/>
                <w:lang w:eastAsia="nl-BE"/>
              </w:rPr>
            </w:pPr>
            <w:r w:rsidRPr="007746D8">
              <w:rPr>
                <w:rFonts w:cs="Times New Roman"/>
                <w:lang w:eastAsia="nl-BE"/>
              </w:rPr>
              <w:t>X</w:t>
            </w: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68242BD4" w14:textId="77777777" w:rsidR="00C5465B" w:rsidRPr="007746D8" w:rsidRDefault="00C5465B" w:rsidP="00C5465B">
            <w:pPr>
              <w:spacing w:line="276" w:lineRule="auto"/>
              <w:rPr>
                <w:rFonts w:cs="Times New Roman"/>
                <w:lang w:eastAsia="nl-BE"/>
              </w:rPr>
            </w:pPr>
            <w:r w:rsidRPr="007746D8">
              <w:rPr>
                <w:rFonts w:cs="Times New Roman"/>
                <w:lang w:eastAsia="nl-BE"/>
              </w:rPr>
              <w:t>X</w:t>
            </w:r>
          </w:p>
        </w:tc>
        <w:tc>
          <w:tcPr>
            <w:tcW w:w="982" w:type="dxa"/>
            <w:tcBorders>
              <w:top w:val="single" w:sz="8" w:space="0" w:color="FFFFFF"/>
              <w:left w:val="single" w:sz="8" w:space="0" w:color="FFFFFF"/>
              <w:bottom w:val="single" w:sz="8" w:space="0" w:color="FFFFFF"/>
              <w:right w:val="single" w:sz="8" w:space="0" w:color="FFFFFF"/>
            </w:tcBorders>
            <w:shd w:val="clear" w:color="auto" w:fill="ADCCEA"/>
          </w:tcPr>
          <w:p w14:paraId="4EB265A4" w14:textId="77777777" w:rsidR="00C5465B" w:rsidRPr="007746D8" w:rsidRDefault="00C5465B" w:rsidP="00C5465B">
            <w:pPr>
              <w:spacing w:line="276" w:lineRule="auto"/>
              <w:rPr>
                <w:rFonts w:cs="Times New Roman"/>
                <w:lang w:eastAsia="nl-BE"/>
              </w:rPr>
            </w:pP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2CF2278F" w14:textId="77777777" w:rsidR="00C5465B" w:rsidRPr="007746D8" w:rsidRDefault="00C5465B" w:rsidP="00C5465B">
            <w:pPr>
              <w:spacing w:line="276" w:lineRule="auto"/>
              <w:rPr>
                <w:rFonts w:cs="Times New Roman"/>
                <w:lang w:eastAsia="nl-BE"/>
              </w:rPr>
            </w:pPr>
            <w:r w:rsidRPr="007746D8">
              <w:rPr>
                <w:rFonts w:cs="Times New Roman"/>
                <w:lang w:eastAsia="nl-BE"/>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DCCEA"/>
            <w:hideMark/>
          </w:tcPr>
          <w:p w14:paraId="60E470C3" w14:textId="77777777" w:rsidR="00C5465B" w:rsidRPr="007746D8" w:rsidRDefault="00C5465B" w:rsidP="00C5465B">
            <w:pPr>
              <w:spacing w:line="276" w:lineRule="auto"/>
              <w:rPr>
                <w:rFonts w:cs="Times New Roman"/>
                <w:lang w:eastAsia="nl-BE"/>
              </w:rPr>
            </w:pPr>
          </w:p>
        </w:tc>
        <w:tc>
          <w:tcPr>
            <w:tcW w:w="1113" w:type="dxa"/>
            <w:tcBorders>
              <w:top w:val="single" w:sz="8" w:space="0" w:color="FFFFFF"/>
              <w:left w:val="single" w:sz="8" w:space="0" w:color="FFFFFF"/>
              <w:bottom w:val="single" w:sz="8" w:space="0" w:color="FFFFFF"/>
              <w:right w:val="single" w:sz="8" w:space="0" w:color="FFFFFF"/>
            </w:tcBorders>
            <w:shd w:val="clear" w:color="auto" w:fill="ADCCEA"/>
            <w:hideMark/>
          </w:tcPr>
          <w:p w14:paraId="36C6E48C" w14:textId="77777777" w:rsidR="00C5465B" w:rsidRPr="007746D8" w:rsidRDefault="00C5465B" w:rsidP="00C5465B">
            <w:pPr>
              <w:spacing w:line="276" w:lineRule="auto"/>
              <w:rPr>
                <w:rFonts w:cs="Times New Roman"/>
                <w:lang w:eastAsia="nl-BE"/>
              </w:rPr>
            </w:pPr>
            <w:r w:rsidRPr="007746D8">
              <w:rPr>
                <w:rFonts w:cs="Times New Roman"/>
                <w:lang w:eastAsia="nl-BE"/>
              </w:rPr>
              <w:t>X</w:t>
            </w:r>
          </w:p>
        </w:tc>
      </w:tr>
      <w:tr w:rsidR="00C5465B" w:rsidRPr="007746D8" w14:paraId="27896401" w14:textId="77777777" w:rsidTr="00C5465B">
        <w:trPr>
          <w:trHeight w:val="376"/>
        </w:trPr>
        <w:tc>
          <w:tcPr>
            <w:tcW w:w="1851" w:type="dxa"/>
            <w:tcBorders>
              <w:top w:val="single" w:sz="6" w:space="0" w:color="FFFFFF"/>
              <w:left w:val="single" w:sz="8" w:space="0" w:color="FFFFFF"/>
              <w:bottom w:val="single" w:sz="8" w:space="0" w:color="FFFFFF"/>
              <w:right w:val="single" w:sz="24" w:space="0" w:color="FFFFFF"/>
            </w:tcBorders>
            <w:shd w:val="clear" w:color="auto" w:fill="5B9BD5"/>
            <w:hideMark/>
          </w:tcPr>
          <w:p w14:paraId="6FC2D411" w14:textId="77777777" w:rsidR="00C5465B" w:rsidRPr="007746D8" w:rsidRDefault="00C5465B" w:rsidP="00C5465B">
            <w:pPr>
              <w:spacing w:line="276" w:lineRule="auto"/>
              <w:rPr>
                <w:rFonts w:cs="Times New Roman"/>
                <w:b/>
                <w:bCs/>
                <w:lang w:eastAsia="nl-BE"/>
              </w:rPr>
            </w:pPr>
            <w:r w:rsidRPr="007746D8">
              <w:rPr>
                <w:rFonts w:cs="Times New Roman"/>
                <w:b/>
                <w:bCs/>
                <w:lang w:eastAsia="nl-BE"/>
              </w:rPr>
              <w:t>Vaccinatieaanbod</w:t>
            </w:r>
          </w:p>
        </w:tc>
        <w:tc>
          <w:tcPr>
            <w:tcW w:w="1008" w:type="dxa"/>
            <w:tcBorders>
              <w:top w:val="single" w:sz="6" w:space="0" w:color="FFFFFF"/>
              <w:left w:val="single" w:sz="6" w:space="0" w:color="FFFFFF"/>
              <w:bottom w:val="single" w:sz="8" w:space="0" w:color="FFFFFF"/>
              <w:right w:val="single" w:sz="6" w:space="0" w:color="FFFFFF"/>
            </w:tcBorders>
            <w:shd w:val="clear" w:color="auto" w:fill="D6E6F4"/>
          </w:tcPr>
          <w:p w14:paraId="204E94A7" w14:textId="77777777" w:rsidR="00C5465B" w:rsidRPr="007746D8" w:rsidRDefault="00C5465B" w:rsidP="00C5465B">
            <w:pPr>
              <w:spacing w:line="276" w:lineRule="auto"/>
              <w:rPr>
                <w:rFonts w:cs="Times New Roman"/>
                <w:lang w:eastAsia="nl-BE"/>
              </w:rPr>
            </w:pPr>
          </w:p>
        </w:tc>
        <w:tc>
          <w:tcPr>
            <w:tcW w:w="1001" w:type="dxa"/>
            <w:tcBorders>
              <w:top w:val="single" w:sz="6" w:space="0" w:color="FFFFFF"/>
              <w:left w:val="single" w:sz="6" w:space="0" w:color="FFFFFF"/>
              <w:bottom w:val="single" w:sz="8" w:space="0" w:color="FFFFFF"/>
              <w:right w:val="single" w:sz="6" w:space="0" w:color="FFFFFF"/>
            </w:tcBorders>
            <w:shd w:val="clear" w:color="auto" w:fill="D6E6F4"/>
            <w:hideMark/>
          </w:tcPr>
          <w:p w14:paraId="01A9838B" w14:textId="77777777" w:rsidR="00C5465B" w:rsidRPr="007746D8" w:rsidRDefault="00C5465B" w:rsidP="00C5465B">
            <w:pPr>
              <w:spacing w:line="276" w:lineRule="auto"/>
              <w:rPr>
                <w:rFonts w:cs="Times New Roman"/>
                <w:lang w:eastAsia="nl-BE"/>
              </w:rPr>
            </w:pPr>
            <w:r w:rsidRPr="007746D8">
              <w:rPr>
                <w:rFonts w:cs="Times New Roman"/>
                <w:lang w:eastAsia="nl-BE"/>
              </w:rPr>
              <w:t xml:space="preserve">X </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5F2819CD" w14:textId="77777777" w:rsidR="00C5465B" w:rsidRPr="007746D8" w:rsidRDefault="00C5465B" w:rsidP="00C5465B">
            <w:pPr>
              <w:spacing w:line="276" w:lineRule="auto"/>
              <w:rPr>
                <w:rFonts w:cs="Times New Roman"/>
                <w:lang w:eastAsia="nl-BE"/>
              </w:rPr>
            </w:pPr>
          </w:p>
        </w:tc>
        <w:tc>
          <w:tcPr>
            <w:tcW w:w="982" w:type="dxa"/>
            <w:tcBorders>
              <w:top w:val="single" w:sz="6" w:space="0" w:color="FFFFFF"/>
              <w:left w:val="single" w:sz="6" w:space="0" w:color="FFFFFF"/>
              <w:bottom w:val="single" w:sz="8" w:space="0" w:color="FFFFFF"/>
              <w:right w:val="single" w:sz="6" w:space="0" w:color="FFFFFF"/>
            </w:tcBorders>
            <w:shd w:val="clear" w:color="auto" w:fill="D6E6F4"/>
            <w:hideMark/>
          </w:tcPr>
          <w:p w14:paraId="2072B10E" w14:textId="77777777" w:rsidR="00C5465B" w:rsidRPr="007746D8" w:rsidRDefault="00C5465B" w:rsidP="00C5465B">
            <w:pPr>
              <w:spacing w:line="276" w:lineRule="auto"/>
              <w:rPr>
                <w:rFonts w:cs="Times New Roman"/>
                <w:lang w:eastAsia="nl-BE"/>
              </w:rPr>
            </w:pPr>
            <w:r w:rsidRPr="007746D8">
              <w:rPr>
                <w:rFonts w:cs="Times New Roman"/>
                <w:lang w:eastAsia="nl-BE"/>
              </w:rPr>
              <w:t>X</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6AFF3462" w14:textId="77777777" w:rsidR="00C5465B" w:rsidRPr="007746D8" w:rsidRDefault="00C5465B" w:rsidP="00C5465B">
            <w:pPr>
              <w:spacing w:line="276" w:lineRule="auto"/>
              <w:rPr>
                <w:rFonts w:cs="Times New Roman"/>
                <w:lang w:eastAsia="nl-BE"/>
              </w:rPr>
            </w:pPr>
          </w:p>
        </w:tc>
        <w:tc>
          <w:tcPr>
            <w:tcW w:w="1020" w:type="dxa"/>
            <w:tcBorders>
              <w:top w:val="single" w:sz="6" w:space="0" w:color="FFFFFF"/>
              <w:left w:val="single" w:sz="6" w:space="0" w:color="FFFFFF"/>
              <w:bottom w:val="single" w:sz="8" w:space="0" w:color="FFFFFF"/>
              <w:right w:val="single" w:sz="6" w:space="0" w:color="FFFFFF"/>
            </w:tcBorders>
            <w:shd w:val="clear" w:color="auto" w:fill="D6E6F4"/>
            <w:hideMark/>
          </w:tcPr>
          <w:p w14:paraId="5B898CAF" w14:textId="77777777" w:rsidR="00C5465B" w:rsidRPr="007746D8" w:rsidRDefault="00C5465B" w:rsidP="00C5465B">
            <w:pPr>
              <w:spacing w:line="276" w:lineRule="auto"/>
              <w:rPr>
                <w:rFonts w:cs="Times New Roman"/>
                <w:lang w:eastAsia="nl-BE"/>
              </w:rPr>
            </w:pPr>
            <w:r w:rsidRPr="007746D8">
              <w:rPr>
                <w:rFonts w:cs="Times New Roman"/>
                <w:lang w:eastAsia="nl-BE"/>
              </w:rPr>
              <w:t xml:space="preserve">X </w:t>
            </w:r>
          </w:p>
        </w:tc>
        <w:tc>
          <w:tcPr>
            <w:tcW w:w="1113" w:type="dxa"/>
            <w:tcBorders>
              <w:top w:val="single" w:sz="6" w:space="0" w:color="FFFFFF"/>
              <w:left w:val="single" w:sz="6" w:space="0" w:color="FFFFFF"/>
              <w:bottom w:val="single" w:sz="8" w:space="0" w:color="FFFFFF"/>
              <w:right w:val="single" w:sz="8" w:space="0" w:color="FFFFFF"/>
            </w:tcBorders>
            <w:shd w:val="clear" w:color="auto" w:fill="D6E6F4"/>
            <w:hideMark/>
          </w:tcPr>
          <w:p w14:paraId="46E703CB" w14:textId="77777777" w:rsidR="00C5465B" w:rsidRPr="007746D8" w:rsidRDefault="00C5465B" w:rsidP="00C5465B">
            <w:pPr>
              <w:spacing w:line="276" w:lineRule="auto"/>
              <w:rPr>
                <w:rFonts w:cs="Times New Roman"/>
                <w:lang w:eastAsia="nl-BE"/>
              </w:rPr>
            </w:pPr>
            <w:r w:rsidRPr="007746D8">
              <w:rPr>
                <w:rFonts w:cs="Times New Roman"/>
                <w:lang w:eastAsia="nl-BE"/>
              </w:rPr>
              <w:t xml:space="preserve">X </w:t>
            </w:r>
          </w:p>
        </w:tc>
      </w:tr>
    </w:tbl>
    <w:p w14:paraId="5CCE4B5C" w14:textId="77777777" w:rsidR="00C5465B" w:rsidRPr="007746D8" w:rsidRDefault="00C5465B" w:rsidP="00C5465B">
      <w:pPr>
        <w:rPr>
          <w:rFonts w:cs="Times New Roman"/>
        </w:rPr>
      </w:pPr>
    </w:p>
    <w:p w14:paraId="712DEFD2" w14:textId="77777777" w:rsidR="00C5465B" w:rsidRPr="007746D8" w:rsidRDefault="00C5465B" w:rsidP="00C5465B">
      <w:r w:rsidRPr="007746D8">
        <w:t>We overlopen even de aandachtspunten:</w:t>
      </w:r>
    </w:p>
    <w:p w14:paraId="0A563E9B" w14:textId="77777777" w:rsidR="00C5465B" w:rsidRPr="007746D8" w:rsidRDefault="00C5465B" w:rsidP="00C5465B">
      <w:pPr>
        <w:pStyle w:val="Lijstalinea"/>
        <w:numPr>
          <w:ilvl w:val="0"/>
          <w:numId w:val="23"/>
        </w:numPr>
        <w:suppressAutoHyphens w:val="0"/>
        <w:spacing w:line="276" w:lineRule="auto"/>
      </w:pPr>
      <w:r w:rsidRPr="007746D8">
        <w:lastRenderedPageBreak/>
        <w:t xml:space="preserve">Voor het contactmoment van de </w:t>
      </w:r>
      <w:r w:rsidRPr="007746D8">
        <w:rPr>
          <w:b/>
        </w:rPr>
        <w:t>eerste kleuterklas</w:t>
      </w:r>
      <w:r w:rsidRPr="007746D8">
        <w:t xml:space="preserve"> zetten we in op </w:t>
      </w:r>
      <w:r w:rsidRPr="007746D8">
        <w:rPr>
          <w:b/>
        </w:rPr>
        <w:t>maximale aanwezigheid</w:t>
      </w:r>
      <w:r w:rsidRPr="007746D8">
        <w:t xml:space="preserve"> van </w:t>
      </w:r>
      <w:r w:rsidRPr="007746D8">
        <w:rPr>
          <w:b/>
        </w:rPr>
        <w:t>ouders</w:t>
      </w:r>
      <w:r w:rsidRPr="007746D8">
        <w:t xml:space="preserve">. </w:t>
      </w:r>
    </w:p>
    <w:p w14:paraId="29AC88C4" w14:textId="77777777" w:rsidR="00C5465B" w:rsidRPr="007746D8" w:rsidRDefault="00C5465B" w:rsidP="00C5465B">
      <w:pPr>
        <w:pStyle w:val="Lijstalinea"/>
        <w:numPr>
          <w:ilvl w:val="0"/>
          <w:numId w:val="23"/>
        </w:numPr>
        <w:suppressAutoHyphens w:val="0"/>
        <w:spacing w:line="276" w:lineRule="auto"/>
      </w:pPr>
      <w:r w:rsidRPr="007746D8">
        <w:t xml:space="preserve">Het </w:t>
      </w:r>
      <w:r w:rsidRPr="007746D8">
        <w:rPr>
          <w:b/>
        </w:rPr>
        <w:t>eerste leerjaar</w:t>
      </w:r>
      <w:r w:rsidRPr="007746D8">
        <w:t xml:space="preserve"> is een contactmoment met een beperkt aanbod.</w:t>
      </w:r>
    </w:p>
    <w:p w14:paraId="5B07937B" w14:textId="77777777" w:rsidR="00C5465B" w:rsidRPr="007746D8" w:rsidRDefault="00C5465B" w:rsidP="00C5465B">
      <w:pPr>
        <w:pStyle w:val="Lijstalinea"/>
        <w:numPr>
          <w:ilvl w:val="0"/>
          <w:numId w:val="23"/>
        </w:numPr>
        <w:suppressAutoHyphens w:val="0"/>
        <w:spacing w:line="276" w:lineRule="auto"/>
      </w:pPr>
      <w:r w:rsidRPr="007746D8">
        <w:t xml:space="preserve">Het  </w:t>
      </w:r>
      <w:r w:rsidRPr="007746D8">
        <w:rPr>
          <w:b/>
        </w:rPr>
        <w:t>vierde leerjaar</w:t>
      </w:r>
      <w:r w:rsidRPr="007746D8">
        <w:t xml:space="preserve"> is een contactmoment met een beperkt aanbod.</w:t>
      </w:r>
    </w:p>
    <w:p w14:paraId="4CB1AC13" w14:textId="77777777" w:rsidR="00C5465B" w:rsidRPr="007746D8" w:rsidRDefault="00C5465B" w:rsidP="00C5465B">
      <w:pPr>
        <w:pStyle w:val="Lijstalinea"/>
        <w:numPr>
          <w:ilvl w:val="0"/>
          <w:numId w:val="23"/>
        </w:numPr>
        <w:suppressAutoHyphens w:val="0"/>
        <w:spacing w:line="276" w:lineRule="auto"/>
      </w:pPr>
      <w:r w:rsidRPr="007746D8">
        <w:t xml:space="preserve">Leerlingen van het </w:t>
      </w:r>
      <w:r w:rsidRPr="007746D8">
        <w:rPr>
          <w:b/>
        </w:rPr>
        <w:t>vijfde leerjaar</w:t>
      </w:r>
      <w:r w:rsidRPr="007746D8">
        <w:t xml:space="preserve"> krijgen enkel een aanbod voor </w:t>
      </w:r>
      <w:r w:rsidRPr="007746D8">
        <w:rPr>
          <w:b/>
        </w:rPr>
        <w:t>vaccinatie</w:t>
      </w:r>
      <w:r w:rsidRPr="007746D8">
        <w:t xml:space="preserve">. </w:t>
      </w:r>
    </w:p>
    <w:p w14:paraId="57233F4D" w14:textId="77777777" w:rsidR="00C5465B" w:rsidRPr="007746D8" w:rsidRDefault="00C5465B" w:rsidP="00C5465B">
      <w:pPr>
        <w:pStyle w:val="Lijstalinea"/>
        <w:numPr>
          <w:ilvl w:val="0"/>
          <w:numId w:val="23"/>
        </w:numPr>
        <w:suppressAutoHyphens w:val="0"/>
        <w:spacing w:line="276" w:lineRule="auto"/>
      </w:pPr>
      <w:r w:rsidRPr="007746D8">
        <w:t xml:space="preserve">Leerlingen van het </w:t>
      </w:r>
      <w:r w:rsidRPr="007746D8">
        <w:rPr>
          <w:b/>
        </w:rPr>
        <w:t>zesde</w:t>
      </w:r>
      <w:r w:rsidRPr="007746D8">
        <w:t xml:space="preserve"> </w:t>
      </w:r>
      <w:r w:rsidRPr="007746D8">
        <w:rPr>
          <w:b/>
        </w:rPr>
        <w:t>leerjaar</w:t>
      </w:r>
      <w:r w:rsidRPr="007746D8">
        <w:t xml:space="preserve">  krijgen een meer uitgebreidere onderzoek en ligt de focus op de overgang naar het secundair onderwijs.</w:t>
      </w:r>
    </w:p>
    <w:p w14:paraId="7E40441C" w14:textId="77777777" w:rsidR="00C5465B" w:rsidRPr="007746D8" w:rsidRDefault="00C5465B" w:rsidP="00C5465B">
      <w:pPr>
        <w:pStyle w:val="Lijstalinea"/>
        <w:numPr>
          <w:ilvl w:val="0"/>
          <w:numId w:val="23"/>
        </w:numPr>
        <w:suppressAutoHyphens w:val="0"/>
        <w:spacing w:line="276" w:lineRule="auto"/>
      </w:pPr>
      <w:r w:rsidRPr="007746D8">
        <w:t xml:space="preserve">Leerlingen in het </w:t>
      </w:r>
      <w:r w:rsidRPr="007746D8">
        <w:rPr>
          <w:b/>
        </w:rPr>
        <w:t>eerste secundair</w:t>
      </w:r>
      <w:r w:rsidRPr="007746D8">
        <w:t xml:space="preserve"> krijgen enkel een aanbod voor </w:t>
      </w:r>
      <w:r w:rsidRPr="007746D8">
        <w:rPr>
          <w:b/>
        </w:rPr>
        <w:t>vaccinatie</w:t>
      </w:r>
      <w:r w:rsidRPr="007746D8">
        <w:t>.</w:t>
      </w:r>
    </w:p>
    <w:p w14:paraId="0281EFE5" w14:textId="77777777" w:rsidR="00C5465B" w:rsidRPr="007746D8" w:rsidRDefault="00C5465B" w:rsidP="00C5465B">
      <w:pPr>
        <w:pStyle w:val="Lijstalinea"/>
        <w:numPr>
          <w:ilvl w:val="0"/>
          <w:numId w:val="23"/>
        </w:numPr>
        <w:suppressAutoHyphens w:val="0"/>
        <w:spacing w:line="240" w:lineRule="auto"/>
        <w:jc w:val="both"/>
      </w:pPr>
      <w:r w:rsidRPr="007746D8">
        <w:t xml:space="preserve">Leerlingen in het </w:t>
      </w:r>
      <w:r w:rsidRPr="007746D8">
        <w:rPr>
          <w:b/>
        </w:rPr>
        <w:t>derde secundair</w:t>
      </w:r>
      <w:r w:rsidRPr="007746D8">
        <w:t xml:space="preserve"> bieden we een uitgebreider contactmoment aan met aandacht voor welbevinden en gezondheid.</w:t>
      </w:r>
    </w:p>
    <w:tbl>
      <w:tblPr>
        <w:tblW w:w="10173" w:type="dxa"/>
        <w:tblLook w:val="04A0" w:firstRow="1" w:lastRow="0" w:firstColumn="1" w:lastColumn="0" w:noHBand="0" w:noVBand="1"/>
      </w:tblPr>
      <w:tblGrid>
        <w:gridCol w:w="4219"/>
        <w:gridCol w:w="5954"/>
      </w:tblGrid>
      <w:tr w:rsidR="00C5465B" w:rsidRPr="007746D8" w14:paraId="3F3A7003" w14:textId="77777777" w:rsidTr="00C5465B">
        <w:tc>
          <w:tcPr>
            <w:tcW w:w="4219" w:type="dxa"/>
            <w:vAlign w:val="bottom"/>
          </w:tcPr>
          <w:p w14:paraId="4DDCD246" w14:textId="77777777" w:rsidR="00C5465B" w:rsidRPr="007746D8" w:rsidRDefault="00C5465B" w:rsidP="00C5465B">
            <w:pPr>
              <w:jc w:val="both"/>
              <w:rPr>
                <w:b/>
              </w:rPr>
            </w:pPr>
          </w:p>
        </w:tc>
        <w:tc>
          <w:tcPr>
            <w:tcW w:w="5954" w:type="dxa"/>
            <w:vAlign w:val="bottom"/>
          </w:tcPr>
          <w:p w14:paraId="2B7B961C" w14:textId="77777777" w:rsidR="00C5465B" w:rsidRPr="007746D8" w:rsidRDefault="00C5465B" w:rsidP="00C5465B">
            <w:pPr>
              <w:jc w:val="both"/>
              <w:rPr>
                <w:b/>
              </w:rPr>
            </w:pPr>
          </w:p>
        </w:tc>
      </w:tr>
    </w:tbl>
    <w:p w14:paraId="3FE7F3A3" w14:textId="77777777" w:rsidR="00C5465B" w:rsidRPr="007746D8" w:rsidRDefault="00C5465B" w:rsidP="00C5465B">
      <w:pPr>
        <w:pStyle w:val="Kop4"/>
      </w:pPr>
      <w:r w:rsidRPr="007746D8">
        <w:t>Inentingen</w:t>
      </w:r>
    </w:p>
    <w:p w14:paraId="407A982B" w14:textId="1545A4C4" w:rsidR="00C5465B" w:rsidRPr="007746D8" w:rsidRDefault="00C5465B" w:rsidP="00C5465B">
      <w:pPr>
        <w:jc w:val="both"/>
        <w:rPr>
          <w:b/>
        </w:rPr>
      </w:pPr>
      <w:r w:rsidRPr="007746D8">
        <w:t xml:space="preserve">Het CLB biedt gratis inentingen aan. </w:t>
      </w:r>
      <w:r w:rsidR="00034840">
        <w:t xml:space="preserve">De overheid beslist welke vaccins </w:t>
      </w:r>
      <w:r w:rsidR="00BC4531">
        <w:t xml:space="preserve">aangeboden </w:t>
      </w:r>
      <w:proofErr w:type="spellStart"/>
      <w:r w:rsidR="00BC4531">
        <w:t>worden.</w:t>
      </w:r>
      <w:r w:rsidRPr="007746D8">
        <w:t>Om</w:t>
      </w:r>
      <w:proofErr w:type="spellEnd"/>
      <w:r w:rsidRPr="007746D8">
        <w:t xml:space="preserve"> ze te krijgen moeten de ouders toestemming geven.</w:t>
      </w:r>
      <w:r w:rsidRPr="007746D8">
        <w:rPr>
          <w:b/>
        </w:rPr>
        <w:t xml:space="preserve"> </w:t>
      </w:r>
    </w:p>
    <w:p w14:paraId="3A2C8F4D" w14:textId="77777777" w:rsidR="00C5465B" w:rsidRPr="007746D8" w:rsidRDefault="00C5465B" w:rsidP="00C5465B">
      <w:pPr>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5670"/>
      </w:tblGrid>
      <w:tr w:rsidR="00C5465B" w:rsidRPr="007746D8" w14:paraId="52553D3F" w14:textId="77777777" w:rsidTr="00C5465B">
        <w:tc>
          <w:tcPr>
            <w:tcW w:w="9322" w:type="dxa"/>
            <w:gridSpan w:val="3"/>
            <w:vAlign w:val="bottom"/>
          </w:tcPr>
          <w:p w14:paraId="5A82431B" w14:textId="77777777" w:rsidR="00C5465B" w:rsidRPr="00087BC4" w:rsidRDefault="00C5465B" w:rsidP="00C5465B">
            <w:pPr>
              <w:jc w:val="both"/>
            </w:pPr>
            <w:r w:rsidRPr="007746D8">
              <w:t>Welke inentingen kan je kind krijgen?</w:t>
            </w:r>
          </w:p>
        </w:tc>
      </w:tr>
      <w:tr w:rsidR="00C5465B" w:rsidRPr="007746D8" w14:paraId="5018572C" w14:textId="77777777" w:rsidTr="00C5465B">
        <w:tc>
          <w:tcPr>
            <w:tcW w:w="2518" w:type="dxa"/>
          </w:tcPr>
          <w:p w14:paraId="2B1B7CF2" w14:textId="77777777" w:rsidR="00C5465B" w:rsidRPr="007746D8" w:rsidRDefault="00C5465B" w:rsidP="00C5465B">
            <w:pPr>
              <w:numPr>
                <w:ilvl w:val="0"/>
                <w:numId w:val="22"/>
              </w:numPr>
              <w:suppressAutoHyphens w:val="0"/>
              <w:spacing w:after="0" w:line="240" w:lineRule="auto"/>
              <w:jc w:val="both"/>
            </w:pPr>
            <w:r w:rsidRPr="007746D8">
              <w:t>1</w:t>
            </w:r>
            <w:r w:rsidRPr="007746D8">
              <w:rPr>
                <w:vertAlign w:val="superscript"/>
              </w:rPr>
              <w:t>ste</w:t>
            </w:r>
            <w:r w:rsidRPr="007746D8">
              <w:t xml:space="preserve"> lagere school</w:t>
            </w:r>
          </w:p>
        </w:tc>
        <w:tc>
          <w:tcPr>
            <w:tcW w:w="1134" w:type="dxa"/>
          </w:tcPr>
          <w:p w14:paraId="58950855" w14:textId="77777777" w:rsidR="00C5465B" w:rsidRPr="007746D8" w:rsidRDefault="00C5465B" w:rsidP="00C5465B">
            <w:pPr>
              <w:jc w:val="both"/>
            </w:pPr>
            <w:r w:rsidRPr="007746D8">
              <w:t>6/7 jaar</w:t>
            </w:r>
          </w:p>
        </w:tc>
        <w:tc>
          <w:tcPr>
            <w:tcW w:w="5670" w:type="dxa"/>
          </w:tcPr>
          <w:p w14:paraId="686D9C76" w14:textId="77777777" w:rsidR="00C5465B" w:rsidRPr="007746D8" w:rsidRDefault="00C5465B" w:rsidP="00C5465B">
            <w:pPr>
              <w:ind w:left="-108" w:hanging="108"/>
              <w:jc w:val="both"/>
            </w:pPr>
            <w:r w:rsidRPr="007746D8">
              <w:t>P Polio (Kinderverlamming), Difterie (Kroep), Tetanus (Klem),          Pertussis  ( Kinkhoest)</w:t>
            </w:r>
          </w:p>
        </w:tc>
      </w:tr>
      <w:tr w:rsidR="00C5465B" w:rsidRPr="007746D8" w14:paraId="136F2735" w14:textId="77777777" w:rsidTr="00C5465B">
        <w:tc>
          <w:tcPr>
            <w:tcW w:w="2518" w:type="dxa"/>
          </w:tcPr>
          <w:p w14:paraId="50D519EF" w14:textId="77777777" w:rsidR="00C5465B" w:rsidRPr="007746D8" w:rsidRDefault="00C5465B" w:rsidP="00C5465B">
            <w:pPr>
              <w:numPr>
                <w:ilvl w:val="0"/>
                <w:numId w:val="22"/>
              </w:numPr>
              <w:suppressAutoHyphens w:val="0"/>
              <w:spacing w:after="0" w:line="240" w:lineRule="auto"/>
              <w:jc w:val="both"/>
            </w:pPr>
            <w:r w:rsidRPr="007746D8">
              <w:t>5</w:t>
            </w:r>
            <w:r w:rsidRPr="007746D8">
              <w:rPr>
                <w:vertAlign w:val="superscript"/>
              </w:rPr>
              <w:t>de</w:t>
            </w:r>
            <w:r w:rsidRPr="007746D8">
              <w:t xml:space="preserve"> lagere school</w:t>
            </w:r>
          </w:p>
        </w:tc>
        <w:tc>
          <w:tcPr>
            <w:tcW w:w="1134" w:type="dxa"/>
          </w:tcPr>
          <w:p w14:paraId="1A50D5B2" w14:textId="77777777" w:rsidR="00C5465B" w:rsidRPr="007746D8" w:rsidRDefault="00C5465B" w:rsidP="00C5465B">
            <w:pPr>
              <w:jc w:val="both"/>
            </w:pPr>
            <w:r w:rsidRPr="007746D8">
              <w:t>10/11 jaar</w:t>
            </w:r>
          </w:p>
        </w:tc>
        <w:tc>
          <w:tcPr>
            <w:tcW w:w="5670" w:type="dxa"/>
          </w:tcPr>
          <w:p w14:paraId="2A22C869" w14:textId="77777777" w:rsidR="00C5465B" w:rsidRPr="007746D8" w:rsidRDefault="00C5465B" w:rsidP="00C5465B">
            <w:pPr>
              <w:jc w:val="both"/>
            </w:pPr>
            <w:r w:rsidRPr="007746D8">
              <w:t>Mazelen, Bof (Dikoor), Rubella (Rode hond)</w:t>
            </w:r>
          </w:p>
        </w:tc>
      </w:tr>
      <w:tr w:rsidR="00C5465B" w:rsidRPr="007746D8" w14:paraId="3E968D42" w14:textId="77777777" w:rsidTr="00C5465B">
        <w:tc>
          <w:tcPr>
            <w:tcW w:w="2518" w:type="dxa"/>
          </w:tcPr>
          <w:p w14:paraId="2A3FE589" w14:textId="77777777" w:rsidR="00C5465B" w:rsidRPr="007746D8" w:rsidRDefault="00C5465B" w:rsidP="00C5465B">
            <w:pPr>
              <w:numPr>
                <w:ilvl w:val="0"/>
                <w:numId w:val="22"/>
              </w:numPr>
              <w:suppressAutoHyphens w:val="0"/>
              <w:spacing w:after="0" w:line="240" w:lineRule="auto"/>
              <w:jc w:val="both"/>
            </w:pPr>
            <w:r w:rsidRPr="007746D8">
              <w:t>1ste secundair</w:t>
            </w:r>
          </w:p>
        </w:tc>
        <w:tc>
          <w:tcPr>
            <w:tcW w:w="1134" w:type="dxa"/>
          </w:tcPr>
          <w:p w14:paraId="705584F8" w14:textId="77777777" w:rsidR="00C5465B" w:rsidRPr="007746D8" w:rsidRDefault="00C5465B" w:rsidP="00C5465B">
            <w:pPr>
              <w:jc w:val="both"/>
            </w:pPr>
            <w:r w:rsidRPr="007746D8">
              <w:t>12/13 jaar</w:t>
            </w:r>
          </w:p>
        </w:tc>
        <w:tc>
          <w:tcPr>
            <w:tcW w:w="5670" w:type="dxa"/>
          </w:tcPr>
          <w:p w14:paraId="1BDB13E2" w14:textId="77777777" w:rsidR="00C5465B" w:rsidRPr="007746D8" w:rsidRDefault="00C5465B" w:rsidP="00C5465B">
            <w:pPr>
              <w:jc w:val="both"/>
            </w:pPr>
            <w:r w:rsidRPr="007746D8">
              <w:t xml:space="preserve">Humaan Papillomavirus(2x) </w:t>
            </w:r>
          </w:p>
        </w:tc>
      </w:tr>
      <w:tr w:rsidR="00C5465B" w:rsidRPr="007746D8" w14:paraId="25987D5F" w14:textId="77777777" w:rsidTr="00C5465B">
        <w:trPr>
          <w:trHeight w:val="346"/>
        </w:trPr>
        <w:tc>
          <w:tcPr>
            <w:tcW w:w="2518" w:type="dxa"/>
          </w:tcPr>
          <w:p w14:paraId="30B5F3BF" w14:textId="77777777" w:rsidR="00C5465B" w:rsidRPr="007746D8" w:rsidRDefault="00C5465B" w:rsidP="00C5465B">
            <w:pPr>
              <w:numPr>
                <w:ilvl w:val="0"/>
                <w:numId w:val="22"/>
              </w:numPr>
              <w:suppressAutoHyphens w:val="0"/>
              <w:spacing w:after="0" w:line="240" w:lineRule="auto"/>
              <w:jc w:val="both"/>
            </w:pPr>
            <w:r w:rsidRPr="007746D8">
              <w:t>3de secundair</w:t>
            </w:r>
          </w:p>
        </w:tc>
        <w:tc>
          <w:tcPr>
            <w:tcW w:w="1134" w:type="dxa"/>
          </w:tcPr>
          <w:p w14:paraId="4F54A6E6" w14:textId="77777777" w:rsidR="00C5465B" w:rsidRPr="007746D8" w:rsidRDefault="00C5465B" w:rsidP="00C5465B">
            <w:pPr>
              <w:jc w:val="both"/>
            </w:pPr>
            <w:r w:rsidRPr="007746D8">
              <w:t>14/15 jaar</w:t>
            </w:r>
          </w:p>
        </w:tc>
        <w:tc>
          <w:tcPr>
            <w:tcW w:w="5670" w:type="dxa"/>
          </w:tcPr>
          <w:p w14:paraId="7D93AE73" w14:textId="77777777" w:rsidR="00C5465B" w:rsidRPr="007746D8" w:rsidRDefault="00C5465B" w:rsidP="00C5465B">
            <w:pPr>
              <w:jc w:val="both"/>
            </w:pPr>
            <w:r w:rsidRPr="007746D8">
              <w:t>Difterie, Tetanus, Kinkhoest</w:t>
            </w:r>
          </w:p>
        </w:tc>
      </w:tr>
    </w:tbl>
    <w:p w14:paraId="660E6845" w14:textId="77777777" w:rsidR="00C5465B" w:rsidRPr="007746D8" w:rsidRDefault="00C5465B" w:rsidP="00C5465B">
      <w:pPr>
        <w:pStyle w:val="Kop2"/>
        <w:jc w:val="both"/>
        <w:rPr>
          <w:b/>
          <w:szCs w:val="20"/>
        </w:rPr>
      </w:pPr>
    </w:p>
    <w:p w14:paraId="51C31933" w14:textId="77777777" w:rsidR="00C5465B" w:rsidRPr="007746D8" w:rsidRDefault="00C5465B" w:rsidP="00C5465B">
      <w:pPr>
        <w:pStyle w:val="Kop4"/>
      </w:pPr>
      <w:r>
        <w:t xml:space="preserve">2.4.1.5 </w:t>
      </w:r>
      <w:r w:rsidRPr="007746D8">
        <w:t>CLB-dossier</w:t>
      </w:r>
    </w:p>
    <w:p w14:paraId="44AA9637" w14:textId="77777777" w:rsidR="00C5465B" w:rsidRPr="007746D8" w:rsidRDefault="00C5465B" w:rsidP="00C5465B">
      <w:pPr>
        <w:jc w:val="both"/>
      </w:pPr>
      <w:r w:rsidRPr="007746D8">
        <w:t>Als je kind bij ons voor een begeleiding komt, maken we een dossier. Daarin staat alles wat met jouw kind en de begeleiding te maken heeft. We houden ons uiteraard aan enkele regels:</w:t>
      </w:r>
    </w:p>
    <w:p w14:paraId="5F5189E8" w14:textId="77777777" w:rsidR="00C5465B" w:rsidRPr="007746D8" w:rsidRDefault="00C5465B" w:rsidP="00C5465B">
      <w:pPr>
        <w:numPr>
          <w:ilvl w:val="0"/>
          <w:numId w:val="15"/>
        </w:numPr>
        <w:suppressAutoHyphens w:val="0"/>
        <w:spacing w:after="0" w:line="240" w:lineRule="auto"/>
        <w:jc w:val="both"/>
      </w:pPr>
      <w:r w:rsidRPr="007746D8">
        <w:t xml:space="preserve">In het dossier komen enkel gegevens die nodig zijn voor de begeleiding. </w:t>
      </w:r>
    </w:p>
    <w:p w14:paraId="56245F86" w14:textId="77777777" w:rsidR="00C5465B" w:rsidRPr="007746D8" w:rsidRDefault="00C5465B" w:rsidP="00C5465B">
      <w:pPr>
        <w:numPr>
          <w:ilvl w:val="0"/>
          <w:numId w:val="15"/>
        </w:numPr>
        <w:suppressAutoHyphens w:val="0"/>
        <w:spacing w:after="0" w:line="240" w:lineRule="auto"/>
        <w:jc w:val="both"/>
      </w:pPr>
      <w:r w:rsidRPr="007746D8">
        <w:t xml:space="preserve">We behandelen de gegevens met de nodige discretie en zorgvuldigheid. </w:t>
      </w:r>
    </w:p>
    <w:p w14:paraId="4C717424" w14:textId="77777777" w:rsidR="00C5465B" w:rsidRPr="007746D8" w:rsidRDefault="00C5465B" w:rsidP="00C5465B">
      <w:pPr>
        <w:numPr>
          <w:ilvl w:val="0"/>
          <w:numId w:val="15"/>
        </w:numPr>
        <w:suppressAutoHyphens w:val="0"/>
        <w:spacing w:after="0" w:line="240" w:lineRule="auto"/>
        <w:jc w:val="both"/>
      </w:pPr>
      <w:r w:rsidRPr="007746D8">
        <w:t xml:space="preserve">We houden ons aan het beroepsgeheim en het ‘decreet rechtspositie minderjarigen’. </w:t>
      </w:r>
    </w:p>
    <w:p w14:paraId="37816876" w14:textId="77777777" w:rsidR="00C5465B" w:rsidRPr="007746D8" w:rsidRDefault="00C5465B" w:rsidP="00C5465B">
      <w:pPr>
        <w:pStyle w:val="Kop4"/>
      </w:pPr>
      <w:r>
        <w:t xml:space="preserve">2.4.1.6 </w:t>
      </w:r>
      <w:r w:rsidRPr="007746D8">
        <w:t>Naar een andere school</w:t>
      </w:r>
    </w:p>
    <w:p w14:paraId="7A915978" w14:textId="77777777" w:rsidR="00C5465B" w:rsidRPr="007746D8" w:rsidRDefault="00C5465B" w:rsidP="00C5465B">
      <w:pPr>
        <w:jc w:val="both"/>
      </w:pPr>
      <w:r w:rsidRPr="007746D8">
        <w:t xml:space="preserve">Wanneer je kind van school verandert, bezorgen we het dossier aan het CLB dat de nieuwe school begeleidt (besluit van de Vlaamse Regering, 08.06.2001, art. 7, 8 en 9). </w:t>
      </w:r>
    </w:p>
    <w:p w14:paraId="3522524C" w14:textId="77777777" w:rsidR="00C5465B" w:rsidRPr="007746D8" w:rsidRDefault="00C5465B" w:rsidP="00C5465B">
      <w:pPr>
        <w:numPr>
          <w:ilvl w:val="0"/>
          <w:numId w:val="18"/>
        </w:numPr>
        <w:suppressAutoHyphens w:val="0"/>
        <w:spacing w:after="0" w:line="240" w:lineRule="auto"/>
        <w:jc w:val="both"/>
      </w:pPr>
      <w:r w:rsidRPr="007746D8">
        <w:t xml:space="preserve">De identificatiegegevens van je kind, de gegevens over de inentingen, de medische onderzoeken, de leerplichtbegeleiding, (indien van toepassing) een kopie van het gemotiveerd verslag of een verslag dat toegang geeft tot het buitengewoon onderwijs worden </w:t>
      </w:r>
      <w:r w:rsidRPr="007746D8">
        <w:rPr>
          <w:b/>
          <w:iCs/>
        </w:rPr>
        <w:t>automatisch</w:t>
      </w:r>
      <w:r w:rsidRPr="007746D8">
        <w:rPr>
          <w:iCs/>
        </w:rPr>
        <w:t xml:space="preserve"> </w:t>
      </w:r>
      <w:r w:rsidRPr="007746D8">
        <w:t xml:space="preserve">overgedragen. </w:t>
      </w:r>
    </w:p>
    <w:p w14:paraId="00BBF146" w14:textId="77777777" w:rsidR="00C5465B" w:rsidRPr="007746D8" w:rsidRDefault="00C5465B" w:rsidP="00C5465B">
      <w:pPr>
        <w:numPr>
          <w:ilvl w:val="0"/>
          <w:numId w:val="18"/>
        </w:numPr>
        <w:suppressAutoHyphens w:val="0"/>
        <w:spacing w:after="0" w:line="240" w:lineRule="auto"/>
        <w:jc w:val="both"/>
      </w:pPr>
      <w:r w:rsidRPr="007746D8">
        <w:t xml:space="preserve">Alle andere gegevens worden overgedragen indien er geen verzet wordt aangetekend. Dit verzet kan aangetekend worden door de ouders of door de leerling zelf indien hij 12 jaar of ouder is. Het moet schriftelijk gebeuren binnen een termijn van 10 dagen na de mededeling van de </w:t>
      </w:r>
      <w:r w:rsidRPr="007746D8">
        <w:lastRenderedPageBreak/>
        <w:t>overdracht. Dat is dus vanaf het moment dat je kind in de nieuwe school wordt ingeschreven.  Dat moet zo snel omdat het dossier van je kind anders automatisch met de inschrijving verhuist.</w:t>
      </w:r>
    </w:p>
    <w:p w14:paraId="4523BEBB" w14:textId="77777777" w:rsidR="00C5465B" w:rsidRPr="007746D8" w:rsidRDefault="00C5465B" w:rsidP="00C5465B">
      <w:pPr>
        <w:pStyle w:val="Kop4"/>
        <w:ind w:left="737" w:hanging="737"/>
      </w:pPr>
      <w:r>
        <w:t xml:space="preserve">2.4.1.7 </w:t>
      </w:r>
      <w:r w:rsidRPr="007746D8">
        <w:t>Het dossier inkijken</w:t>
      </w:r>
    </w:p>
    <w:p w14:paraId="0758DD89" w14:textId="77777777" w:rsidR="00C5465B" w:rsidRPr="007746D8" w:rsidRDefault="00C5465B" w:rsidP="00C5465B">
      <w:pPr>
        <w:jc w:val="both"/>
      </w:pPr>
      <w:r w:rsidRPr="007746D8">
        <w:t xml:space="preserve">Vanaf 12 jaar mag je kind dat meestal, maar hierop bestaan enkele uitzonderingen. Ouders of voogd mogen het dossier enkel inkijken met toestemming van de leerling. Is je kind jonger dan 12 jaar, dan mag je als ouder of voogd het dossier inkijken. Dat geldt wel niet altijd en ook niet voor het volledige dossier. Voor gezondheidsgegevens bijvoorbeeld beslist de arts. </w:t>
      </w:r>
    </w:p>
    <w:p w14:paraId="7737884A" w14:textId="77777777" w:rsidR="00C5465B" w:rsidRPr="007746D8" w:rsidRDefault="00C5465B" w:rsidP="00C5465B">
      <w:pPr>
        <w:jc w:val="both"/>
      </w:pPr>
      <w:r w:rsidRPr="007746D8">
        <w:t xml:space="preserve">Inkijken gebeurt wel altijd samen met een CLB-medewerker die je de nodige uitleg geeft. Je kan een kopie vragen van de gegevens die je mag inkijken. Die kopie is erg vertrouwelijk en mag niet voor iets anders dienen dan jeugdhulp. </w:t>
      </w:r>
    </w:p>
    <w:p w14:paraId="28746F94" w14:textId="77777777" w:rsidR="00C5465B" w:rsidRPr="00414ED9" w:rsidRDefault="00C5465B" w:rsidP="00C5465B">
      <w:pPr>
        <w:jc w:val="both"/>
      </w:pPr>
      <w:r w:rsidRPr="007746D8">
        <w:t xml:space="preserve">Je kan vragen om sommige gegevens niet in het dossier van je kind op te nemen. Daarvoor moet je wel een ernstige reden hebben. Het mag bovendien niet gaan om gegevens die we verplicht verwerken, zoals de resultaten van de systematische contacten. </w:t>
      </w:r>
    </w:p>
    <w:p w14:paraId="15E93B70" w14:textId="77777777" w:rsidR="00C5465B" w:rsidRPr="007746D8" w:rsidRDefault="00C5465B" w:rsidP="00C5465B">
      <w:pPr>
        <w:pStyle w:val="Kop4"/>
      </w:pPr>
      <w:r w:rsidRPr="007746D8">
        <w:t>Een klacht</w:t>
      </w:r>
    </w:p>
    <w:p w14:paraId="2F99F3C8" w14:textId="77777777" w:rsidR="00C5465B" w:rsidRPr="007746D8" w:rsidRDefault="00C5465B" w:rsidP="00C5465B">
      <w:pPr>
        <w:jc w:val="both"/>
      </w:pPr>
      <w:r w:rsidRPr="007746D8">
        <w:t xml:space="preserve">Heb je een klacht dan luisteren we er graag naar. Elk CLB heeft een vaste werkwijze om klachten te behandelen. Dit garandeert dat elke klacht de nodige aandacht krijgt en met zorg behandeld wordt. De procedure kan je vragen aan een CLB-medewerker of de directeur van het CLB. </w:t>
      </w:r>
    </w:p>
    <w:p w14:paraId="402A0D0F" w14:textId="77777777" w:rsidR="00C5465B" w:rsidRPr="007746D8" w:rsidRDefault="00C5465B" w:rsidP="00C5465B">
      <w:pPr>
        <w:pStyle w:val="Kop4"/>
        <w:ind w:left="737" w:hanging="737"/>
      </w:pPr>
      <w:r w:rsidRPr="007746D8">
        <w:t xml:space="preserve">Ook belangrijk om weten </w:t>
      </w:r>
    </w:p>
    <w:p w14:paraId="2843C447" w14:textId="77777777" w:rsidR="00C5465B" w:rsidRPr="007746D8" w:rsidRDefault="00C5465B" w:rsidP="00C5465B">
      <w:pPr>
        <w:numPr>
          <w:ilvl w:val="0"/>
          <w:numId w:val="19"/>
        </w:numPr>
        <w:suppressAutoHyphens w:val="0"/>
        <w:spacing w:after="0" w:line="240" w:lineRule="auto"/>
        <w:jc w:val="both"/>
      </w:pPr>
      <w:r w:rsidRPr="007746D8">
        <w:t xml:space="preserve">Het CLB mag in geen enkel geval - tenzij er schriftelijke toelating is van ouders of de leerling ouder dan 12 jaar – gegevens uit het dossier overdragen aan andere instanties, hulpverleners, derden, enz. </w:t>
      </w:r>
    </w:p>
    <w:p w14:paraId="4ACDAABD" w14:textId="77777777" w:rsidR="00C5465B" w:rsidRPr="007746D8" w:rsidRDefault="00C5465B" w:rsidP="00C5465B">
      <w:pPr>
        <w:numPr>
          <w:ilvl w:val="0"/>
          <w:numId w:val="19"/>
        </w:numPr>
        <w:suppressAutoHyphens w:val="0"/>
        <w:spacing w:after="0" w:line="240" w:lineRule="auto"/>
        <w:jc w:val="both"/>
      </w:pPr>
      <w:r w:rsidRPr="007746D8">
        <w:t>Aan de betrokken schooldirectie en het schoolpersoneel worden alleen gegevens doorgegeven die nodig zijn opdat zij hun taak naar behoren kunnen vervullen. Deze overdracht gebeurt enkel na een zorgvraag en met inspraak van de minderjarige en/of de ouders.</w:t>
      </w:r>
    </w:p>
    <w:p w14:paraId="4F1BF16C" w14:textId="77777777" w:rsidR="00C5465B" w:rsidRPr="007746D8" w:rsidRDefault="00C5465B" w:rsidP="00C5465B">
      <w:pPr>
        <w:numPr>
          <w:ilvl w:val="0"/>
          <w:numId w:val="19"/>
        </w:numPr>
        <w:suppressAutoHyphens w:val="0"/>
        <w:spacing w:after="0" w:line="240" w:lineRule="auto"/>
        <w:jc w:val="both"/>
      </w:pPr>
      <w:r w:rsidRPr="007746D8">
        <w:t xml:space="preserve">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 </w:t>
      </w:r>
    </w:p>
    <w:p w14:paraId="7E099120" w14:textId="77777777" w:rsidR="00C5465B" w:rsidRPr="007746D8" w:rsidRDefault="00C5465B" w:rsidP="00C5465B">
      <w:pPr>
        <w:jc w:val="both"/>
      </w:pPr>
    </w:p>
    <w:p w14:paraId="5011711C" w14:textId="77777777" w:rsidR="00C5465B" w:rsidRPr="007746D8" w:rsidRDefault="00C5465B" w:rsidP="00C5465B">
      <w:pPr>
        <w:pStyle w:val="Kop4"/>
        <w:ind w:left="737" w:hanging="737"/>
      </w:pPr>
      <w:r w:rsidRPr="007746D8">
        <w:t xml:space="preserve">Andere interessante kanalen </w:t>
      </w:r>
    </w:p>
    <w:p w14:paraId="482D1C02" w14:textId="77777777" w:rsidR="00C5465B" w:rsidRPr="007746D8" w:rsidRDefault="00C5465B" w:rsidP="00C5465B">
      <w:pPr>
        <w:jc w:val="both"/>
      </w:pPr>
      <w:r w:rsidRPr="007746D8">
        <w:rPr>
          <w:rFonts w:cs="Times New Roman"/>
          <w:b/>
          <w:bCs/>
        </w:rPr>
        <w:t>Website Onderwijskiezer:</w:t>
      </w:r>
      <w:r w:rsidRPr="007746D8">
        <w:rPr>
          <w:b/>
        </w:rPr>
        <w:t xml:space="preserve"> </w:t>
      </w:r>
      <w:hyperlink r:id="rId58" w:history="1">
        <w:r w:rsidRPr="007746D8">
          <w:rPr>
            <w:color w:val="0000FF"/>
            <w:u w:val="single"/>
          </w:rPr>
          <w:t>www.onderwijskiezer.be</w:t>
        </w:r>
      </w:hyperlink>
    </w:p>
    <w:p w14:paraId="05985498" w14:textId="77777777" w:rsidR="00C5465B" w:rsidRPr="007746D8" w:rsidRDefault="00C5465B" w:rsidP="00C5465B">
      <w:pPr>
        <w:jc w:val="both"/>
      </w:pPr>
      <w:r w:rsidRPr="007746D8">
        <w:t>Je bent op zoek naar een studierichting. Een richting die goed bij je kind past en die het alle kansen geeft voor zijn  toekomst. Onderwijskiezer helpt je in die zoektocht. Onderwijskiezer is bedoeld voor leerlingen, ouders, leerkrachten, CLB-</w:t>
      </w:r>
      <w:proofErr w:type="spellStart"/>
      <w:r w:rsidRPr="007746D8">
        <w:t>ers</w:t>
      </w:r>
      <w:proofErr w:type="spellEnd"/>
      <w:r w:rsidRPr="007746D8">
        <w:t>, … kortom voor iedereen die op zoek is naar objectieve, onafhankelijke en kwaliteitsvolle informatie over het gehele onderwijslandschap.</w:t>
      </w:r>
    </w:p>
    <w:p w14:paraId="3FF1F2DB" w14:textId="77777777" w:rsidR="00C5465B" w:rsidRPr="007746D8" w:rsidRDefault="00C5465B" w:rsidP="00C5465B">
      <w:pPr>
        <w:spacing w:before="100" w:beforeAutospacing="1"/>
        <w:rPr>
          <w:rFonts w:cs="Times New Roman"/>
          <w:b/>
          <w:bCs/>
          <w:lang w:val="en-US"/>
        </w:rPr>
      </w:pPr>
      <w:r w:rsidRPr="007746D8">
        <w:rPr>
          <w:rFonts w:cs="Times New Roman"/>
          <w:b/>
          <w:bCs/>
          <w:lang w:val="en-US"/>
        </w:rPr>
        <w:t xml:space="preserve">CLB </w:t>
      </w:r>
      <w:proofErr w:type="spellStart"/>
      <w:r w:rsidRPr="007746D8">
        <w:rPr>
          <w:rFonts w:cs="Times New Roman"/>
          <w:b/>
          <w:bCs/>
          <w:lang w:val="en-US"/>
        </w:rPr>
        <w:t>Ch@t</w:t>
      </w:r>
      <w:proofErr w:type="spellEnd"/>
      <w:r w:rsidRPr="007746D8">
        <w:rPr>
          <w:rFonts w:cs="Times New Roman"/>
          <w:b/>
          <w:bCs/>
          <w:lang w:val="en-US"/>
        </w:rPr>
        <w:t xml:space="preserve"> – DEL your problems, Take CTRL of your life</w:t>
      </w:r>
    </w:p>
    <w:p w14:paraId="3FFE98C5" w14:textId="77777777" w:rsidR="00C5465B" w:rsidRPr="007746D8" w:rsidRDefault="00C5465B" w:rsidP="00C5465B">
      <w:pPr>
        <w:jc w:val="both"/>
        <w:rPr>
          <w:rFonts w:cs="Times New Roman"/>
          <w:lang w:eastAsia="nl-BE"/>
        </w:rPr>
      </w:pPr>
      <w:r w:rsidRPr="007746D8">
        <w:rPr>
          <w:rFonts w:cs="Times New Roman"/>
          <w:lang w:eastAsia="nl-BE"/>
        </w:rPr>
        <w:t xml:space="preserve">Zit je ergens mee? Wil je iets veranderen in je leven? Zoek je een studierichting? Je wil je beter in je vel voelen, maar je kan er moeilijk over praten? CHAT dan! </w:t>
      </w:r>
    </w:p>
    <w:p w14:paraId="253795E9" w14:textId="77777777" w:rsidR="00C5465B" w:rsidRPr="007746D8" w:rsidRDefault="00C5465B" w:rsidP="00C5465B">
      <w:pPr>
        <w:jc w:val="both"/>
        <w:rPr>
          <w:rFonts w:cs="Times New Roman"/>
          <w:lang w:eastAsia="nl-BE"/>
        </w:rPr>
      </w:pPr>
      <w:r w:rsidRPr="007746D8">
        <w:rPr>
          <w:rFonts w:cs="Times New Roman"/>
          <w:lang w:eastAsia="nl-BE"/>
        </w:rPr>
        <w:t xml:space="preserve">Op CLB </w:t>
      </w:r>
      <w:proofErr w:type="spellStart"/>
      <w:r w:rsidRPr="007746D8">
        <w:rPr>
          <w:rFonts w:cs="Times New Roman"/>
          <w:lang w:eastAsia="nl-BE"/>
        </w:rPr>
        <w:t>Ch@t</w:t>
      </w:r>
      <w:proofErr w:type="spellEnd"/>
      <w:r w:rsidRPr="007746D8">
        <w:rPr>
          <w:rFonts w:cs="Times New Roman"/>
          <w:lang w:eastAsia="nl-BE"/>
        </w:rPr>
        <w:t xml:space="preserve"> kan je terecht met al je kleine en grote zorgen, veilig, gratis en anoniem! Opgeleide medewerkers van het CLB staan klaar om jou een luisterend oor te bieden en samen met jou te zoeken naar een gepaste oplossing!  </w:t>
      </w:r>
    </w:p>
    <w:p w14:paraId="607EC50A" w14:textId="77777777" w:rsidR="00C5465B" w:rsidRPr="007746D8" w:rsidRDefault="00C5465B" w:rsidP="00C5465B">
      <w:pPr>
        <w:jc w:val="both"/>
        <w:rPr>
          <w:rFonts w:cs="Times New Roman"/>
          <w:lang w:eastAsia="nl-BE"/>
        </w:rPr>
      </w:pPr>
      <w:r w:rsidRPr="007746D8">
        <w:rPr>
          <w:rFonts w:cs="Times New Roman"/>
          <w:lang w:eastAsia="nl-BE"/>
        </w:rPr>
        <w:t>Voor wie? Leerlingen 3</w:t>
      </w:r>
      <w:r w:rsidRPr="007746D8">
        <w:rPr>
          <w:rFonts w:cs="Times New Roman"/>
          <w:vertAlign w:val="superscript"/>
          <w:lang w:eastAsia="nl-BE"/>
        </w:rPr>
        <w:t>de</w:t>
      </w:r>
      <w:r w:rsidRPr="007746D8">
        <w:rPr>
          <w:rFonts w:cs="Times New Roman"/>
          <w:lang w:eastAsia="nl-BE"/>
        </w:rPr>
        <w:t xml:space="preserve"> graad lager onderwijs en secundair onderwijs en voor ouders.</w:t>
      </w:r>
    </w:p>
    <w:p w14:paraId="7A59EFB7" w14:textId="77777777" w:rsidR="00C5465B" w:rsidRPr="007746D8" w:rsidRDefault="00C5465B" w:rsidP="00C5465B">
      <w:pPr>
        <w:jc w:val="both"/>
        <w:rPr>
          <w:rFonts w:cs="Times New Roman"/>
          <w:lang w:eastAsia="nl-BE"/>
        </w:rPr>
      </w:pPr>
      <w:r w:rsidRPr="007746D8">
        <w:rPr>
          <w:rFonts w:cs="Times New Roman"/>
          <w:lang w:eastAsia="nl-BE"/>
        </w:rPr>
        <w:lastRenderedPageBreak/>
        <w:t xml:space="preserve">Hoe? Surf op je tablet, smartphone of laptop naar </w:t>
      </w:r>
      <w:hyperlink r:id="rId59" w:history="1">
        <w:r w:rsidRPr="007746D8">
          <w:rPr>
            <w:rStyle w:val="Hyperlink"/>
          </w:rPr>
          <w:t>www.clbchat.be</w:t>
        </w:r>
      </w:hyperlink>
      <w:r w:rsidRPr="007746D8">
        <w:rPr>
          <w:rStyle w:val="Hyperlink"/>
          <w:rFonts w:cs="Times New Roman"/>
          <w:lang w:eastAsia="nl-BE"/>
        </w:rPr>
        <w:t xml:space="preserve"> </w:t>
      </w:r>
    </w:p>
    <w:p w14:paraId="674E2C93" w14:textId="77777777" w:rsidR="00C5465B" w:rsidRPr="007746D8" w:rsidRDefault="00C5465B" w:rsidP="00C5465B">
      <w:pPr>
        <w:jc w:val="both"/>
        <w:rPr>
          <w:rFonts w:cs="Times New Roman"/>
          <w:lang w:eastAsia="nl-BE"/>
        </w:rPr>
      </w:pPr>
      <w:r w:rsidRPr="007746D8">
        <w:rPr>
          <w:rFonts w:cs="Times New Roman"/>
          <w:lang w:eastAsia="nl-BE"/>
        </w:rPr>
        <w:t>We blijven ook bereikbaar op school, via je leerkracht of zorgcoördinator/ leerlingenbegeleider of via mail, Smartschool of een ander digitaal leerlingenplatform.</w:t>
      </w:r>
    </w:p>
    <w:p w14:paraId="3D10EF3A" w14:textId="77777777" w:rsidR="00C5465B" w:rsidRPr="004B1B65" w:rsidRDefault="00C5465B" w:rsidP="00C5465B">
      <w:pPr>
        <w:rPr>
          <w:b/>
          <w:bCs/>
        </w:rPr>
      </w:pPr>
      <w:r>
        <w:rPr>
          <w:b/>
          <w:bCs/>
        </w:rPr>
        <w:t xml:space="preserve">2.4.2 </w:t>
      </w:r>
      <w:r w:rsidRPr="004B1B65">
        <w:rPr>
          <w:b/>
          <w:bCs/>
        </w:rPr>
        <w:t>Leersteuncentrum (LSC)</w:t>
      </w:r>
    </w:p>
    <w:p w14:paraId="4DB64628" w14:textId="77777777" w:rsidR="00C5465B" w:rsidRPr="00263C49" w:rsidRDefault="00C5465B" w:rsidP="00C5465B">
      <w:r w:rsidRPr="00263C49">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64AE4E50" w14:textId="77777777" w:rsidR="00C5465B" w:rsidRDefault="00C5465B" w:rsidP="00C5465B">
      <w:r w:rsidRPr="00263C49">
        <w:t xml:space="preserve">Onze school is aangesloten bij het leersteuncentrum </w:t>
      </w:r>
      <w:sdt>
        <w:sdtPr>
          <w:alias w:val="Geef hier de naam van het leersteuncentra"/>
          <w:tag w:val="Geef hier de naam van het leersteuncentra"/>
          <w:id w:val="1146468567"/>
          <w:placeholder>
            <w:docPart w:val="9809656E746B4DB18BCC8821D7B92D0F"/>
          </w:placeholder>
        </w:sdtPr>
        <w:sdtContent>
          <w:r>
            <w:t>Vrij leersteuncentrum Limburg</w:t>
          </w:r>
        </w:sdtContent>
      </w:sdt>
      <w:r w:rsidRPr="00263C49">
        <w:t xml:space="preserve"> Dit leersteuncentrum biedt leersteun aan voor type basisaanbod, type 2, type 3,</w:t>
      </w:r>
      <w:r>
        <w:t xml:space="preserve"> </w:t>
      </w:r>
      <w:r w:rsidRPr="00263C49">
        <w:t>type 9</w:t>
      </w:r>
      <w:r>
        <w:t>.</w:t>
      </w:r>
    </w:p>
    <w:p w14:paraId="0DFF2E7A" w14:textId="77777777" w:rsidR="00C5465B" w:rsidRPr="00490C6A" w:rsidRDefault="00C5465B" w:rsidP="00C5465B">
      <w:r>
        <w:t>Het specifiek leersteuncentrum biedt leersteun aan voor</w:t>
      </w:r>
      <w:r w:rsidRPr="00490C6A">
        <w:t xml:space="preserve"> type 4,type 6, type 7 (STOSS), type 7 (DSH)</w:t>
      </w:r>
      <w:r>
        <w:t>.</w:t>
      </w:r>
    </w:p>
    <w:p w14:paraId="11A6C8E1" w14:textId="77777777" w:rsidR="00C5465B" w:rsidRPr="00263C49" w:rsidRDefault="00C5465B" w:rsidP="00C5465B">
      <w:r w:rsidRPr="00263C49">
        <w:t>De school kan leersteun aanvragen voor alle leerlingen die beschikken over een GC-verslag of IAC-verslag*. Zo’n verslag wordt opgemaakt door het CLB in overleg met de school en ouders.</w:t>
      </w:r>
    </w:p>
    <w:p w14:paraId="467508F3" w14:textId="77777777" w:rsidR="00C5465B" w:rsidRPr="00263C49" w:rsidRDefault="00C5465B" w:rsidP="00C5465B">
      <w:r w:rsidRPr="00263C49">
        <w:t xml:space="preserve">De leerondersteuner komt naar de school. Hij kan je kind, de </w:t>
      </w:r>
      <w:proofErr w:type="spellStart"/>
      <w:r w:rsidRPr="00263C49">
        <w:t>lera</w:t>
      </w:r>
      <w:proofErr w:type="spellEnd"/>
      <w:r w:rsidRPr="00263C49">
        <w:t>(a)r(en) en/of het hele schoolteam ondersteunen. Het leersteuncentrum geeft het leersteuntraject van je kind vorm in overleg met de school, jou als ouder en waar mogelijk je kind zelf. Het CLB kan hierbij betrokken worden als dat nodig zou zijn.</w:t>
      </w:r>
    </w:p>
    <w:p w14:paraId="12E5285F" w14:textId="77777777" w:rsidR="00C5465B" w:rsidRDefault="00C5465B" w:rsidP="00C5465B">
      <w:r w:rsidRPr="00263C49">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119FD523" w14:textId="06FE6696" w:rsidR="008F4EDC" w:rsidRPr="008F4EDC" w:rsidRDefault="008F4EDC" w:rsidP="008F4EDC">
      <w:pPr>
        <w:pStyle w:val="Kop3"/>
        <w:rPr>
          <w:sz w:val="20"/>
          <w:szCs w:val="20"/>
          <w:highlight w:val="yellow"/>
        </w:rPr>
      </w:pPr>
      <w:r>
        <w:rPr>
          <w:sz w:val="20"/>
          <w:szCs w:val="20"/>
          <w:highlight w:val="yellow"/>
          <w:shd w:val="clear" w:color="auto" w:fill="95DCF7" w:themeFill="accent4" w:themeFillTint="66"/>
        </w:rPr>
        <w:t xml:space="preserve">2.4.3 </w:t>
      </w:r>
      <w:r w:rsidRPr="008F4EDC">
        <w:rPr>
          <w:sz w:val="20"/>
          <w:szCs w:val="20"/>
          <w:highlight w:val="yellow"/>
          <w:shd w:val="clear" w:color="auto" w:fill="95DCF7" w:themeFill="accent4" w:themeFillTint="66"/>
        </w:rPr>
        <w:t>Andere school voor gewoon onderwijs</w:t>
      </w:r>
    </w:p>
    <w:p w14:paraId="3BC057FD" w14:textId="77777777" w:rsidR="008F4EDC" w:rsidRPr="008F4EDC" w:rsidRDefault="008F4EDC" w:rsidP="008F4EDC">
      <w:pPr>
        <w:spacing w:after="180"/>
        <w:rPr>
          <w:highlight w:val="yellow"/>
          <w:shd w:val="clear" w:color="auto" w:fill="95DCF7" w:themeFill="accent4" w:themeFillTint="66"/>
          <w:lang w:val="nl-NL" w:eastAsia="nl-NL"/>
        </w:rPr>
      </w:pPr>
      <w:r w:rsidRPr="008F4EDC">
        <w:rPr>
          <w:highlight w:val="yellow"/>
          <w:shd w:val="clear" w:color="auto" w:fill="95DCF7" w:themeFill="accent4" w:themeFillTint="66"/>
          <w:lang w:val="nl-NL" w:eastAsia="nl-NL"/>
        </w:rPr>
        <w:t>Je kind kan deeltijds lessen en activiteiten volgen in een andere gewone basis- of secundaire school. Deze mogelijkheid is een gunst, geen recht. Dit betekent concreet dat beide scholen hiermee akkoord moeten gaan. We maken daarover afspraken in overleg met jou als ouder, waar mogelijk je kind, en desgevallend met het CLB en het leersteuncentrum.</w:t>
      </w:r>
    </w:p>
    <w:p w14:paraId="5CFC4832" w14:textId="77777777" w:rsidR="008F4EDC" w:rsidRPr="00DC6C34" w:rsidRDefault="008F4EDC" w:rsidP="008F4EDC">
      <w:r w:rsidRPr="008F4EDC">
        <w:rPr>
          <w:highlight w:val="yellow"/>
          <w:shd w:val="clear" w:color="auto" w:fill="95DCF7" w:themeFill="accent4" w:themeFillTint="66"/>
          <w:lang w:val="nl-NL" w:eastAsia="nl-NL"/>
        </w:rPr>
        <w:t>Wanneer je kind in een andere basisschool een taalintegratietraject volgt, werken we met die school samen voor de organisatie van het vervoer.</w:t>
      </w:r>
    </w:p>
    <w:p w14:paraId="7B8E7D04" w14:textId="77777777" w:rsidR="007D6176" w:rsidRPr="008F4EDC" w:rsidRDefault="007D6176" w:rsidP="00C5465B"/>
    <w:p w14:paraId="7C4A9309" w14:textId="33B28937" w:rsidR="00C5465B" w:rsidRPr="004B1B65" w:rsidRDefault="00C5465B" w:rsidP="00C5465B">
      <w:pPr>
        <w:rPr>
          <w:b/>
          <w:bCs/>
        </w:rPr>
      </w:pPr>
      <w:r>
        <w:rPr>
          <w:b/>
          <w:bCs/>
        </w:rPr>
        <w:t>2.4.</w:t>
      </w:r>
      <w:r w:rsidR="00E4379B">
        <w:rPr>
          <w:b/>
          <w:bCs/>
        </w:rPr>
        <w:t>4</w:t>
      </w:r>
      <w:r>
        <w:rPr>
          <w:b/>
          <w:bCs/>
        </w:rPr>
        <w:t xml:space="preserve"> </w:t>
      </w:r>
      <w:r w:rsidRPr="004B1B65">
        <w:rPr>
          <w:b/>
          <w:bCs/>
        </w:rPr>
        <w:t>Buitengewone basisschool</w:t>
      </w:r>
    </w:p>
    <w:p w14:paraId="53F7A7E5" w14:textId="1E0821FB" w:rsidR="00C5465B" w:rsidRPr="00263C49" w:rsidRDefault="00C5465B" w:rsidP="00C5465B">
      <w:r w:rsidRPr="00263C49">
        <w:t xml:space="preserve">Heeft je kind een IAC-verslag*? Dan kan je kind </w:t>
      </w:r>
      <w:r w:rsidR="00013437">
        <w:t>deeltijds</w:t>
      </w:r>
      <w:r w:rsidRPr="00263C49">
        <w:t xml:space="preserve"> de lessen of activiteiten bijwonen in een school voor buitengewon</w:t>
      </w:r>
      <w:r w:rsidR="00E472A9">
        <w:t>e basis- of secundair</w:t>
      </w:r>
      <w:r w:rsidRPr="00263C49">
        <w:t xml:space="preserve">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5EF0DE1F" w14:textId="08E5DD46" w:rsidR="00C5465B" w:rsidRPr="004D60AF" w:rsidRDefault="00C5465B" w:rsidP="00C5465B">
      <w:pPr>
        <w:pStyle w:val="Kop2"/>
        <w:numPr>
          <w:ilvl w:val="1"/>
          <w:numId w:val="0"/>
        </w:numPr>
        <w:shd w:val="clear" w:color="auto" w:fill="A8AF37"/>
        <w:tabs>
          <w:tab w:val="num" w:pos="360"/>
        </w:tabs>
        <w:rPr>
          <w:color w:val="FFFFFF" w:themeColor="background1"/>
        </w:rPr>
      </w:pPr>
      <w:r w:rsidRPr="00D73206">
        <w:rPr>
          <w:bCs/>
          <w:noProof/>
        </w:rPr>
        <w:lastRenderedPageBreak/>
        <w:drawing>
          <wp:anchor distT="0" distB="0" distL="114300" distR="114300" simplePos="0" relativeHeight="251658274" behindDoc="0" locked="0" layoutInCell="1" allowOverlap="1" wp14:anchorId="1A16C9B3" wp14:editId="77448774">
            <wp:simplePos x="0" y="0"/>
            <wp:positionH relativeFrom="column">
              <wp:posOffset>-790680</wp:posOffset>
            </wp:positionH>
            <wp:positionV relativeFrom="paragraph">
              <wp:posOffset>259746</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E4379B">
        <w:rPr>
          <w:color w:val="FFFFFF" w:themeColor="background1"/>
        </w:rPr>
        <w:t xml:space="preserve">2.5 </w:t>
      </w:r>
      <w:r w:rsidRPr="004D60AF">
        <w:rPr>
          <w:color w:val="FFFFFF" w:themeColor="background1"/>
        </w:rPr>
        <w:t>Onderwijs aan huis en synchroon internetonderwijs</w:t>
      </w:r>
    </w:p>
    <w:p w14:paraId="5986349C" w14:textId="142555F8" w:rsidR="00C5465B" w:rsidRDefault="00C5465B" w:rsidP="00C5465B">
      <w:pPr>
        <w:spacing w:after="180"/>
        <w:rPr>
          <w:lang w:val="nl-NL" w:eastAsia="nl-NL"/>
        </w:rPr>
      </w:pPr>
      <w:r w:rsidRPr="00CB2A17">
        <w:rPr>
          <w:lang w:val="nl-NL" w:eastAsia="nl-NL"/>
        </w:rPr>
        <w:t xml:space="preserve">Als je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Pr="00A85AA8">
        <w:rPr>
          <w:lang w:val="nl-NL" w:eastAsia="nl-NL"/>
        </w:rPr>
        <w:t>dan</w:t>
      </w:r>
      <w:r w:rsidRPr="00CB2A17">
        <w:rPr>
          <w:lang w:val="nl-NL" w:eastAsia="nl-NL"/>
        </w:rPr>
        <w:t xml:space="preserve"> heeft </w:t>
      </w:r>
      <w:r w:rsidRPr="00A85AA8">
        <w:rPr>
          <w:lang w:val="nl-NL" w:eastAsia="nl-NL"/>
        </w:rPr>
        <w:t>je kind</w:t>
      </w:r>
      <w:r w:rsidRPr="00CB2A17">
        <w:rPr>
          <w:lang w:val="nl-NL" w:eastAsia="nl-NL"/>
        </w:rPr>
        <w:t xml:space="preserve"> onder bepaalde voorwaarden recht op tijdelijk onderwijs aan huis, synchroon internetonderwijs of een combinatie van beiden.</w:t>
      </w:r>
      <w:r w:rsidR="008C77E2">
        <w:rPr>
          <w:lang w:val="nl-NL" w:eastAsia="nl-NL"/>
        </w:rPr>
        <w:t xml:space="preserve"> </w:t>
      </w:r>
      <w:r w:rsidR="00CA216B" w:rsidRPr="00CA216B">
        <w:rPr>
          <w:lang w:val="nl-NL" w:eastAsia="nl-NL"/>
        </w:rPr>
        <w:t>Kinderen die verblijven in een voorziening veilig verblijf of het Vlaams detentiecentrum hebben onder bepaalde voorwaarden ook recht op tijdelijk onderwijs aan huis.</w:t>
      </w:r>
    </w:p>
    <w:p w14:paraId="0C9D2D5A" w14:textId="77777777" w:rsidR="00C5465B" w:rsidRDefault="00C5465B" w:rsidP="00C5465B">
      <w:pPr>
        <w:spacing w:after="0"/>
        <w:rPr>
          <w:lang w:val="nl-NL" w:eastAsia="nl-NL"/>
        </w:rPr>
      </w:pPr>
      <w:r w:rsidRPr="00CB2A17">
        <w:rPr>
          <w:lang w:val="nl-NL" w:eastAsia="nl-NL"/>
        </w:rPr>
        <w:t xml:space="preserve">Voor tijdelijk onderwijs aan huis </w:t>
      </w:r>
      <w:r>
        <w:rPr>
          <w:lang w:val="nl-NL" w:eastAsia="nl-NL"/>
        </w:rPr>
        <w:t xml:space="preserve">(TOAH) </w:t>
      </w:r>
      <w:r w:rsidRPr="00A85AA8">
        <w:rPr>
          <w:lang w:val="nl-NL" w:eastAsia="nl-NL"/>
        </w:rPr>
        <w:t xml:space="preserve">moet </w:t>
      </w:r>
      <w:r>
        <w:rPr>
          <w:lang w:val="nl-NL" w:eastAsia="nl-NL"/>
        </w:rPr>
        <w:t xml:space="preserve">een </w:t>
      </w:r>
      <w:r w:rsidRPr="00CB2A17">
        <w:rPr>
          <w:lang w:val="nl-NL" w:eastAsia="nl-NL"/>
        </w:rPr>
        <w:t>aanvraag indienen bij de directeur en een medisch attest toevoegen</w:t>
      </w:r>
      <w:r>
        <w:rPr>
          <w:lang w:val="nl-NL" w:eastAsia="nl-NL"/>
        </w:rPr>
        <w:t>.</w:t>
      </w:r>
    </w:p>
    <w:p w14:paraId="04E17FA9" w14:textId="487E6BFF" w:rsidR="00C5465B" w:rsidRPr="00200CF3" w:rsidRDefault="00200CF3" w:rsidP="00C5465B">
      <w:pPr>
        <w:pStyle w:val="Kop3"/>
        <w:rPr>
          <w:i/>
          <w:iCs/>
          <w:sz w:val="20"/>
          <w:szCs w:val="20"/>
          <w:lang w:val="nl-NL" w:eastAsia="nl-NL"/>
        </w:rPr>
      </w:pPr>
      <w:r w:rsidRPr="00200CF3">
        <w:rPr>
          <w:i/>
          <w:iCs/>
          <w:sz w:val="20"/>
          <w:szCs w:val="20"/>
          <w:lang w:val="nl-NL" w:eastAsia="nl-NL"/>
        </w:rPr>
        <w:t xml:space="preserve">2.5.1 </w:t>
      </w:r>
      <w:r w:rsidR="00C5465B" w:rsidRPr="00200CF3">
        <w:rPr>
          <w:i/>
          <w:iCs/>
          <w:sz w:val="20"/>
          <w:szCs w:val="20"/>
          <w:lang w:val="nl-NL" w:eastAsia="nl-NL"/>
        </w:rPr>
        <w:t>Bij langdurige ziekte of ongeval (niet-chronische ziekte)</w:t>
      </w:r>
    </w:p>
    <w:p w14:paraId="59EB1F14" w14:textId="77777777" w:rsidR="00C5465B" w:rsidRDefault="00C5465B" w:rsidP="00C5465B">
      <w:pPr>
        <w:pStyle w:val="Opsomming"/>
        <w:suppressAutoHyphens w:val="0"/>
        <w:rPr>
          <w:lang w:val="nl-NL" w:eastAsia="nl-NL"/>
        </w:rPr>
      </w:pPr>
      <w:r>
        <w:rPr>
          <w:lang w:val="nl-NL" w:eastAsia="nl-NL"/>
        </w:rPr>
        <w:t>TOAH</w:t>
      </w:r>
      <w:r w:rsidRPr="00A85AA8">
        <w:rPr>
          <w:lang w:val="nl-NL" w:eastAsia="nl-NL"/>
        </w:rPr>
        <w:t xml:space="preserve"> </w:t>
      </w:r>
      <w:r>
        <w:rPr>
          <w:lang w:val="nl-NL" w:eastAsia="nl-NL"/>
        </w:rPr>
        <w:t xml:space="preserve">kan bij een niet-chronische ziekte </w:t>
      </w:r>
      <w:r w:rsidRPr="00A85AA8">
        <w:rPr>
          <w:lang w:val="nl-NL" w:eastAsia="nl-NL"/>
        </w:rPr>
        <w:t>pas worden georganiseerd na een afwezigheid van 21 opeenvolgende kalenderdagen</w:t>
      </w:r>
      <w:r>
        <w:rPr>
          <w:lang w:val="nl-NL" w:eastAsia="nl-NL"/>
        </w:rPr>
        <w:t xml:space="preserve"> </w:t>
      </w:r>
      <w:r>
        <w:t>(vakantieperiodes meegerekend)</w:t>
      </w:r>
      <w:r w:rsidRPr="00A85AA8">
        <w:rPr>
          <w:lang w:val="nl-NL" w:eastAsia="nl-NL"/>
        </w:rPr>
        <w:t>.</w:t>
      </w:r>
    </w:p>
    <w:p w14:paraId="2C14344F" w14:textId="77777777" w:rsidR="00C5465B" w:rsidRDefault="00C5465B" w:rsidP="00C5465B">
      <w:pPr>
        <w:pStyle w:val="Opsomming"/>
        <w:suppressAutoHyphens w:val="0"/>
        <w:rPr>
          <w:lang w:val="nl-NL"/>
        </w:rPr>
      </w:pPr>
      <w:r>
        <w:rPr>
          <w:lang w:val="nl-NL"/>
        </w:rPr>
        <w:t>Je dient</w:t>
      </w:r>
      <w:r w:rsidRPr="00692704">
        <w:rPr>
          <w:lang w:val="nl-NL"/>
        </w:rPr>
        <w:t xml:space="preserve"> een aanvraag </w:t>
      </w:r>
      <w:r>
        <w:rPr>
          <w:lang w:val="nl-NL"/>
        </w:rPr>
        <w:t>in</w:t>
      </w:r>
      <w:r w:rsidRPr="00692704">
        <w:rPr>
          <w:lang w:val="nl-NL"/>
        </w:rPr>
        <w:t xml:space="preserve"> bij de directeur. De aanvraag is vergezeld van een medisch attest waaruit blijkt dat </w:t>
      </w:r>
      <w:r>
        <w:rPr>
          <w:lang w:val="nl-NL"/>
        </w:rPr>
        <w:t>je</w:t>
      </w:r>
      <w:r w:rsidRPr="00692704">
        <w:rPr>
          <w:lang w:val="nl-NL"/>
        </w:rPr>
        <w:t xml:space="preserve"> kind de school niet of minder dan halftijds kan bezoeken en dat </w:t>
      </w:r>
      <w:r>
        <w:rPr>
          <w:lang w:val="nl-NL"/>
        </w:rPr>
        <w:t>je kind</w:t>
      </w:r>
      <w:r w:rsidRPr="00692704">
        <w:rPr>
          <w:lang w:val="nl-NL"/>
        </w:rPr>
        <w:t xml:space="preserve"> onderwijs mag </w:t>
      </w:r>
      <w:r>
        <w:rPr>
          <w:lang w:val="nl-NL"/>
        </w:rPr>
        <w:t>krijgen</w:t>
      </w:r>
      <w:r w:rsidRPr="00692704">
        <w:rPr>
          <w:lang w:val="nl-NL"/>
        </w:rPr>
        <w:t>.</w:t>
      </w:r>
    </w:p>
    <w:p w14:paraId="1E277FB6" w14:textId="77777777" w:rsidR="00C5465B" w:rsidRDefault="00C5465B" w:rsidP="00C5465B">
      <w:pPr>
        <w:pStyle w:val="Opsomming"/>
        <w:suppressAutoHyphens w:val="0"/>
        <w:rPr>
          <w:lang w:val="nl-NL"/>
        </w:rPr>
      </w:pPr>
      <w:r>
        <w:rPr>
          <w:lang w:val="nl-NL"/>
        </w:rPr>
        <w:t>Je kind heeft recht op 4 lestijden TOAH per week. We beslissen in overleg met jou</w:t>
      </w:r>
      <w:r w:rsidRPr="00732982">
        <w:rPr>
          <w:lang w:val="nl-NL"/>
        </w:rPr>
        <w:t xml:space="preserve"> over het tijdstip en </w:t>
      </w:r>
      <w:r>
        <w:rPr>
          <w:lang w:val="nl-NL"/>
        </w:rPr>
        <w:t xml:space="preserve">de </w:t>
      </w:r>
      <w:r w:rsidRPr="00732982">
        <w:rPr>
          <w:lang w:val="nl-NL"/>
        </w:rPr>
        <w:t xml:space="preserve">eventuele spreiding van </w:t>
      </w:r>
      <w:r>
        <w:rPr>
          <w:lang w:val="nl-NL"/>
        </w:rPr>
        <w:t>die</w:t>
      </w:r>
      <w:r w:rsidRPr="00732982">
        <w:rPr>
          <w:lang w:val="nl-NL"/>
        </w:rPr>
        <w:t xml:space="preserve"> </w:t>
      </w:r>
      <w:r>
        <w:rPr>
          <w:lang w:val="nl-NL"/>
        </w:rPr>
        <w:t>lestijden.</w:t>
      </w:r>
    </w:p>
    <w:p w14:paraId="6C5B27C1" w14:textId="77777777" w:rsidR="00C5465B" w:rsidRPr="00F56113" w:rsidRDefault="00C5465B" w:rsidP="00C5465B">
      <w:pPr>
        <w:pStyle w:val="Opsomming"/>
        <w:suppressAutoHyphens w:val="0"/>
        <w:rPr>
          <w:lang w:val="nl-NL"/>
        </w:rPr>
      </w:pPr>
      <w:r>
        <w:rPr>
          <w:lang w:val="nl-NL"/>
        </w:rPr>
        <w:t>Je kind blijft recht hebben op TOAH als het na</w:t>
      </w:r>
      <w:r w:rsidRPr="00571E12">
        <w:rPr>
          <w:lang w:val="nl-NL"/>
        </w:rPr>
        <w:t xml:space="preserve"> een ononderbroken afwezigheid van 21</w:t>
      </w:r>
      <w:r>
        <w:rPr>
          <w:lang w:val="nl-NL"/>
        </w:rPr>
        <w:t xml:space="preserve"> </w:t>
      </w:r>
      <w:r w:rsidRPr="00571E12">
        <w:rPr>
          <w:lang w:val="nl-NL"/>
        </w:rPr>
        <w:t xml:space="preserve">kalenderdagen </w:t>
      </w:r>
      <w:r>
        <w:rPr>
          <w:lang w:val="nl-NL"/>
        </w:rPr>
        <w:t>door</w:t>
      </w:r>
      <w:r w:rsidRPr="00571E12">
        <w:rPr>
          <w:lang w:val="nl-NL"/>
        </w:rPr>
        <w:t xml:space="preserve"> ziekte of ongeval </w:t>
      </w:r>
      <w:r>
        <w:rPr>
          <w:lang w:val="nl-NL"/>
        </w:rPr>
        <w:t>wekelijks minder dan 5 halve schooldagen aanwezig kan</w:t>
      </w:r>
      <w:r w:rsidRPr="00571E12">
        <w:rPr>
          <w:lang w:val="nl-NL"/>
        </w:rPr>
        <w:t xml:space="preserve"> zijn op school. TOAH en onderwijs op school kan </w:t>
      </w:r>
      <w:r>
        <w:rPr>
          <w:lang w:val="nl-NL"/>
        </w:rPr>
        <w:t>dan g</w:t>
      </w:r>
      <w:r w:rsidRPr="00571E12">
        <w:rPr>
          <w:lang w:val="nl-NL"/>
        </w:rPr>
        <w:t>ecombineerd worden.</w:t>
      </w:r>
    </w:p>
    <w:p w14:paraId="001111A0" w14:textId="77777777" w:rsidR="00C5465B" w:rsidRDefault="00C5465B" w:rsidP="00C5465B">
      <w:pPr>
        <w:pStyle w:val="Opsomming"/>
        <w:suppressAutoHyphens w:val="0"/>
        <w:rPr>
          <w:lang w:val="nl-NL"/>
        </w:rPr>
      </w:pPr>
      <w:r w:rsidRPr="002A7E1A">
        <w:rPr>
          <w:lang w:val="nl-NL" w:eastAsia="nl-NL"/>
        </w:rPr>
        <w:t>Als de ziekteperiode wordt verlengd of als</w:t>
      </w:r>
      <w:r w:rsidRPr="00A85AA8">
        <w:rPr>
          <w:lang w:val="nl-NL" w:eastAsia="nl-NL"/>
        </w:rPr>
        <w:t xml:space="preserve"> je kind binnen </w:t>
      </w:r>
      <w:r>
        <w:rPr>
          <w:lang w:val="nl-NL" w:eastAsia="nl-NL"/>
        </w:rPr>
        <w:t>de 3</w:t>
      </w:r>
      <w:r w:rsidRPr="00A85AA8">
        <w:rPr>
          <w:lang w:val="nl-NL" w:eastAsia="nl-NL"/>
        </w:rPr>
        <w:t xml:space="preserve"> maanden hervalt, </w:t>
      </w:r>
      <w:r>
        <w:rPr>
          <w:lang w:val="nl-NL" w:eastAsia="nl-NL"/>
        </w:rPr>
        <w:t>kan TOAH verlengd worden. De</w:t>
      </w:r>
      <w:r w:rsidRPr="002A7E1A">
        <w:rPr>
          <w:lang w:val="nl-NL" w:eastAsia="nl-NL"/>
        </w:rPr>
        <w:t xml:space="preserve"> wachttijd van</w:t>
      </w:r>
      <w:r w:rsidRPr="00A85AA8">
        <w:rPr>
          <w:lang w:val="nl-NL" w:eastAsia="nl-NL"/>
        </w:rPr>
        <w:t xml:space="preserve"> 21 opeenvolgende kalenderdagen </w:t>
      </w:r>
      <w:r>
        <w:rPr>
          <w:lang w:val="nl-NL" w:eastAsia="nl-NL"/>
        </w:rPr>
        <w:t xml:space="preserve">hoeft niet </w:t>
      </w:r>
      <w:r w:rsidRPr="002A7E1A">
        <w:rPr>
          <w:lang w:val="nl-NL" w:eastAsia="nl-NL"/>
        </w:rPr>
        <w:t xml:space="preserve">meer doorlopen te </w:t>
      </w:r>
      <w:r>
        <w:rPr>
          <w:lang w:val="nl-NL" w:eastAsia="nl-NL"/>
        </w:rPr>
        <w:t>worden</w:t>
      </w:r>
      <w:r w:rsidRPr="002A7E1A">
        <w:rPr>
          <w:lang w:val="nl-NL" w:eastAsia="nl-NL"/>
        </w:rPr>
        <w:t xml:space="preserve">. Je hoeft </w:t>
      </w:r>
      <w:r>
        <w:rPr>
          <w:lang w:val="nl-NL" w:eastAsia="nl-NL"/>
        </w:rPr>
        <w:t xml:space="preserve">dan </w:t>
      </w:r>
      <w:r w:rsidRPr="002A7E1A">
        <w:rPr>
          <w:lang w:val="nl-NL" w:eastAsia="nl-NL"/>
        </w:rPr>
        <w:t>ook niet opnieuw een aanvraag in te dienen. Om de nieuwe afwezigheid te wettigen, is er wel een nieuw medisch attest nodig.</w:t>
      </w:r>
    </w:p>
    <w:p w14:paraId="29DDDA01" w14:textId="3B3503B1" w:rsidR="00C5465B" w:rsidRPr="00200CF3" w:rsidRDefault="00200CF3" w:rsidP="00C5465B">
      <w:pPr>
        <w:pStyle w:val="Kop3"/>
        <w:rPr>
          <w:i/>
          <w:iCs/>
          <w:sz w:val="20"/>
          <w:szCs w:val="20"/>
        </w:rPr>
      </w:pPr>
      <w:r w:rsidRPr="00200CF3">
        <w:rPr>
          <w:i/>
          <w:iCs/>
          <w:sz w:val="20"/>
          <w:szCs w:val="20"/>
        </w:rPr>
        <w:t xml:space="preserve">2.5.2 </w:t>
      </w:r>
      <w:r w:rsidR="00C5465B" w:rsidRPr="00200CF3">
        <w:rPr>
          <w:i/>
          <w:iCs/>
          <w:sz w:val="20"/>
          <w:szCs w:val="20"/>
        </w:rPr>
        <w:t>Bij chronische ziekte</w:t>
      </w:r>
    </w:p>
    <w:p w14:paraId="3F0118A7" w14:textId="77777777" w:rsidR="00C5465B" w:rsidRPr="00921AE2" w:rsidRDefault="00C5465B" w:rsidP="00C5465B">
      <w:pPr>
        <w:pStyle w:val="Opsomming"/>
        <w:suppressAutoHyphens w:val="0"/>
        <w:spacing w:after="0" w:line="288" w:lineRule="auto"/>
        <w:contextualSpacing w:val="0"/>
      </w:pPr>
      <w:r>
        <w:t xml:space="preserve">Een chronische ziekte is een </w:t>
      </w:r>
      <w:r w:rsidRPr="00921AE2">
        <w:t>ziekte waarbij een continue of repetitieve behandeling van minstens 6 maanden noodzakelijk is (bijvoorbeeld nierpatiëntjes, astmapatiëntjes,</w:t>
      </w:r>
      <w:r>
        <w:t xml:space="preserve"> </w:t>
      </w:r>
      <w:r w:rsidRPr="00921AE2">
        <w:t>…)</w:t>
      </w:r>
      <w:r>
        <w:t>.</w:t>
      </w:r>
    </w:p>
    <w:p w14:paraId="281BA04D" w14:textId="77777777" w:rsidR="00C5465B" w:rsidRPr="00921AE2" w:rsidRDefault="00C5465B" w:rsidP="00C5465B">
      <w:pPr>
        <w:pStyle w:val="Opsomming"/>
        <w:suppressAutoHyphens w:val="0"/>
        <w:spacing w:after="0" w:line="288" w:lineRule="auto"/>
        <w:contextualSpacing w:val="0"/>
      </w:pPr>
      <w:r>
        <w:t>Je dient</w:t>
      </w:r>
      <w:r w:rsidRPr="00921AE2">
        <w:t xml:space="preserve"> een aanvraag in bij de directeur.</w:t>
      </w:r>
      <w:r>
        <w:t xml:space="preserve"> </w:t>
      </w:r>
      <w:r>
        <w:rPr>
          <w:lang w:val="nl-NL"/>
        </w:rPr>
        <w:t>De aanvraag is vergezeld van</w:t>
      </w:r>
      <w:r w:rsidRPr="002A7E1A">
        <w:rPr>
          <w:lang w:val="nl-NL"/>
        </w:rPr>
        <w:t xml:space="preserve"> een medisch attest van een </w:t>
      </w:r>
      <w:r>
        <w:rPr>
          <w:lang w:val="nl-NL"/>
        </w:rPr>
        <w:t>arts</w:t>
      </w:r>
      <w:r w:rsidRPr="002A7E1A">
        <w:rPr>
          <w:lang w:val="nl-NL"/>
        </w:rPr>
        <w:t>-specialist dat het chronische ziektebeeld bevestigt en waaruit blijkt dat je kind onderwijs mag krijgen.</w:t>
      </w:r>
    </w:p>
    <w:p w14:paraId="46E17773" w14:textId="77777777" w:rsidR="00C5465B" w:rsidRDefault="00C5465B" w:rsidP="00C5465B">
      <w:pPr>
        <w:pStyle w:val="Opsomming"/>
        <w:suppressAutoHyphens w:val="0"/>
        <w:rPr>
          <w:lang w:val="nl-NL"/>
        </w:rPr>
      </w:pPr>
      <w:r>
        <w:rPr>
          <w:lang w:val="nl-NL"/>
        </w:rPr>
        <w:t>Je kind heeft</w:t>
      </w:r>
      <w:r w:rsidRPr="00091DAF">
        <w:rPr>
          <w:lang w:val="nl-NL" w:eastAsia="nl-NL"/>
        </w:rPr>
        <w:t xml:space="preserve"> recht op 4 lestijden </w:t>
      </w:r>
      <w:r>
        <w:rPr>
          <w:lang w:val="nl-NL" w:eastAsia="nl-NL"/>
        </w:rPr>
        <w:t>TOAH</w:t>
      </w:r>
      <w:r w:rsidRPr="00091DAF">
        <w:rPr>
          <w:lang w:val="nl-NL" w:eastAsia="nl-NL"/>
        </w:rPr>
        <w:t xml:space="preserve"> </w:t>
      </w:r>
      <w:r>
        <w:rPr>
          <w:lang w:val="nl-NL" w:eastAsia="nl-NL"/>
        </w:rPr>
        <w:t>na elke</w:t>
      </w:r>
      <w:r w:rsidRPr="00091DAF">
        <w:rPr>
          <w:lang w:val="nl-NL" w:eastAsia="nl-NL"/>
        </w:rPr>
        <w:t xml:space="preserve"> opgebouwde </w:t>
      </w:r>
      <w:r>
        <w:rPr>
          <w:lang w:val="nl-NL" w:eastAsia="nl-NL"/>
        </w:rPr>
        <w:t>afwezigheid</w:t>
      </w:r>
      <w:r w:rsidRPr="00091DAF">
        <w:rPr>
          <w:lang w:val="nl-NL" w:eastAsia="nl-NL"/>
        </w:rPr>
        <w:t xml:space="preserve"> van 9 halve schooldagen. </w:t>
      </w:r>
      <w:r>
        <w:rPr>
          <w:lang w:val="nl-NL" w:eastAsia="nl-NL"/>
        </w:rPr>
        <w:t>Die</w:t>
      </w:r>
      <w:r w:rsidRPr="00091DAF">
        <w:rPr>
          <w:lang w:val="nl-NL" w:eastAsia="nl-NL"/>
        </w:rPr>
        <w:t xml:space="preserve"> uren kunnen gedeeltelijk op school georganiseerd worden. </w:t>
      </w:r>
      <w:r>
        <w:rPr>
          <w:lang w:val="nl-NL" w:eastAsia="nl-NL"/>
        </w:rPr>
        <w:t>We moeten daar dan samen akkoord mee gaan. TOAH</w:t>
      </w:r>
      <w:r w:rsidRPr="00091DAF">
        <w:rPr>
          <w:lang w:val="nl-NL" w:eastAsia="nl-NL"/>
        </w:rPr>
        <w:t xml:space="preserve"> vindt </w:t>
      </w:r>
      <w:r>
        <w:rPr>
          <w:lang w:val="nl-NL" w:eastAsia="nl-NL"/>
        </w:rPr>
        <w:t xml:space="preserve">dan </w:t>
      </w:r>
      <w:r w:rsidRPr="00091DAF">
        <w:rPr>
          <w:lang w:val="nl-NL" w:eastAsia="nl-NL"/>
        </w:rPr>
        <w:t>plaats buiten de normale schooluren</w:t>
      </w:r>
      <w:r>
        <w:rPr>
          <w:lang w:val="nl-NL" w:eastAsia="nl-NL"/>
        </w:rPr>
        <w:t xml:space="preserve">, maar kan </w:t>
      </w:r>
      <w:r w:rsidRPr="00091DAF">
        <w:rPr>
          <w:lang w:val="nl-NL" w:eastAsia="nl-NL"/>
        </w:rPr>
        <w:t>niet tijdens de middagpauze</w:t>
      </w:r>
      <w:r>
        <w:rPr>
          <w:lang w:val="nl-NL" w:eastAsia="nl-NL"/>
        </w:rPr>
        <w:t xml:space="preserve"> worden georganiseerd</w:t>
      </w:r>
      <w:r w:rsidRPr="00091DAF">
        <w:rPr>
          <w:lang w:val="nl-NL" w:eastAsia="nl-NL"/>
        </w:rPr>
        <w:t>.</w:t>
      </w:r>
    </w:p>
    <w:p w14:paraId="52B04993" w14:textId="77777777" w:rsidR="00C5465B" w:rsidRPr="00091DAF" w:rsidRDefault="00C5465B" w:rsidP="00C5465B">
      <w:pPr>
        <w:pStyle w:val="Opsomming"/>
        <w:suppressAutoHyphens w:val="0"/>
        <w:rPr>
          <w:lang w:val="nl-NL"/>
        </w:rPr>
      </w:pPr>
      <w:r w:rsidRPr="00091DAF">
        <w:rPr>
          <w:lang w:val="nl-NL" w:eastAsia="nl-NL"/>
        </w:rPr>
        <w:t xml:space="preserve">De aanvraag en de medische vaststelling van de chronische ziekte blijft geldig voor de hele </w:t>
      </w:r>
      <w:r>
        <w:rPr>
          <w:lang w:val="nl-NL" w:eastAsia="nl-NL"/>
        </w:rPr>
        <w:t>loopbaan</w:t>
      </w:r>
      <w:r w:rsidRPr="00091DAF">
        <w:rPr>
          <w:lang w:val="nl-NL" w:eastAsia="nl-NL"/>
        </w:rPr>
        <w:t xml:space="preserve"> van je kind op onze school. Je hoeft </w:t>
      </w:r>
      <w:r>
        <w:rPr>
          <w:lang w:val="nl-NL" w:eastAsia="nl-NL"/>
        </w:rPr>
        <w:t>dat</w:t>
      </w:r>
      <w:r w:rsidRPr="00091DAF">
        <w:rPr>
          <w:lang w:val="nl-NL" w:eastAsia="nl-NL"/>
        </w:rPr>
        <w:t xml:space="preserve"> dus maar één keer aan onze school te bezorgen.</w:t>
      </w:r>
    </w:p>
    <w:p w14:paraId="50035B3A" w14:textId="77777777" w:rsidR="00C5465B" w:rsidRDefault="00C5465B" w:rsidP="00C5465B">
      <w:pPr>
        <w:spacing w:after="180"/>
        <w:rPr>
          <w:lang w:val="nl-NL" w:eastAsia="nl-NL"/>
        </w:rPr>
      </w:pPr>
      <w:r w:rsidRPr="00A85AA8">
        <w:rPr>
          <w:lang w:val="nl-NL" w:eastAsia="nl-NL"/>
        </w:rPr>
        <w:t>Je kind moet op 10 k</w:t>
      </w:r>
      <w:r>
        <w:rPr>
          <w:lang w:val="nl-NL" w:eastAsia="nl-NL"/>
        </w:rPr>
        <w:t>ilometer</w:t>
      </w:r>
      <w:r w:rsidRPr="00A85AA8">
        <w:rPr>
          <w:lang w:val="nl-NL" w:eastAsia="nl-NL"/>
        </w:rPr>
        <w:t xml:space="preserve"> of minder van de school verblijven. Als je kind op een grotere afstand van de school verblijft, dan </w:t>
      </w:r>
      <w:r>
        <w:rPr>
          <w:lang w:val="nl-NL" w:eastAsia="nl-NL"/>
        </w:rPr>
        <w:t>zijn we niet verplicht om TOAH</w:t>
      </w:r>
      <w:r w:rsidRPr="00A85AA8">
        <w:rPr>
          <w:lang w:val="nl-NL" w:eastAsia="nl-NL"/>
        </w:rPr>
        <w:t xml:space="preserve"> </w:t>
      </w:r>
      <w:r>
        <w:rPr>
          <w:lang w:val="nl-NL" w:eastAsia="nl-NL"/>
        </w:rPr>
        <w:t xml:space="preserve">te </w:t>
      </w:r>
      <w:r w:rsidRPr="00A85AA8">
        <w:rPr>
          <w:lang w:val="nl-NL" w:eastAsia="nl-NL"/>
        </w:rPr>
        <w:t>organiseren.</w:t>
      </w:r>
    </w:p>
    <w:p w14:paraId="2BCF9D35" w14:textId="77777777" w:rsidR="00C5465B" w:rsidRPr="00CB2A17" w:rsidRDefault="00C5465B" w:rsidP="00C5465B">
      <w:pPr>
        <w:spacing w:after="180"/>
        <w:rPr>
          <w:lang w:val="nl-NL" w:eastAsia="nl-NL"/>
        </w:rPr>
      </w:pPr>
      <w:r w:rsidRPr="00A85AA8">
        <w:rPr>
          <w:lang w:val="nl-NL" w:eastAsia="nl-NL"/>
        </w:rPr>
        <w:t xml:space="preserve">Als je kind aan </w:t>
      </w:r>
      <w:r>
        <w:rPr>
          <w:lang w:val="nl-NL" w:eastAsia="nl-NL"/>
        </w:rPr>
        <w:t>bovenstaande</w:t>
      </w:r>
      <w:r w:rsidRPr="00A85AA8">
        <w:rPr>
          <w:lang w:val="nl-NL" w:eastAsia="nl-NL"/>
        </w:rPr>
        <w:t xml:space="preserve"> voorwaarden voldoet,</w:t>
      </w:r>
      <w:r>
        <w:rPr>
          <w:lang w:val="nl-NL" w:eastAsia="nl-NL"/>
        </w:rPr>
        <w:t xml:space="preserve"> informeren we jou over</w:t>
      </w:r>
      <w:r w:rsidRPr="00A85AA8">
        <w:rPr>
          <w:lang w:val="nl-NL" w:eastAsia="nl-NL"/>
        </w:rPr>
        <w:t xml:space="preserve"> de mogelijkheid van </w:t>
      </w:r>
      <w:r>
        <w:rPr>
          <w:lang w:val="nl-NL" w:eastAsia="nl-NL"/>
        </w:rPr>
        <w:t>TOAH</w:t>
      </w:r>
      <w:r w:rsidRPr="00A85AA8">
        <w:rPr>
          <w:lang w:val="nl-NL" w:eastAsia="nl-NL"/>
        </w:rPr>
        <w:t xml:space="preserve">. </w:t>
      </w:r>
      <w:r w:rsidRPr="002A7E1A">
        <w:rPr>
          <w:lang w:val="nl-NL" w:eastAsia="nl-NL"/>
        </w:rPr>
        <w:t xml:space="preserve">Zodra de voorwaarden voor het verstrekken van </w:t>
      </w:r>
      <w:r>
        <w:rPr>
          <w:lang w:val="nl-NL" w:eastAsia="nl-NL"/>
        </w:rPr>
        <w:t>TOAH</w:t>
      </w:r>
      <w:r w:rsidRPr="002A7E1A">
        <w:rPr>
          <w:lang w:val="nl-NL" w:eastAsia="nl-NL"/>
        </w:rPr>
        <w:t xml:space="preserve"> vervuld zijn, </w:t>
      </w:r>
      <w:r>
        <w:rPr>
          <w:lang w:val="nl-NL" w:eastAsia="nl-NL"/>
        </w:rPr>
        <w:t>kunnen we e</w:t>
      </w:r>
      <w:r w:rsidRPr="002A7E1A">
        <w:rPr>
          <w:lang w:val="nl-NL" w:eastAsia="nl-NL"/>
        </w:rPr>
        <w:t>rmee van start gaan.</w:t>
      </w:r>
      <w:r>
        <w:rPr>
          <w:lang w:val="nl-NL" w:eastAsia="nl-NL"/>
        </w:rPr>
        <w:t xml:space="preserve"> We gaan </w:t>
      </w:r>
      <w:r w:rsidRPr="001B18BA">
        <w:rPr>
          <w:lang w:val="nl-NL" w:eastAsia="nl-NL"/>
        </w:rPr>
        <w:t>dan</w:t>
      </w:r>
      <w:r w:rsidRPr="00CB2A17">
        <w:rPr>
          <w:lang w:val="nl-NL" w:eastAsia="nl-NL"/>
        </w:rPr>
        <w:t xml:space="preserve"> op zoek naar 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Pr>
          <w:lang w:val="nl-NL" w:eastAsia="nl-NL"/>
        </w:rPr>
        <w:t>de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Pr>
          <w:lang w:val="nl-NL" w:eastAsia="nl-NL"/>
        </w:rPr>
        <w:t>je</w:t>
      </w:r>
      <w:r w:rsidRPr="00CB2A17">
        <w:rPr>
          <w:lang w:val="nl-NL" w:eastAsia="nl-NL"/>
        </w:rPr>
        <w:t xml:space="preserve"> kind. </w:t>
      </w:r>
      <w:r>
        <w:rPr>
          <w:lang w:val="nl-NL" w:eastAsia="nl-NL"/>
        </w:rPr>
        <w:t>TOAH</w:t>
      </w:r>
      <w:r w:rsidRPr="00A85AA8">
        <w:rPr>
          <w:lang w:val="nl-NL" w:eastAsia="nl-NL"/>
        </w:rPr>
        <w:t xml:space="preserve"> is gratis</w:t>
      </w:r>
      <w:r w:rsidRPr="003539AF">
        <w:rPr>
          <w:lang w:val="nl-NL" w:eastAsia="nl-NL"/>
        </w:rPr>
        <w:t xml:space="preserve"> </w:t>
      </w:r>
      <w:r>
        <w:rPr>
          <w:lang w:val="nl-NL" w:eastAsia="nl-NL"/>
        </w:rPr>
        <w:t>voor jou</w:t>
      </w:r>
      <w:r w:rsidRPr="00A85AA8">
        <w:rPr>
          <w:lang w:val="nl-NL" w:eastAsia="nl-NL"/>
        </w:rPr>
        <w:t>.</w:t>
      </w:r>
    </w:p>
    <w:p w14:paraId="56CECBA0" w14:textId="77777777" w:rsidR="00C5465B" w:rsidRPr="00CB2A17" w:rsidRDefault="00C5465B" w:rsidP="00C5465B">
      <w:pPr>
        <w:spacing w:after="180"/>
        <w:rPr>
          <w:lang w:val="nl-NL" w:eastAsia="nl-NL"/>
        </w:rPr>
      </w:pPr>
      <w:r>
        <w:rPr>
          <w:lang w:val="nl-NL" w:eastAsia="nl-NL"/>
        </w:rPr>
        <w:lastRenderedPageBreak/>
        <w:t xml:space="preserve">Wij kunnen </w:t>
      </w:r>
      <w:r w:rsidRPr="00CB2A17">
        <w:rPr>
          <w:lang w:val="nl-NL" w:eastAsia="nl-NL"/>
        </w:rPr>
        <w:t xml:space="preserve">in overleg met </w:t>
      </w:r>
      <w:r w:rsidRPr="00A85AA8">
        <w:rPr>
          <w:lang w:val="nl-NL" w:eastAsia="nl-NL"/>
        </w:rPr>
        <w:t>jou</w:t>
      </w:r>
      <w:r w:rsidRPr="00CB2A17">
        <w:rPr>
          <w:lang w:val="nl-NL" w:eastAsia="nl-NL"/>
        </w:rPr>
        <w:t xml:space="preserve"> ook contact opnemen met de vzw </w:t>
      </w:r>
      <w:proofErr w:type="spellStart"/>
      <w:r w:rsidRPr="00C70E32">
        <w:rPr>
          <w:lang w:val="nl-NL" w:eastAsia="nl-NL"/>
        </w:rPr>
        <w:t>Bednet</w:t>
      </w:r>
      <w:proofErr w:type="spellEnd"/>
      <w:r>
        <w:rPr>
          <w:lang w:val="nl-NL" w:eastAsia="nl-NL"/>
        </w:rPr>
        <w:t xml:space="preserve"> (</w:t>
      </w:r>
      <w:hyperlink r:id="rId62" w:history="1">
        <w:r>
          <w:rPr>
            <w:rStyle w:val="Hyperlink"/>
            <w:lang w:val="nl-NL" w:eastAsia="nl-NL"/>
          </w:rPr>
          <w:t>www.bednet.be</w:t>
        </w:r>
      </w:hyperlink>
      <w:r>
        <w:rPr>
          <w:lang w:val="nl-NL" w:eastAsia="nl-NL"/>
        </w:rPr>
        <w:t>).</w:t>
      </w:r>
      <w:r w:rsidRPr="00CB2A17">
        <w:rPr>
          <w:lang w:val="nl-NL" w:eastAsia="nl-NL"/>
        </w:rPr>
        <w:t xml:space="preserve"> </w:t>
      </w:r>
      <w:r>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Pr>
          <w:lang w:val="nl-NL" w:eastAsia="nl-NL"/>
        </w:rPr>
        <w:t>We maken</w:t>
      </w:r>
      <w:r w:rsidRPr="00A85AA8">
        <w:rPr>
          <w:lang w:val="nl-NL" w:eastAsia="nl-NL"/>
        </w:rPr>
        <w:t xml:space="preserve"> dan samen met jou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56669D01" w14:textId="77777777" w:rsidR="00C5465B" w:rsidRPr="00FD6C69" w:rsidRDefault="00C5465B" w:rsidP="00C5465B">
      <w:pPr>
        <w:jc w:val="right"/>
        <w:rPr>
          <w:i/>
          <w:iCs/>
          <w:color w:val="AE2081"/>
          <w:sz w:val="18"/>
          <w:szCs w:val="18"/>
        </w:rPr>
      </w:pP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39A20E13" w14:textId="4F3C225D" w:rsidR="00C5465B" w:rsidRPr="005A62EF" w:rsidRDefault="00C5465B" w:rsidP="00C5465B">
      <w:pPr>
        <w:pStyle w:val="Kop2"/>
        <w:shd w:val="clear" w:color="auto" w:fill="4CBCC5"/>
        <w:rPr>
          <w:color w:val="FFFFFF" w:themeColor="background1"/>
        </w:rPr>
      </w:pPr>
      <w:bookmarkStart w:id="42" w:name="_Revalidatie/logopedie_tijdens_de"/>
      <w:bookmarkStart w:id="43" w:name="_Ref60913644"/>
      <w:bookmarkStart w:id="44" w:name="_Ref66443307"/>
      <w:bookmarkStart w:id="45" w:name="_Ref67921089"/>
      <w:bookmarkEnd w:id="42"/>
      <w:r w:rsidRPr="00973A0F">
        <w:rPr>
          <w:bCs/>
          <w:noProof/>
          <w:color w:val="FFFFFF" w:themeColor="background1"/>
        </w:rPr>
        <w:drawing>
          <wp:anchor distT="0" distB="0" distL="114300" distR="114300" simplePos="0" relativeHeight="251658275" behindDoc="0" locked="0" layoutInCell="1" allowOverlap="1" wp14:anchorId="1B0D6C85" wp14:editId="6D08FC10">
            <wp:simplePos x="0" y="0"/>
            <wp:positionH relativeFrom="column">
              <wp:posOffset>-779145</wp:posOffset>
            </wp:positionH>
            <wp:positionV relativeFrom="paragraph">
              <wp:posOffset>363430</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200CF3">
        <w:rPr>
          <w:color w:val="FFFFFF" w:themeColor="background1"/>
        </w:rPr>
        <w:t xml:space="preserve">2.6 </w:t>
      </w:r>
      <w:r w:rsidRPr="005A62EF">
        <w:rPr>
          <w:color w:val="FFFFFF" w:themeColor="background1"/>
        </w:rPr>
        <w:t>Revalidatie/logopedie tijdens de lestijden</w:t>
      </w:r>
      <w:bookmarkEnd w:id="43"/>
      <w:bookmarkEnd w:id="44"/>
      <w:bookmarkEnd w:id="45"/>
    </w:p>
    <w:p w14:paraId="1902B929" w14:textId="77777777" w:rsidR="00C5465B" w:rsidRPr="008869D3" w:rsidRDefault="00C5465B" w:rsidP="00C5465B">
      <w:pPr>
        <w:rPr>
          <w:lang w:val="nl-NL"/>
        </w:rPr>
      </w:pPr>
      <w:r w:rsidRPr="008869D3">
        <w:rPr>
          <w:lang w:val="nl-NL"/>
        </w:rPr>
        <w:t xml:space="preserve">Er zijn twee situaties waardoor een kind afwezig kan zijn </w:t>
      </w:r>
      <w:r>
        <w:rPr>
          <w:lang w:val="nl-NL"/>
        </w:rPr>
        <w:t>door</w:t>
      </w:r>
      <w:r w:rsidRPr="008869D3">
        <w:rPr>
          <w:lang w:val="nl-NL"/>
        </w:rPr>
        <w:t xml:space="preserve"> revalidatie tijdens de lestijden:</w:t>
      </w:r>
    </w:p>
    <w:p w14:paraId="18860D99" w14:textId="77777777" w:rsidR="00C5465B" w:rsidRPr="001B39FE" w:rsidRDefault="00C5465B" w:rsidP="00C5465B">
      <w:pPr>
        <w:pStyle w:val="Opsomming"/>
        <w:suppressAutoHyphens w:val="0"/>
        <w:spacing w:after="0"/>
      </w:pPr>
      <w:r w:rsidRPr="001B39FE">
        <w:t>revalidatie na ziekte of ongeval (</w:t>
      </w:r>
      <w:r>
        <w:t xml:space="preserve">normaal </w:t>
      </w:r>
      <w:r w:rsidRPr="001B39FE">
        <w:t>max. 150 minuten per week, verplaatsingen inbegrepen)</w:t>
      </w:r>
      <w:r>
        <w:t>;</w:t>
      </w:r>
    </w:p>
    <w:p w14:paraId="69C466CB" w14:textId="77777777" w:rsidR="00C5465B" w:rsidRPr="001B39FE" w:rsidRDefault="00C5465B" w:rsidP="00C5465B">
      <w:pPr>
        <w:pStyle w:val="Opsomming"/>
        <w:suppressAutoHyphens w:val="0"/>
        <w:contextualSpacing w:val="0"/>
      </w:pPr>
      <w:r w:rsidRPr="00E62E49">
        <w:t xml:space="preserve">revalidatie voor kinderen met een specifieke </w:t>
      </w:r>
      <w:proofErr w:type="spellStart"/>
      <w:r w:rsidRPr="00E62E49">
        <w:t>onderwijsgerelateerde</w:t>
      </w:r>
      <w:proofErr w:type="spellEnd"/>
      <w:r w:rsidRPr="00E62E49">
        <w:t xml:space="preserve"> behoefte waarvoor een handelingsgericht advies is gegeven</w:t>
      </w:r>
      <w:r w:rsidRPr="001B39FE">
        <w:t xml:space="preserve"> (</w:t>
      </w:r>
      <w:r>
        <w:t>normaal m</w:t>
      </w:r>
      <w:r w:rsidRPr="001B39FE">
        <w:t>ax. 150 minuten per week, verplaatsingen inbegrepen)</w:t>
      </w:r>
      <w:r>
        <w:t>.</w:t>
      </w:r>
    </w:p>
    <w:p w14:paraId="2EA86D23" w14:textId="77777777" w:rsidR="00C5465B" w:rsidRDefault="00C5465B" w:rsidP="00C5465B">
      <w:pPr>
        <w:rPr>
          <w:lang w:val="nl-NL"/>
        </w:rPr>
      </w:pPr>
      <w:r>
        <w:rPr>
          <w:lang w:val="nl-NL"/>
        </w:rPr>
        <w:t>Je moet</w:t>
      </w:r>
      <w:r w:rsidRPr="004143D9">
        <w:rPr>
          <w:lang w:val="nl-NL"/>
        </w:rPr>
        <w:t xml:space="preserve"> toestemming vragen aan de directeur om </w:t>
      </w:r>
      <w:r>
        <w:rPr>
          <w:lang w:val="nl-NL"/>
        </w:rPr>
        <w:t>je</w:t>
      </w:r>
      <w:r w:rsidRPr="004143D9">
        <w:rPr>
          <w:lang w:val="nl-NL"/>
        </w:rPr>
        <w:t xml:space="preserve"> kind </w:t>
      </w:r>
      <w:r>
        <w:rPr>
          <w:lang w:val="nl-NL"/>
        </w:rPr>
        <w:t>revalidatie</w:t>
      </w:r>
      <w:r w:rsidRPr="004143D9">
        <w:rPr>
          <w:lang w:val="nl-NL"/>
        </w:rPr>
        <w:t xml:space="preserve"> tijdens de lestijden</w:t>
      </w:r>
      <w:r w:rsidRPr="00B9096C">
        <w:rPr>
          <w:lang w:val="nl-NL"/>
        </w:rPr>
        <w:t xml:space="preserve"> </w:t>
      </w:r>
      <w:r w:rsidRPr="004143D9">
        <w:rPr>
          <w:lang w:val="nl-NL"/>
        </w:rPr>
        <w:t>te laten volgen.</w:t>
      </w:r>
    </w:p>
    <w:p w14:paraId="0E6FA711" w14:textId="77777777" w:rsidR="00C5465B" w:rsidRPr="004143D9" w:rsidRDefault="00C5465B" w:rsidP="00C5465B">
      <w:pPr>
        <w:rPr>
          <w:lang w:val="nl-NL"/>
        </w:rPr>
      </w:pPr>
      <w:r w:rsidRPr="004143D9">
        <w:rPr>
          <w:lang w:val="nl-NL"/>
        </w:rPr>
        <w:t>Om een beslissing te kunnen nemen</w:t>
      </w:r>
      <w:r>
        <w:rPr>
          <w:lang w:val="nl-NL"/>
        </w:rPr>
        <w:t xml:space="preserve"> om </w:t>
      </w:r>
      <w:r w:rsidRPr="00D6384F">
        <w:rPr>
          <w:lang w:val="nl-NL"/>
        </w:rPr>
        <w:t>revalidatie</w:t>
      </w:r>
      <w:r w:rsidRPr="0050722D">
        <w:rPr>
          <w:b/>
          <w:bCs/>
          <w:lang w:val="nl-NL"/>
        </w:rPr>
        <w:t xml:space="preserve"> </w:t>
      </w:r>
      <w:r w:rsidRPr="00A2334A">
        <w:rPr>
          <w:lang w:val="nl-NL"/>
        </w:rPr>
        <w:t>na</w:t>
      </w:r>
      <w:r w:rsidRPr="0050722D">
        <w:rPr>
          <w:b/>
          <w:bCs/>
          <w:lang w:val="nl-NL"/>
        </w:rPr>
        <w:t xml:space="preserve"> ziekte of ongeval</w:t>
      </w:r>
      <w:r>
        <w:rPr>
          <w:lang w:val="nl-NL"/>
        </w:rPr>
        <w:t xml:space="preserve"> toe te staan</w:t>
      </w:r>
      <w:r w:rsidRPr="004143D9">
        <w:rPr>
          <w:lang w:val="nl-NL"/>
        </w:rPr>
        <w:t>, moet</w:t>
      </w:r>
      <w:r>
        <w:rPr>
          <w:lang w:val="nl-NL"/>
        </w:rPr>
        <w:t xml:space="preserve">en wij </w:t>
      </w:r>
      <w:r w:rsidRPr="004143D9">
        <w:rPr>
          <w:lang w:val="nl-NL"/>
        </w:rPr>
        <w:t>over een dossier beschikken dat minstens de volgende elementen bevat:</w:t>
      </w:r>
    </w:p>
    <w:p w14:paraId="6C68F85C" w14:textId="77777777" w:rsidR="00C5465B" w:rsidRPr="001B39FE" w:rsidRDefault="00C5465B" w:rsidP="00C5465B">
      <w:pPr>
        <w:pStyle w:val="Opsomming"/>
        <w:suppressAutoHyphens w:val="0"/>
        <w:spacing w:after="120"/>
      </w:pPr>
      <w:r>
        <w:t>e</w:t>
      </w:r>
      <w:r w:rsidRPr="001B39FE">
        <w:t>en verklaring van de ouders waaruit blijkt dat de revalidatie tijdens de lestijden moet plaatsvinden</w:t>
      </w:r>
      <w:r>
        <w:t>;</w:t>
      </w:r>
    </w:p>
    <w:p w14:paraId="120CE2AD" w14:textId="77777777" w:rsidR="00C5465B" w:rsidRPr="001B39FE" w:rsidRDefault="00C5465B" w:rsidP="00C5465B">
      <w:pPr>
        <w:pStyle w:val="Opsomming"/>
        <w:suppressAutoHyphens w:val="0"/>
        <w:spacing w:after="120"/>
      </w:pPr>
      <w:r>
        <w:t>e</w:t>
      </w:r>
      <w:r w:rsidRPr="001B39FE">
        <w:t xml:space="preserve">en medisch attest waaruit de noodzakelijkheid, </w:t>
      </w:r>
      <w:r>
        <w:t>het aantal keer</w:t>
      </w:r>
      <w:r w:rsidRPr="001B39FE">
        <w:t xml:space="preserve"> en de duur van de revalidatie blijkt</w:t>
      </w:r>
      <w:r>
        <w:t>;</w:t>
      </w:r>
    </w:p>
    <w:p w14:paraId="1360C710" w14:textId="77777777" w:rsidR="00C5465B" w:rsidRPr="001B39FE" w:rsidRDefault="00C5465B" w:rsidP="00C5465B">
      <w:pPr>
        <w:pStyle w:val="Opsomming"/>
        <w:suppressAutoHyphens w:val="0"/>
        <w:spacing w:after="120"/>
      </w:pPr>
      <w:r>
        <w:t>e</w:t>
      </w:r>
      <w:r w:rsidRPr="001B39FE">
        <w:t xml:space="preserve">en advies van </w:t>
      </w:r>
      <w:r>
        <w:t xml:space="preserve">de </w:t>
      </w:r>
      <w:r w:rsidRPr="001B39FE">
        <w:t xml:space="preserve">klassenraad, dat motiveert waarom de revalidatie </w:t>
      </w:r>
      <w:r>
        <w:t>tijdens de lestijden vereist is;</w:t>
      </w:r>
    </w:p>
    <w:p w14:paraId="02C17DD8" w14:textId="77777777" w:rsidR="00C5465B" w:rsidRPr="001B39FE" w:rsidRDefault="00C5465B" w:rsidP="00C5465B">
      <w:pPr>
        <w:pStyle w:val="Opsomming"/>
        <w:suppressAutoHyphens w:val="0"/>
        <w:contextualSpacing w:val="0"/>
      </w:pPr>
      <w:r w:rsidRPr="001B39FE">
        <w:t>een toestemming van de directeur voor een periode die de duur van de behandeling, vermeld in het medisch attest, niet kan overschrijden.</w:t>
      </w:r>
    </w:p>
    <w:p w14:paraId="54057074" w14:textId="77777777" w:rsidR="00C5465B" w:rsidRPr="0011367E" w:rsidRDefault="00C5465B" w:rsidP="00C5465B">
      <w:r w:rsidRPr="0011367E">
        <w:t xml:space="preserve">Om een beslissing te kunnen nemen om revalidatie </w:t>
      </w:r>
      <w:r w:rsidRPr="00B9096C">
        <w:t xml:space="preserve">toe te staan voor de leerling met een </w:t>
      </w:r>
      <w:r w:rsidRPr="00D6384F">
        <w:rPr>
          <w:b/>
          <w:bCs/>
        </w:rPr>
        <w:t xml:space="preserve">specifieke </w:t>
      </w:r>
      <w:proofErr w:type="spellStart"/>
      <w:r w:rsidRPr="00D6384F">
        <w:rPr>
          <w:b/>
          <w:bCs/>
        </w:rPr>
        <w:t>onderwijsgerelateerde</w:t>
      </w:r>
      <w:proofErr w:type="spellEnd"/>
      <w:r w:rsidRPr="00D6384F">
        <w:rPr>
          <w:b/>
          <w:bCs/>
        </w:rPr>
        <w:t xml:space="preserve"> behoefte waarvoor een handelingsgericht advies is gegeven</w:t>
      </w:r>
      <w:r w:rsidRPr="0011367E">
        <w:t xml:space="preserve">, </w:t>
      </w:r>
      <w:r>
        <w:t>moeten wij</w:t>
      </w:r>
      <w:r w:rsidRPr="0011367E">
        <w:t xml:space="preserve"> over een dossier beschikken dat minstens de volgende elementen bevat:</w:t>
      </w:r>
    </w:p>
    <w:p w14:paraId="6FB7F9B1" w14:textId="77777777" w:rsidR="00C5465B" w:rsidRPr="00E86D8D" w:rsidRDefault="00C5465B" w:rsidP="00C5465B">
      <w:pPr>
        <w:pStyle w:val="Lijstalinea"/>
        <w:numPr>
          <w:ilvl w:val="0"/>
          <w:numId w:val="5"/>
        </w:numPr>
        <w:suppressAutoHyphens w:val="0"/>
        <w:spacing w:after="0"/>
        <w:ind w:left="340" w:hanging="340"/>
      </w:pPr>
      <w:r>
        <w:t>e</w:t>
      </w:r>
      <w:r w:rsidRPr="00E86D8D">
        <w:t>en verklaring van de ouders waaruit blijkt dat de revalidatie tijdens</w:t>
      </w:r>
      <w:r>
        <w:t xml:space="preserve"> de lestijden moet plaatsvinden;</w:t>
      </w:r>
    </w:p>
    <w:p w14:paraId="7FF2ED30" w14:textId="77777777" w:rsidR="00C5465B" w:rsidRPr="00E86D8D" w:rsidRDefault="00C5465B" w:rsidP="00C5465B">
      <w:pPr>
        <w:pStyle w:val="Opsomming"/>
        <w:suppressAutoHyphens w:val="0"/>
        <w:spacing w:after="0"/>
        <w:contextualSpacing w:val="0"/>
      </w:pPr>
      <w:r>
        <w:t>e</w:t>
      </w:r>
      <w:r w:rsidRPr="00E86D8D">
        <w:t>en advies van het CLB, geformuleerd na overleg met klassenraad en ouders</w:t>
      </w:r>
      <w:r>
        <w:t xml:space="preserve">. </w:t>
      </w:r>
      <w:r w:rsidRPr="008869D3">
        <w:t xml:space="preserve">Dat advies moet motiveren waarom de problematiek van de leerling van die aard is dat het wettelijk voorziene zorgbeleid van een school daarop geen antwoord kan geven en dat de revalidatietussenkomsten niet beschouwd kunnen worden als </w:t>
      </w:r>
      <w:proofErr w:type="spellStart"/>
      <w:r w:rsidRPr="008869D3">
        <w:t>schoolgebonden</w:t>
      </w:r>
      <w:proofErr w:type="spellEnd"/>
      <w:r w:rsidRPr="008869D3">
        <w:t xml:space="preserve"> aanbod</w:t>
      </w:r>
      <w:r>
        <w:t xml:space="preserve">. </w:t>
      </w:r>
      <w:r w:rsidRPr="00B9096C">
        <w:t xml:space="preserve">Indien er op het moment van de aanvraag tot afwezigheid nog geen handelingsgericht advies werd gegeven voor de leerling, kunnen het handelingsgericht advies en </w:t>
      </w:r>
      <w:r>
        <w:t>dat</w:t>
      </w:r>
      <w:r w:rsidRPr="00B9096C">
        <w:t xml:space="preserve"> advies van het CLB gelijktijdig afgeleverd worden</w:t>
      </w:r>
      <w:r w:rsidRPr="008869D3">
        <w:t>;</w:t>
      </w:r>
    </w:p>
    <w:p w14:paraId="25824E3D" w14:textId="77777777" w:rsidR="00C5465B" w:rsidRPr="0011367E" w:rsidRDefault="00C5465B" w:rsidP="00C5465B">
      <w:pPr>
        <w:pStyle w:val="Opsomming"/>
        <w:suppressAutoHyphens w:val="0"/>
        <w:spacing w:after="120"/>
      </w:pPr>
      <w:r w:rsidRPr="0011367E">
        <w:t>een samenwerkingsovereenkomst tussen de school en de revalidatieverstrekker over de manier waarop de revalidatie het onderwijs voor de leerling in kwestie zal aanvullen en de manier waarop de infor</w:t>
      </w:r>
      <w:r>
        <w:t xml:space="preserve">matie-uitwisseling zal verlopen. </w:t>
      </w:r>
      <w:r w:rsidRPr="008869D3">
        <w:t>De revalidatieverstrekker bezorgt op het einde van elk schooljaar een evaluatieverslag aan de directie van de school en van het CLB, met inachtneming van de privacywetgeving waaraan hij onderworpen is;</w:t>
      </w:r>
    </w:p>
    <w:p w14:paraId="1300411F" w14:textId="77777777" w:rsidR="00C5465B" w:rsidRPr="0011367E" w:rsidRDefault="00C5465B" w:rsidP="00C5465B">
      <w:pPr>
        <w:pStyle w:val="Opsomming"/>
        <w:suppressAutoHyphens w:val="0"/>
        <w:spacing w:after="120"/>
      </w:pPr>
      <w:r w:rsidRPr="0011367E">
        <w:lastRenderedPageBreak/>
        <w:t>een toestemming van de directeur, die jaarlijks verni</w:t>
      </w:r>
      <w:r>
        <w:t xml:space="preserve">euwd en gemotiveerd moet worden, </w:t>
      </w:r>
      <w:r w:rsidRPr="008869D3">
        <w:t>rekening houdend met het evaluatieverslag van de revalidatieverstrekker</w:t>
      </w:r>
      <w:r>
        <w:t>.</w:t>
      </w:r>
    </w:p>
    <w:p w14:paraId="0BCEF644" w14:textId="77777777" w:rsidR="00C5465B" w:rsidRDefault="00C5465B" w:rsidP="00C5465B">
      <w:r w:rsidRPr="0011367E">
        <w:t xml:space="preserve">De directeur neemt, op basis van de verzamelde documenten, de uiteindelijke beslissing of de revalidatie tijdens de lestijden kan plaatsvinden of niet. </w:t>
      </w:r>
      <w:r>
        <w:t>Wij delen die beslissing aan jou mee</w:t>
      </w:r>
      <w:r w:rsidRPr="0011367E">
        <w:t>.</w:t>
      </w:r>
    </w:p>
    <w:p w14:paraId="1DCA446E" w14:textId="77777777" w:rsidR="00C5465B" w:rsidRDefault="00C5465B" w:rsidP="00C5465B">
      <w:pPr>
        <w:rPr>
          <w:rFonts w:cs="Times New Roman"/>
          <w:lang w:eastAsia="nl-BE"/>
        </w:rPr>
      </w:pPr>
      <w:r w:rsidRPr="00AC319D">
        <w:rPr>
          <w:lang w:val="nl-NL" w:eastAsia="nl-NL"/>
        </w:rPr>
        <w:t>De verzekering van de leerlingen die tijdens de lestijden</w:t>
      </w:r>
      <w:r>
        <w:rPr>
          <w:lang w:val="nl-NL" w:eastAsia="nl-NL"/>
        </w:rPr>
        <w:t xml:space="preserve"> revalidatie </w:t>
      </w:r>
      <w:r w:rsidRPr="002E4E69">
        <w:rPr>
          <w:rFonts w:cs="Times New Roman"/>
          <w:lang w:eastAsia="nl-BE"/>
        </w:rPr>
        <w:t>krijgen, valt tijdens de periode van de therapie en de verplaatsingen niet ten laste van de schoolverzekering. De begeleiding van de leerling tijdens de verplaatsingen vallen niet ten laste van de school.</w:t>
      </w:r>
    </w:p>
    <w:p w14:paraId="73AFEC80" w14:textId="3CB51F6D" w:rsidR="00C5465B" w:rsidRPr="005A62EF" w:rsidRDefault="00C5465B" w:rsidP="00C5465B">
      <w:pPr>
        <w:pStyle w:val="Kop2"/>
        <w:shd w:val="clear" w:color="auto" w:fill="EC7D23"/>
        <w:rPr>
          <w:color w:val="FFFFFF" w:themeColor="background1"/>
        </w:rPr>
      </w:pPr>
      <w:bookmarkStart w:id="46" w:name="_Stappenplan_bij_ziekte"/>
      <w:bookmarkStart w:id="47" w:name="_Ref60913648"/>
      <w:bookmarkStart w:id="48" w:name="_Ref66443339"/>
      <w:bookmarkEnd w:id="46"/>
      <w:r w:rsidRPr="00973A0F">
        <w:rPr>
          <w:bCs/>
          <w:noProof/>
          <w:color w:val="FFFFFF" w:themeColor="background1"/>
        </w:rPr>
        <w:drawing>
          <wp:anchor distT="0" distB="0" distL="114300" distR="114300" simplePos="0" relativeHeight="251658276" behindDoc="0" locked="0" layoutInCell="1" allowOverlap="1" wp14:anchorId="0CBAD22C" wp14:editId="761DAC3C">
            <wp:simplePos x="0" y="0"/>
            <wp:positionH relativeFrom="column">
              <wp:posOffset>-785394</wp:posOffset>
            </wp:positionH>
            <wp:positionV relativeFrom="paragraph">
              <wp:posOffset>301446</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E1571E">
        <w:rPr>
          <w:color w:val="FFFFFF" w:themeColor="background1"/>
        </w:rPr>
        <w:t xml:space="preserve">2.7 </w:t>
      </w:r>
      <w:r w:rsidRPr="005A62EF">
        <w:rPr>
          <w:color w:val="FFFFFF" w:themeColor="background1"/>
        </w:rPr>
        <w:t>Stappenplan bij ziekte of ongeval</w:t>
      </w:r>
      <w:bookmarkEnd w:id="47"/>
      <w:bookmarkEnd w:id="48"/>
    </w:p>
    <w:bookmarkStart w:id="49" w:name="_Ref66443352" w:displacedByCustomXml="next"/>
    <w:bookmarkStart w:id="50" w:name="_Ref60913653" w:displacedByCustomXml="next"/>
    <w:sdt>
      <w:sdtPr>
        <w:rPr>
          <w:rFonts w:asciiTheme="majorHAnsi" w:eastAsiaTheme="majorEastAsia" w:hAnsiTheme="majorHAnsi" w:cstheme="majorBidi"/>
          <w:b/>
          <w:bCs/>
          <w:color w:val="0F4761" w:themeColor="accent1" w:themeShade="BF"/>
          <w:sz w:val="32"/>
          <w:szCs w:val="24"/>
          <w:lang w:val="nl-NL" w:eastAsia="nl-NL"/>
        </w:rPr>
        <w:alias w:val="Geef hier EHBO-stappenplan"/>
        <w:tag w:val="Geef hier EHBO-stappenplan"/>
        <w:id w:val="-2003423763"/>
        <w:placeholder>
          <w:docPart w:val="273B8114727845928068C6B3A73CD701"/>
        </w:placeholder>
        <w15:color w:val="A8AF37"/>
      </w:sdtPr>
      <w:sdtEndPr>
        <w:rPr>
          <w:sz w:val="24"/>
        </w:rPr>
      </w:sdtEndPr>
      <w:sdtContent>
        <w:p w14:paraId="3F10E1B6" w14:textId="77777777" w:rsidR="00C5465B" w:rsidRPr="0059535B" w:rsidRDefault="00C5465B" w:rsidP="00C5465B">
          <w:pPr>
            <w:pStyle w:val="Lijstalinea"/>
            <w:numPr>
              <w:ilvl w:val="0"/>
              <w:numId w:val="24"/>
            </w:numPr>
            <w:suppressAutoHyphens w:val="0"/>
            <w:spacing w:after="100" w:afterAutospacing="1" w:line="276" w:lineRule="auto"/>
            <w:rPr>
              <w:i/>
              <w:iCs/>
            </w:rPr>
          </w:pPr>
          <w:r w:rsidRPr="0059535B">
            <w:rPr>
              <w:i/>
              <w:iCs/>
            </w:rPr>
            <w:t>Je kind wordt ziek op school:</w:t>
          </w:r>
        </w:p>
        <w:p w14:paraId="05AFDCA9" w14:textId="77777777" w:rsidR="00C5465B" w:rsidRPr="0059535B" w:rsidRDefault="00C5465B" w:rsidP="00C5465B">
          <w:pPr>
            <w:pStyle w:val="Kop2"/>
            <w:numPr>
              <w:ilvl w:val="0"/>
              <w:numId w:val="3"/>
            </w:numPr>
            <w:suppressAutoHyphens w:val="0"/>
            <w:spacing w:before="240" w:line="240" w:lineRule="auto"/>
            <w:ind w:left="284"/>
            <w:rPr>
              <w:szCs w:val="20"/>
            </w:rPr>
          </w:pPr>
          <w:r w:rsidRPr="0059535B">
            <w:rPr>
              <w:szCs w:val="20"/>
            </w:rPr>
            <w:t>Eerste hulp</w:t>
          </w:r>
        </w:p>
        <w:p w14:paraId="46B0F531" w14:textId="77777777" w:rsidR="00C5465B" w:rsidRPr="0059535B" w:rsidRDefault="00C5465B" w:rsidP="00C5465B">
          <w:pPr>
            <w:spacing w:after="0"/>
            <w:ind w:left="720"/>
          </w:pPr>
          <w:r w:rsidRPr="0059535B">
            <w:t xml:space="preserve">° Elke leerkracht kan/mag eerste hulp toedienen. </w:t>
          </w:r>
        </w:p>
        <w:p w14:paraId="0DBB42AE" w14:textId="77777777" w:rsidR="00C5465B" w:rsidRPr="0059535B" w:rsidRDefault="00C5465B" w:rsidP="00C5465B">
          <w:pPr>
            <w:spacing w:after="0"/>
            <w:ind w:left="720"/>
          </w:pPr>
          <w:r w:rsidRPr="0059535B">
            <w:t xml:space="preserve">° Er is op verschillende plaatsen op school EHBO koffers/kisten aanwezig. </w:t>
          </w:r>
        </w:p>
        <w:p w14:paraId="63F9B393" w14:textId="77777777" w:rsidR="00C5465B" w:rsidRDefault="00C5465B" w:rsidP="00C5465B">
          <w:pPr>
            <w:spacing w:after="0"/>
            <w:ind w:left="720"/>
          </w:pPr>
          <w:r w:rsidRPr="0059535B">
            <w:t>° De materialen in de koffers/kisten zijn door de preventieadviseur goedgekeurd.</w:t>
          </w:r>
        </w:p>
        <w:p w14:paraId="7D6AE83D" w14:textId="56DF59CF" w:rsidR="00C5465B" w:rsidRDefault="00C5465B" w:rsidP="00C5465B">
          <w:pPr>
            <w:spacing w:after="0"/>
            <w:ind w:left="720"/>
          </w:pPr>
          <w:r w:rsidRPr="0059535B">
            <w:t xml:space="preserve"> </w:t>
          </w:r>
          <w:r>
            <w:t xml:space="preserve">* </w:t>
          </w:r>
          <w:r w:rsidR="00997E44">
            <w:t>Verschillende leerkrachten</w:t>
          </w:r>
          <w:r w:rsidRPr="0059535B">
            <w:t xml:space="preserve"> en de directie volgen jaarlijks een EHBO-cursus. De leerkrachten kunnen bij hen ten rade gaan. </w:t>
          </w:r>
        </w:p>
        <w:p w14:paraId="095C6433" w14:textId="77777777" w:rsidR="00C5465B" w:rsidRDefault="00C5465B" w:rsidP="00C5465B">
          <w:pPr>
            <w:spacing w:after="0"/>
            <w:ind w:left="720"/>
          </w:pPr>
          <w:r>
            <w:t xml:space="preserve">* </w:t>
          </w:r>
          <w:r w:rsidRPr="0059535B">
            <w:t xml:space="preserve">De ongevalletjes op school </w:t>
          </w:r>
          <w:r>
            <w:t>w</w:t>
          </w:r>
          <w:r w:rsidRPr="0059535B">
            <w:t>orden ook genoteerd op een ongevallenblad.</w:t>
          </w:r>
          <w:r>
            <w:t xml:space="preserve"> </w:t>
          </w:r>
          <w:r w:rsidRPr="0059535B">
            <w:t xml:space="preserve">Deze wordt jaarlijks door de preventieadviseur geanalyseerd. </w:t>
          </w:r>
        </w:p>
        <w:p w14:paraId="387CABB4" w14:textId="77777777" w:rsidR="00C5465B" w:rsidRPr="0059535B" w:rsidRDefault="00C5465B" w:rsidP="00C5465B">
          <w:pPr>
            <w:spacing w:after="0"/>
            <w:ind w:left="720"/>
          </w:pPr>
        </w:p>
        <w:p w14:paraId="21D3F48E" w14:textId="77777777" w:rsidR="00C5465B" w:rsidRPr="0059535B" w:rsidRDefault="00C5465B" w:rsidP="00C5465B">
          <w:pPr>
            <w:pStyle w:val="Lijstalinea"/>
            <w:numPr>
              <w:ilvl w:val="0"/>
              <w:numId w:val="3"/>
            </w:numPr>
            <w:suppressAutoHyphens w:val="0"/>
            <w:spacing w:after="100" w:afterAutospacing="1" w:line="276" w:lineRule="auto"/>
            <w:ind w:left="284"/>
          </w:pPr>
          <w:r w:rsidRPr="009F4398">
            <w:rPr>
              <w:b/>
              <w:bCs/>
            </w:rPr>
            <w:t>Dokter:</w:t>
          </w:r>
          <w:r w:rsidRPr="0059535B">
            <w:t xml:space="preserve"> de school neemt contact op met de ouders om het zieke kind op te halen. Wanneer er niemand te bereiken is beslist de school zelf of het raadplegen van een dokter noodzakelijk is. </w:t>
          </w:r>
        </w:p>
        <w:p w14:paraId="5B59AF18" w14:textId="77777777" w:rsidR="00C5465B" w:rsidRPr="006F4ABA" w:rsidRDefault="00C5465B" w:rsidP="00C5465B">
          <w:pPr>
            <w:pStyle w:val="Kop2"/>
            <w:numPr>
              <w:ilvl w:val="0"/>
              <w:numId w:val="3"/>
            </w:numPr>
            <w:suppressAutoHyphens w:val="0"/>
            <w:spacing w:before="240" w:line="240" w:lineRule="auto"/>
            <w:ind w:left="284"/>
            <w:rPr>
              <w:b/>
              <w:bCs/>
              <w:sz w:val="24"/>
              <w:szCs w:val="24"/>
            </w:rPr>
          </w:pPr>
          <w:r w:rsidRPr="006F4ABA">
            <w:rPr>
              <w:sz w:val="24"/>
              <w:szCs w:val="24"/>
            </w:rPr>
            <w:t>Ziekenhuis:</w:t>
          </w:r>
          <w:r w:rsidRPr="006F4ABA">
            <w:rPr>
              <w:bCs/>
              <w:sz w:val="24"/>
              <w:szCs w:val="24"/>
            </w:rPr>
            <w:t xml:space="preserve"> in samenspraak met de ouders of school beslist zelf wanneer niemand te bereiken is. </w:t>
          </w:r>
        </w:p>
        <w:p w14:paraId="1A9F1ED0" w14:textId="77777777" w:rsidR="00C5465B" w:rsidRPr="006F4ABA" w:rsidRDefault="00C5465B" w:rsidP="00C5465B">
          <w:pPr>
            <w:pStyle w:val="Kop2"/>
            <w:numPr>
              <w:ilvl w:val="0"/>
              <w:numId w:val="3"/>
            </w:numPr>
            <w:suppressAutoHyphens w:val="0"/>
            <w:spacing w:before="240" w:line="240" w:lineRule="auto"/>
            <w:ind w:left="284"/>
            <w:rPr>
              <w:sz w:val="24"/>
              <w:szCs w:val="24"/>
            </w:rPr>
          </w:pPr>
          <w:r w:rsidRPr="006F4ABA">
            <w:rPr>
              <w:sz w:val="24"/>
              <w:szCs w:val="24"/>
            </w:rPr>
            <w:t>Verzekeringspapieren</w:t>
          </w:r>
          <w:r w:rsidRPr="006F4ABA">
            <w:rPr>
              <w:bCs/>
              <w:sz w:val="24"/>
              <w:szCs w:val="24"/>
            </w:rPr>
            <w:t>: deze zijn te verkrijgen op het secretariaat</w:t>
          </w:r>
          <w:r w:rsidRPr="006F4ABA">
            <w:rPr>
              <w:sz w:val="24"/>
              <w:szCs w:val="24"/>
            </w:rPr>
            <w:t xml:space="preserve">. </w:t>
          </w:r>
        </w:p>
        <w:p w14:paraId="656DC509" w14:textId="77777777" w:rsidR="00C5465B" w:rsidRPr="006F4ABA" w:rsidRDefault="00C5465B" w:rsidP="00C5465B">
          <w:pPr>
            <w:pStyle w:val="Kop2"/>
            <w:numPr>
              <w:ilvl w:val="0"/>
              <w:numId w:val="24"/>
            </w:numPr>
            <w:suppressAutoHyphens w:val="0"/>
            <w:spacing w:before="120" w:line="240" w:lineRule="auto"/>
            <w:ind w:left="360" w:hanging="567"/>
            <w:rPr>
              <w:b/>
              <w:bCs/>
              <w:sz w:val="24"/>
              <w:szCs w:val="24"/>
            </w:rPr>
          </w:pPr>
          <w:r w:rsidRPr="006F4ABA">
            <w:rPr>
              <w:bCs/>
              <w:sz w:val="24"/>
              <w:szCs w:val="24"/>
            </w:rPr>
            <w:t xml:space="preserve"> Contactpersoon: de directeur, de secretaresse. (Ouders krijgen korte uitleg over het verloop.) </w:t>
          </w:r>
        </w:p>
        <w:p w14:paraId="3F2CE24E" w14:textId="77777777" w:rsidR="00C5465B" w:rsidRPr="006F4ABA" w:rsidRDefault="00C5465B" w:rsidP="00C5465B">
          <w:pPr>
            <w:pStyle w:val="Kop2"/>
            <w:numPr>
              <w:ilvl w:val="0"/>
              <w:numId w:val="24"/>
            </w:numPr>
            <w:suppressAutoHyphens w:val="0"/>
            <w:spacing w:line="240" w:lineRule="auto"/>
            <w:ind w:left="360" w:hanging="567"/>
            <w:rPr>
              <w:b/>
              <w:bCs/>
              <w:sz w:val="24"/>
              <w:szCs w:val="24"/>
            </w:rPr>
          </w:pPr>
          <w:r w:rsidRPr="006F4ABA">
            <w:rPr>
              <w:bCs/>
              <w:sz w:val="24"/>
              <w:szCs w:val="24"/>
            </w:rPr>
            <w:t xml:space="preserve"> Procedure: Ouders krijgen de nodige formulieren mee die naderhand ingevuld worden terug bezorgd. Zieke kinderen worden normaal niet naar school gestuurd. Worden kinderen op school ziek dan wordt contact opgenomen met de ouders om samen een geschikte oplossing te zoeken. </w:t>
          </w:r>
        </w:p>
      </w:sdtContent>
    </w:sdt>
    <w:p w14:paraId="37F2A3BA" w14:textId="77777777" w:rsidR="00C5465B" w:rsidRDefault="00C5465B" w:rsidP="00C5465B">
      <w:pPr>
        <w:jc w:val="right"/>
      </w:pPr>
    </w:p>
    <w:p w14:paraId="727FE4CB" w14:textId="1B276F0E" w:rsidR="00C5465B" w:rsidRPr="005A62EF" w:rsidRDefault="00C5465B" w:rsidP="00C5465B">
      <w:pPr>
        <w:pStyle w:val="Kop2"/>
        <w:shd w:val="clear" w:color="auto" w:fill="AE2081"/>
        <w:rPr>
          <w:color w:val="FFFFFF" w:themeColor="background1"/>
        </w:rPr>
      </w:pPr>
      <w:bookmarkStart w:id="51" w:name="_Medicatiegebruik_en_andere"/>
      <w:bookmarkStart w:id="52" w:name="_Ref70082417"/>
      <w:bookmarkEnd w:id="51"/>
      <w:r w:rsidRPr="00973A0F">
        <w:rPr>
          <w:bCs/>
          <w:noProof/>
          <w:color w:val="FFFFFF" w:themeColor="background1"/>
        </w:rPr>
        <w:drawing>
          <wp:anchor distT="0" distB="0" distL="114300" distR="114300" simplePos="0" relativeHeight="251658277" behindDoc="0" locked="0" layoutInCell="1" allowOverlap="1" wp14:anchorId="6B657A39" wp14:editId="2F0EC36F">
            <wp:simplePos x="0" y="0"/>
            <wp:positionH relativeFrom="column">
              <wp:posOffset>-756920</wp:posOffset>
            </wp:positionH>
            <wp:positionV relativeFrom="paragraph">
              <wp:posOffset>249898</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34412C">
        <w:rPr>
          <w:color w:val="FFFFFF" w:themeColor="background1"/>
        </w:rPr>
        <w:t>2.</w:t>
      </w:r>
      <w:r w:rsidR="00077873">
        <w:rPr>
          <w:color w:val="FFFFFF" w:themeColor="background1"/>
        </w:rPr>
        <w:t xml:space="preserve">8 </w:t>
      </w:r>
      <w:r w:rsidRPr="005A62EF">
        <w:rPr>
          <w:color w:val="FFFFFF" w:themeColor="background1"/>
        </w:rPr>
        <w:t>Medicatiegebruik en andere medische handelingen</w:t>
      </w:r>
      <w:bookmarkEnd w:id="50"/>
      <w:bookmarkEnd w:id="49"/>
      <w:bookmarkEnd w:id="52"/>
    </w:p>
    <w:p w14:paraId="2F7931DD" w14:textId="77777777" w:rsidR="00C5465B" w:rsidRPr="002A6957" w:rsidRDefault="00C5465B" w:rsidP="00C5465B">
      <w:pPr>
        <w:pStyle w:val="Kop3"/>
        <w:rPr>
          <w:highlight w:val="yellow"/>
        </w:rPr>
      </w:pPr>
      <w:r w:rsidRPr="002A6957">
        <w:rPr>
          <w:highlight w:val="yellow"/>
        </w:rPr>
        <w:t>Gebruik van medicatie op school</w:t>
      </w:r>
    </w:p>
    <w:sdt>
      <w:sdtPr>
        <w:rPr>
          <w:highlight w:val="yellow"/>
          <w:lang w:val="nl-NL" w:eastAsia="nl-NL"/>
        </w:rPr>
        <w:alias w:val="Je kind wordt ziek - stappenplan"/>
        <w:tag w:val="Je kind wordt ziek - stappenplan"/>
        <w:id w:val="1025916753"/>
        <w:placeholder>
          <w:docPart w:val="DB55C33929434C24B9AD53BB9003615D"/>
        </w:placeholder>
        <w15:color w:val="A8AF37"/>
      </w:sdtPr>
      <w:sdtEndPr>
        <w:rPr>
          <w:b/>
          <w:szCs w:val="24"/>
        </w:rPr>
      </w:sdtEndPr>
      <w:sdtContent>
        <w:sdt>
          <w:sdtPr>
            <w:rPr>
              <w:highlight w:val="yellow"/>
              <w:lang w:val="nl-NL" w:eastAsia="nl-NL"/>
            </w:rPr>
            <w:alias w:val="Medicatie tijdens de schooluren"/>
            <w:tag w:val="Medicatie tijdens de schooluren"/>
            <w:id w:val="1271125871"/>
            <w:placeholder>
              <w:docPart w:val="DC2D05C8B5BB42D6868CAABD1D67273A"/>
            </w:placeholder>
            <w15:color w:val="A8AF37"/>
          </w:sdtPr>
          <w:sdtEndPr>
            <w:rPr>
              <w:b/>
              <w:szCs w:val="24"/>
            </w:rPr>
          </w:sdtEndPr>
          <w:sdtContent>
            <w:p w14:paraId="577AB756" w14:textId="77777777" w:rsidR="00C5465B" w:rsidRPr="002A6957" w:rsidRDefault="00C5465B" w:rsidP="00C5465B">
              <w:pPr>
                <w:pStyle w:val="Lijstalinea"/>
                <w:numPr>
                  <w:ilvl w:val="0"/>
                  <w:numId w:val="24"/>
                </w:numPr>
                <w:suppressAutoHyphens w:val="0"/>
                <w:spacing w:after="100" w:afterAutospacing="1" w:line="276" w:lineRule="auto"/>
                <w:rPr>
                  <w:i/>
                  <w:iCs/>
                  <w:highlight w:val="yellow"/>
                </w:rPr>
              </w:pPr>
              <w:r w:rsidRPr="002A6957">
                <w:rPr>
                  <w:i/>
                  <w:iCs/>
                  <w:highlight w:val="yellow"/>
                </w:rPr>
                <w:t xml:space="preserve">Je kind moet medicatie nemen tijdens der schooluren. </w:t>
              </w:r>
            </w:p>
            <w:p w14:paraId="19D84618" w14:textId="77777777" w:rsidR="00C5465B" w:rsidRPr="002A6957" w:rsidRDefault="00C5465B" w:rsidP="00C5465B">
              <w:pPr>
                <w:rPr>
                  <w:highlight w:val="yellow"/>
                </w:rPr>
              </w:pPr>
              <w:r w:rsidRPr="002A6957">
                <w:rPr>
                  <w:highlight w:val="yellow"/>
                </w:rPr>
                <w:t xml:space="preserve">In uitzonderlijke gevallen kan je aan de school vragen om medicatie toe te dienen aan je kind. Deze vraag moet bevestigd worden door een schriftelijk attest van de arts dat de juiste dosering en toedieningswijze bevat. We werken daarvoor individuele afspraken uit. </w:t>
              </w:r>
            </w:p>
          </w:sdtContent>
        </w:sdt>
      </w:sdtContent>
    </w:sdt>
    <w:p w14:paraId="1905D71F" w14:textId="77777777" w:rsidR="00C5465B" w:rsidRPr="002A6957" w:rsidRDefault="00C5465B" w:rsidP="00C5465B">
      <w:pPr>
        <w:pStyle w:val="Kop3"/>
        <w:rPr>
          <w:highlight w:val="yellow"/>
        </w:rPr>
      </w:pPr>
      <w:r w:rsidRPr="002A6957">
        <w:rPr>
          <w:highlight w:val="yellow"/>
        </w:rPr>
        <w:lastRenderedPageBreak/>
        <w:t>Andere medische handelingen</w:t>
      </w:r>
    </w:p>
    <w:p w14:paraId="5A816BC8" w14:textId="6684D180" w:rsidR="00590844" w:rsidRPr="00590844" w:rsidRDefault="00590844" w:rsidP="00590844">
      <w:pPr>
        <w:pStyle w:val="Kop3"/>
        <w:rPr>
          <w:rFonts w:eastAsia="Times New Roman"/>
          <w:color w:val="auto"/>
          <w:sz w:val="20"/>
          <w:szCs w:val="20"/>
          <w:lang w:val="nl-NL" w:eastAsia="nl-NL"/>
        </w:rPr>
      </w:pPr>
      <w:bookmarkStart w:id="53" w:name="_Privacy"/>
      <w:bookmarkStart w:id="54" w:name="_Ref60913668"/>
      <w:bookmarkStart w:id="55" w:name="_Ref66443372"/>
      <w:bookmarkEnd w:id="53"/>
      <w:r w:rsidRPr="002A6957">
        <w:rPr>
          <w:rFonts w:eastAsia="Times New Roman"/>
          <w:color w:val="auto"/>
          <w:sz w:val="20"/>
          <w:szCs w:val="20"/>
          <w:highlight w:val="yellow"/>
          <w:lang w:eastAsia="nl-NL"/>
        </w:rPr>
        <w:t>Je kunt ons vragen om andere medische handelingen te stellen die op basis van een instructie of opleiding gedelegeerd kunnen worden door een arts of verpleegkundige. We gaan dan na of we de gevraagde handelingen kunnen stellen op basis van een door jouw behandelende arts of verpleegkundige opgestelde procedure. We bespreken dat samen met je behandelende arts of verpleegkundige. We werken daarvoor individuele afspraken uit.</w:t>
      </w:r>
    </w:p>
    <w:p w14:paraId="614451ED" w14:textId="5AFE25EC" w:rsidR="00C5465B" w:rsidRPr="005A62EF" w:rsidRDefault="00C5465B" w:rsidP="00C5465B">
      <w:pPr>
        <w:pStyle w:val="Kop2"/>
        <w:shd w:val="clear" w:color="auto" w:fill="A8AF37"/>
        <w:rPr>
          <w:color w:val="FFFFFF" w:themeColor="background1"/>
        </w:rPr>
      </w:pPr>
      <w:r w:rsidRPr="00973A0F">
        <w:rPr>
          <w:bCs/>
          <w:noProof/>
          <w:color w:val="FFFFFF" w:themeColor="background1"/>
        </w:rPr>
        <w:drawing>
          <wp:anchor distT="0" distB="0" distL="114300" distR="114300" simplePos="0" relativeHeight="251662848" behindDoc="0" locked="0" layoutInCell="1" allowOverlap="1" wp14:anchorId="646C545C" wp14:editId="2AED41DD">
            <wp:simplePos x="0" y="0"/>
            <wp:positionH relativeFrom="column">
              <wp:posOffset>-785285</wp:posOffset>
            </wp:positionH>
            <wp:positionV relativeFrom="paragraph">
              <wp:posOffset>262918</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69">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2D76DF">
        <w:rPr>
          <w:color w:val="FFFFFF" w:themeColor="background1"/>
        </w:rPr>
        <w:t xml:space="preserve">2.9 </w:t>
      </w:r>
      <w:r w:rsidRPr="005A62EF">
        <w:rPr>
          <w:color w:val="FFFFFF" w:themeColor="background1"/>
        </w:rPr>
        <w:t>Privacy</w:t>
      </w:r>
      <w:bookmarkEnd w:id="54"/>
      <w:bookmarkEnd w:id="55"/>
    </w:p>
    <w:p w14:paraId="1507DCD9" w14:textId="3AB968D1" w:rsidR="00C5465B" w:rsidRPr="003705EE" w:rsidRDefault="003705EE" w:rsidP="00C5465B">
      <w:pPr>
        <w:pStyle w:val="Kop3"/>
        <w:rPr>
          <w:sz w:val="20"/>
          <w:szCs w:val="20"/>
        </w:rPr>
      </w:pPr>
      <w:r w:rsidRPr="003705EE">
        <w:rPr>
          <w:sz w:val="20"/>
          <w:szCs w:val="20"/>
        </w:rPr>
        <w:t xml:space="preserve">2.9.1 </w:t>
      </w:r>
      <w:r w:rsidR="00C5465B" w:rsidRPr="003705EE">
        <w:rPr>
          <w:sz w:val="20"/>
          <w:szCs w:val="20"/>
        </w:rPr>
        <w:t>Hoe en welke informatie houden we over je kind bij?</w:t>
      </w:r>
    </w:p>
    <w:p w14:paraId="69B02BF3" w14:textId="77777777" w:rsidR="00C5465B" w:rsidRPr="008869D3" w:rsidRDefault="00C5465B" w:rsidP="00C5465B">
      <w:r w:rsidRPr="008869D3">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w:t>
      </w:r>
      <w:r w:rsidRPr="00CF214F">
        <w:t xml:space="preserve">De gegevens die nodig zijn voor de begeleiding van je kind verzamelen we </w:t>
      </w:r>
      <w:r>
        <w:t>voor</w:t>
      </w:r>
      <w:r w:rsidRPr="00CF214F">
        <w:t xml:space="preserve"> ons beleid op leerlingenbegeleiding.</w:t>
      </w:r>
    </w:p>
    <w:p w14:paraId="2692EF2F" w14:textId="77777777" w:rsidR="00C5465B" w:rsidRPr="00651597" w:rsidRDefault="00C5465B" w:rsidP="00C5465B">
      <w:r w:rsidRPr="00651597">
        <w:t>Voor alle verwerkingen van die zogenaamde persoonsgegevens is het schoolbestuur verantwoordelijk.</w:t>
      </w:r>
    </w:p>
    <w:p w14:paraId="6DEE92BF" w14:textId="77777777" w:rsidR="00C5465B" w:rsidRPr="008869D3" w:rsidRDefault="00C5465B" w:rsidP="00C5465B">
      <w:r w:rsidRPr="008869D3">
        <w:t xml:space="preserve">De gegevens van je kind verwerken we </w:t>
      </w:r>
      <w:r>
        <w:t>daarbij</w:t>
      </w:r>
      <w:r w:rsidRPr="008869D3">
        <w:t xml:space="preserve"> met </w:t>
      </w:r>
      <w:sdt>
        <w:sdtPr>
          <w:rPr>
            <w:rFonts w:eastAsia="Times New Roman"/>
            <w:szCs w:val="24"/>
            <w:lang w:val="nl-NL" w:eastAsia="nl-NL"/>
          </w:rPr>
          <w:alias w:val="Naam softwareprogramma"/>
          <w:tag w:val="Naam softwareprogramma"/>
          <w:id w:val="-868838584"/>
          <w:placeholder>
            <w:docPart w:val="6C7E7EAC3CBD4CF4AE7F8B715E068A32"/>
          </w:placeholder>
          <w15:color w:val="A8AF37"/>
        </w:sdtPr>
        <w:sdtContent>
          <w:proofErr w:type="spellStart"/>
          <w:r>
            <w:rPr>
              <w:rFonts w:eastAsia="Times New Roman"/>
              <w:szCs w:val="24"/>
              <w:lang w:val="nl-NL" w:eastAsia="nl-NL"/>
            </w:rPr>
            <w:t>Broekx</w:t>
          </w:r>
          <w:proofErr w:type="spellEnd"/>
          <w:r>
            <w:rPr>
              <w:rFonts w:eastAsia="Times New Roman"/>
              <w:szCs w:val="24"/>
              <w:lang w:val="nl-NL" w:eastAsia="nl-NL"/>
            </w:rPr>
            <w:t xml:space="preserve"> schoolsoftware</w:t>
          </w:r>
        </w:sdtContent>
      </w:sdt>
      <w:r w:rsidRPr="008869D3">
        <w:t>. We maken met de softwareleveranciers afspraken over het gebruik van die gegevens. De leveranciers mogen de gegevens niet gebruiken voor eigen commerciële doeleinden.</w:t>
      </w:r>
    </w:p>
    <w:p w14:paraId="74809DD3" w14:textId="77777777" w:rsidR="00C5465B" w:rsidRPr="00D5783D" w:rsidRDefault="00C5465B" w:rsidP="00C5465B">
      <w:r w:rsidRPr="00D5783D">
        <w:t>De gegevens van je kind worden digitaal bewaard en veilig opgeslagen. We zien er op toe dat niet iedereen zomaar toegang heeft tot die gegevens. De toegang is beperkt tot de personen die betrokken zijn bij de begeleiding van je kind</w:t>
      </w:r>
      <w:r>
        <w:t xml:space="preserve"> (zoals de klassenraad, het CLB en het ondersteuningsnetwerk).</w:t>
      </w:r>
    </w:p>
    <w:p w14:paraId="05338BFC" w14:textId="77777777" w:rsidR="00C5465B" w:rsidRPr="00D5783D" w:rsidRDefault="00C5465B" w:rsidP="00C5465B">
      <w:r w:rsidRPr="00D5783D">
        <w:t xml:space="preserve">Om </w:t>
      </w:r>
      <w:r>
        <w:t>goed</w:t>
      </w:r>
      <w:r w:rsidRPr="00D5783D">
        <w:t xml:space="preserve"> te kunnen optreden bij risicosituaties, kunnen we uitzonderlijk ook gegevens over de gezondheidstoestand van je kind verwerken, maar dat gebeurt enkel met je schriftelijke toestemming. Je </w:t>
      </w:r>
      <w:r>
        <w:t>kunt</w:t>
      </w:r>
      <w:r w:rsidRPr="00D5783D">
        <w:t xml:space="preserve"> je toestemming altijd intrekken.</w:t>
      </w:r>
    </w:p>
    <w:p w14:paraId="258DFE6B" w14:textId="77777777" w:rsidR="00C5465B" w:rsidRPr="00651597" w:rsidRDefault="00C5465B" w:rsidP="00C5465B">
      <w:r w:rsidRPr="00651597">
        <w:t>Wij bewaren de gegevens van je kind maximaal 1 jaar nadat je kind de school verlaten heeft. Voor sommige gegevens is er een wettelijke bewaartermijn vastgesteld die langer kan zijn.</w:t>
      </w:r>
    </w:p>
    <w:p w14:paraId="5366075E" w14:textId="77777777" w:rsidR="00C5465B" w:rsidRPr="00651597" w:rsidRDefault="00C5465B" w:rsidP="00C5465B">
      <w:r w:rsidRPr="00651597">
        <w:t xml:space="preserve">In onze privacyverklaring vind je deze informatie nog eens op een rijtje. Je vindt de privacyverklaring terug via </w:t>
      </w:r>
      <w:sdt>
        <w:sdtPr>
          <w:id w:val="-331142005"/>
          <w:placeholder>
            <w:docPart w:val="2C758EC67693404DAD6D2569287B6D6B"/>
          </w:placeholder>
        </w:sdtPr>
        <w:sdtContent>
          <w:sdt>
            <w:sdtPr>
              <w:alias w:val="Model privacyverklaring"/>
              <w:tag w:val="Model privacyverklaring"/>
              <w:id w:val="2147077583"/>
              <w:placeholder>
                <w:docPart w:val="2C758EC67693404DAD6D2569287B6D6B"/>
              </w:placeholder>
              <w15:color w:val="A8AF37"/>
            </w:sdtPr>
            <w:sdtContent>
              <w:r w:rsidRPr="00651597">
                <w:t xml:space="preserve">Info Je vindt een model van privacyverklaring op onze website </w:t>
              </w:r>
              <w:hyperlink r:id="rId71" w:history="1">
                <w:proofErr w:type="spellStart"/>
                <w:r w:rsidRPr="00651597">
                  <w:rPr>
                    <w:rStyle w:val="Hyperlink"/>
                  </w:rPr>
                  <w:t>pro.katholiekonderwijs.vlaanderen</w:t>
                </w:r>
                <w:proofErr w:type="spellEnd"/>
                <w:r w:rsidRPr="00651597">
                  <w:rPr>
                    <w:rStyle w:val="Hyperlink"/>
                  </w:rPr>
                  <w:t>/GDPR</w:t>
                </w:r>
              </w:hyperlink>
            </w:sdtContent>
          </w:sdt>
        </w:sdtContent>
      </w:sdt>
      <w:r w:rsidRPr="00651597">
        <w:t xml:space="preserve">. Als je vragen hebt over de privacy van je kind of bezwaar hebt tegen bepaalde verwerkingen, kun je contact opnemen met </w:t>
      </w:r>
      <w:sdt>
        <w:sdtPr>
          <w:alias w:val="Geef hier de naam van de verantwoordelijke"/>
          <w:tag w:val="Geef hier de naam van de verantwoordelijke"/>
          <w:id w:val="1462927573"/>
          <w:placeholder>
            <w:docPart w:val="FBC7A96688A843C9A5BDDEBC7CFB84AD"/>
          </w:placeholder>
          <w:showingPlcHdr/>
          <w15:color w:val="A8AF37"/>
        </w:sdtPr>
        <w:sdtContent>
          <w:r w:rsidRPr="00651597">
            <w:t>Klik of tik om tekst in te voeren.</w:t>
          </w:r>
        </w:sdtContent>
      </w:sdt>
      <w:r w:rsidRPr="00651597">
        <w:t>.</w:t>
      </w:r>
    </w:p>
    <w:p w14:paraId="0C357958" w14:textId="1C8E07EA" w:rsidR="00C5465B" w:rsidRPr="003705EE" w:rsidRDefault="003705EE" w:rsidP="00C5465B">
      <w:pPr>
        <w:pStyle w:val="Kop3"/>
        <w:rPr>
          <w:sz w:val="20"/>
          <w:szCs w:val="20"/>
        </w:rPr>
      </w:pPr>
      <w:r w:rsidRPr="003705EE">
        <w:rPr>
          <w:sz w:val="20"/>
          <w:szCs w:val="20"/>
        </w:rPr>
        <w:lastRenderedPageBreak/>
        <w:t xml:space="preserve">2.9.2 </w:t>
      </w:r>
      <w:r w:rsidR="00C5465B" w:rsidRPr="003705EE">
        <w:rPr>
          <w:sz w:val="20"/>
          <w:szCs w:val="20"/>
        </w:rPr>
        <w:t>Welke info geven we door bij verandering van school?</w:t>
      </w:r>
    </w:p>
    <w:p w14:paraId="05602770" w14:textId="77777777" w:rsidR="00172A14" w:rsidRPr="00172A14" w:rsidRDefault="00172A14" w:rsidP="00172A14">
      <w:pPr>
        <w:pStyle w:val="Kop3"/>
        <w:rPr>
          <w:color w:val="auto"/>
          <w:sz w:val="20"/>
          <w:szCs w:val="20"/>
        </w:rPr>
      </w:pPr>
      <w:r w:rsidRPr="00172A14">
        <w:rPr>
          <w:color w:val="auto"/>
          <w:sz w:val="20"/>
          <w:szCs w:val="20"/>
        </w:rPr>
        <w:t>Wanneer je kind van school verandert, zullen wij een aantal gegevens over de onderwijsloopbaan van je kind doorgeven aan de nieuwe school. Het gaat om de essentiële gegevens die de studieresultaten en studievoortgang van je kind bevorderen, monitoren, evalueren en attesteren. We doen die overdracht enkel in het belang van je kind.</w:t>
      </w:r>
    </w:p>
    <w:p w14:paraId="54D5B7A6" w14:textId="0B9A669A" w:rsidR="00172A14" w:rsidRPr="00172A14" w:rsidRDefault="00172A14" w:rsidP="00172A14">
      <w:pPr>
        <w:pStyle w:val="Kop3"/>
        <w:rPr>
          <w:color w:val="auto"/>
          <w:sz w:val="20"/>
          <w:szCs w:val="20"/>
        </w:rPr>
      </w:pPr>
      <w:r w:rsidRPr="00172A14">
        <w:rPr>
          <w:color w:val="auto"/>
          <w:sz w:val="20"/>
          <w:szCs w:val="20"/>
        </w:rPr>
        <w:t xml:space="preserve">Als ouder kun je die gegevens – op jouw verzoek - inzien. Je kunt je tegen de overdracht van de gegevens verzetten, voor zover de regelgeving de overdracht niet verplicht stelt. Als je niet wil dat we bepaalde gegevens doorgeven, moet je ons dat schriftelijk binnen de 10 kalenderdagen na de inschrijving van je kind in de andere school laten weten. We zijn verplicht om het aan de nieuwe school te melden als je kind een </w:t>
      </w:r>
      <w:r w:rsidRPr="00172A14">
        <w:rPr>
          <w:color w:val="auto"/>
          <w:sz w:val="20"/>
          <w:szCs w:val="20"/>
          <w:lang w:val="nl-NL"/>
        </w:rPr>
        <w:t xml:space="preserve">GC-verslag of IAC-verslag* </w:t>
      </w:r>
      <w:r w:rsidRPr="00172A14">
        <w:rPr>
          <w:color w:val="auto"/>
          <w:sz w:val="20"/>
          <w:szCs w:val="20"/>
        </w:rPr>
        <w:t xml:space="preserve">heeft en de inhoud ervan toe te lichten. De nieuwe school kan dit </w:t>
      </w:r>
      <w:r w:rsidRPr="00172A14">
        <w:rPr>
          <w:color w:val="auto"/>
          <w:sz w:val="20"/>
          <w:szCs w:val="20"/>
          <w:lang w:val="nl-NL"/>
        </w:rPr>
        <w:t xml:space="preserve">GC-verslag of IAC-verslag* </w:t>
      </w:r>
      <w:r w:rsidRPr="00172A14">
        <w:rPr>
          <w:color w:val="auto"/>
          <w:sz w:val="20"/>
          <w:szCs w:val="20"/>
        </w:rPr>
        <w:t>raadplegen via IRIS-CLB online</w:t>
      </w:r>
      <w:r w:rsidR="00CF062E">
        <w:rPr>
          <w:color w:val="auto"/>
          <w:sz w:val="20"/>
          <w:szCs w:val="20"/>
        </w:rPr>
        <w:t>.</w:t>
      </w:r>
    </w:p>
    <w:p w14:paraId="20C9E001" w14:textId="37A06BD5" w:rsidR="00C5465B" w:rsidRPr="003705EE" w:rsidRDefault="003705EE" w:rsidP="00C5465B">
      <w:pPr>
        <w:pStyle w:val="Kop3"/>
        <w:rPr>
          <w:sz w:val="20"/>
          <w:szCs w:val="20"/>
        </w:rPr>
      </w:pPr>
      <w:r w:rsidRPr="003705EE">
        <w:rPr>
          <w:sz w:val="20"/>
          <w:szCs w:val="20"/>
        </w:rPr>
        <w:t xml:space="preserve">2.9.3 </w:t>
      </w:r>
      <w:r w:rsidR="00C5465B" w:rsidRPr="003705EE">
        <w:rPr>
          <w:sz w:val="20"/>
          <w:szCs w:val="20"/>
        </w:rPr>
        <w:t>Maken en publiceren van beeld- of geluidsopnames</w:t>
      </w:r>
    </w:p>
    <w:p w14:paraId="7BA3472C" w14:textId="77777777" w:rsidR="00C5465B" w:rsidRDefault="00C5465B" w:rsidP="00C5465B">
      <w:pPr>
        <w:rPr>
          <w:lang w:val="nl-NL" w:eastAsia="nl-NL"/>
        </w:rPr>
      </w:pPr>
      <w:r w:rsidRPr="00D5783D">
        <w:rPr>
          <w:lang w:val="nl-NL" w:eastAsia="nl-NL"/>
        </w:rPr>
        <w:t>We publiceren geregeld beeld- of geluidsopnames van leerlingen</w:t>
      </w:r>
      <w:r>
        <w:rPr>
          <w:lang w:val="nl-NL" w:eastAsia="nl-NL"/>
        </w:rPr>
        <w:t xml:space="preserve"> </w:t>
      </w:r>
      <w:sdt>
        <w:sdtPr>
          <w:rPr>
            <w:lang w:val="nl-NL" w:eastAsia="nl-NL"/>
          </w:rPr>
          <w:alias w:val="Noteer hier het platform"/>
          <w:tag w:val="Noteer hier het platform"/>
          <w:id w:val="683411451"/>
          <w:placeholder>
            <w:docPart w:val="6BF8AC5ADFF44F149FFF21B53A1AB0FE"/>
          </w:placeholder>
          <w15:color w:val="A8AF2C"/>
        </w:sdtPr>
        <w:sdtContent>
          <w:sdt>
            <w:sdtPr>
              <w:alias w:val="Noteer hier het platform"/>
              <w:id w:val="-2091225067"/>
              <w:placeholder>
                <w:docPart w:val="AE5AD4A9C6A443E994C1C5FC41A0CEF3"/>
              </w:placeholder>
              <w15:color w:val="A8AF37"/>
            </w:sdtPr>
            <w:sdtEndPr>
              <w:rPr>
                <w:b/>
              </w:rPr>
            </w:sdtEndPr>
            <w:sdtContent>
              <w:r>
                <w:rPr>
                  <w:b/>
                  <w:bCs/>
                  <w:color w:val="A8AF37"/>
                </w:rPr>
                <w:t xml:space="preserve"> </w:t>
              </w:r>
              <w:r w:rsidRPr="00015125">
                <w:rPr>
                  <w:b/>
                  <w:lang w:val="nl-NL"/>
                </w:rPr>
                <w:t xml:space="preserve">Bv. op onze website, </w:t>
              </w:r>
              <w:r>
                <w:rPr>
                  <w:b/>
                  <w:lang w:val="nl-NL"/>
                </w:rPr>
                <w:t xml:space="preserve">via facebookgroepen of het ouderplatform. </w:t>
              </w:r>
            </w:sdtContent>
          </w:sdt>
          <w:r>
            <w:rPr>
              <w:b/>
            </w:rPr>
            <w:t xml:space="preserve"> </w:t>
          </w:r>
        </w:sdtContent>
      </w:sdt>
    </w:p>
    <w:p w14:paraId="41EE67C2" w14:textId="77777777" w:rsidR="00C5465B" w:rsidRDefault="00C5465B" w:rsidP="00C5465B">
      <w:pPr>
        <w:spacing w:before="200"/>
        <w:rPr>
          <w:lang w:val="nl-NL" w:eastAsia="nl-NL"/>
        </w:rPr>
      </w:pPr>
      <w:r w:rsidRPr="00D5783D">
        <w:rPr>
          <w:lang w:val="nl-NL" w:eastAsia="nl-NL"/>
        </w:rPr>
        <w:t xml:space="preserve">Met die opnames willen we geïnteresseerden op school en daarbuiten op een leuke </w:t>
      </w:r>
      <w:r>
        <w:rPr>
          <w:lang w:val="nl-NL" w:eastAsia="nl-NL"/>
        </w:rPr>
        <w:t>manier</w:t>
      </w:r>
      <w:r w:rsidRPr="00D5783D">
        <w:rPr>
          <w:lang w:val="nl-NL" w:eastAsia="nl-NL"/>
        </w:rPr>
        <w:t xml:space="preserve"> informeren over onze activiteiten. De personen die de opnames maken, </w:t>
      </w:r>
      <w:r>
        <w:rPr>
          <w:lang w:val="nl-NL" w:eastAsia="nl-NL"/>
        </w:rPr>
        <w:t>doen</w:t>
      </w:r>
      <w:r w:rsidRPr="00D5783D">
        <w:rPr>
          <w:lang w:val="nl-NL" w:eastAsia="nl-NL"/>
        </w:rPr>
        <w:t xml:space="preserve"> dat steeds</w:t>
      </w:r>
      <w:r w:rsidRPr="00864FD4">
        <w:rPr>
          <w:lang w:val="nl-NL" w:eastAsia="nl-NL"/>
        </w:rPr>
        <w:t xml:space="preserve"> </w:t>
      </w:r>
      <w:r w:rsidRPr="00D5783D">
        <w:rPr>
          <w:lang w:val="nl-NL" w:eastAsia="nl-NL"/>
        </w:rPr>
        <w:t>met respect voor wie op die beelden staat. We letten erop dat de opnames niet aanstootgevend zijn.</w:t>
      </w:r>
      <w:r w:rsidRPr="00864FD4">
        <w:rPr>
          <w:lang w:val="nl-NL" w:eastAsia="nl-NL"/>
        </w:rPr>
        <w:t xml:space="preserve"> </w:t>
      </w:r>
    </w:p>
    <w:p w14:paraId="720F5238" w14:textId="77777777" w:rsidR="00C5465B" w:rsidRDefault="00C5465B" w:rsidP="00C5465B">
      <w:pPr>
        <w:rPr>
          <w:lang w:val="nl-NL" w:eastAsia="nl-NL"/>
        </w:rPr>
      </w:pPr>
      <w:r w:rsidRPr="00CF1682">
        <w:rPr>
          <w:lang w:val="nl-NL" w:eastAsia="nl-NL"/>
        </w:rPr>
        <w:t>Bij het begin van de schoolloopbaan van je kind</w:t>
      </w:r>
      <w:r>
        <w:rPr>
          <w:lang w:val="nl-NL" w:eastAsia="nl-NL"/>
        </w:rPr>
        <w:t xml:space="preserve"> </w:t>
      </w:r>
      <w:r w:rsidRPr="00F60E3F">
        <w:rPr>
          <w:lang w:val="nl-NL" w:eastAsia="nl-NL"/>
        </w:rPr>
        <w:t xml:space="preserve">vragen we jou om toestemming voor het maken en publiceren van </w:t>
      </w:r>
      <w:r>
        <w:rPr>
          <w:lang w:val="nl-NL" w:eastAsia="nl-NL"/>
        </w:rPr>
        <w:t>die</w:t>
      </w:r>
      <w:r w:rsidRPr="00F60E3F">
        <w:rPr>
          <w:lang w:val="nl-NL" w:eastAsia="nl-NL"/>
        </w:rPr>
        <w:t xml:space="preserve"> </w:t>
      </w:r>
      <w:r w:rsidRPr="00CF1682">
        <w:rPr>
          <w:lang w:val="nl-NL" w:eastAsia="nl-NL"/>
        </w:rPr>
        <w:t>beeld- of geluidsopnames</w:t>
      </w:r>
      <w:r w:rsidRPr="00F60E3F">
        <w:rPr>
          <w:lang w:val="nl-NL" w:eastAsia="nl-NL"/>
        </w:rPr>
        <w:t xml:space="preserve">. </w:t>
      </w:r>
      <w:r w:rsidRPr="00CF1682">
        <w:rPr>
          <w:lang w:val="nl-NL" w:eastAsia="nl-NL"/>
        </w:rPr>
        <w:t xml:space="preserve">Jouw toestemming </w:t>
      </w:r>
      <w:r>
        <w:rPr>
          <w:lang w:val="nl-NL" w:eastAsia="nl-NL"/>
        </w:rPr>
        <w:t xml:space="preserve">vragen we bij inschrijving via een </w:t>
      </w:r>
      <w:sdt>
        <w:sdtPr>
          <w:rPr>
            <w:lang w:val="nl-NL" w:eastAsia="nl-NL"/>
          </w:rPr>
          <w:alias w:val="Noteer hier de link naar het toestemmingsformulier"/>
          <w:tag w:val="Noteer hier de link naar het toestemmingsformulier"/>
          <w:id w:val="132679542"/>
          <w:placeholder>
            <w:docPart w:val="DDFABF00204B4476A5F7EA6219217A3F"/>
          </w:placeholder>
          <w15:color w:val="A8AF2C"/>
        </w:sdtPr>
        <w:sdtContent>
          <w:sdt>
            <w:sdtPr>
              <w:rPr>
                <w:lang w:val="nl-NL" w:eastAsia="nl-NL"/>
              </w:rPr>
              <w:alias w:val="Noteer hier de link naar het toestemmingsformulier"/>
              <w:tag w:val="Noteer hier de link naar het toestemmingsformulier"/>
              <w:id w:val="545183635"/>
              <w:placeholder>
                <w:docPart w:val="A07C48F0860540F9BFE98D63B61FB826"/>
              </w:placeholder>
              <w15:color w:val="A8AF37"/>
            </w:sdtPr>
            <w:sdtEndPr>
              <w:rPr>
                <w:b/>
              </w:rPr>
            </w:sdtEndPr>
            <w:sdtContent>
              <w:r>
                <w:rPr>
                  <w:b/>
                  <w:bCs/>
                  <w:color w:val="A8AF37"/>
                  <w:lang w:val="nl-NL" w:eastAsia="nl-NL"/>
                </w:rPr>
                <w:t xml:space="preserve">i </w:t>
              </w:r>
              <w:r>
                <w:t>o</w:t>
              </w:r>
              <w:r w:rsidRPr="00B2722C">
                <w:t>ns toestemmingsformulier</w:t>
              </w:r>
              <w:r>
                <w:t xml:space="preserve"> </w:t>
              </w:r>
            </w:sdtContent>
          </w:sdt>
          <w:r>
            <w:rPr>
              <w:b/>
              <w:lang w:val="nl-NL" w:eastAsia="nl-NL"/>
            </w:rPr>
            <w:t xml:space="preserve"> </w:t>
          </w:r>
        </w:sdtContent>
      </w:sdt>
      <w:r>
        <w:rPr>
          <w:lang w:val="nl-NL" w:eastAsia="nl-NL"/>
        </w:rPr>
        <w:t>Deze toestemming</w:t>
      </w:r>
      <w:r w:rsidRPr="00CF1682">
        <w:rPr>
          <w:lang w:val="nl-NL" w:eastAsia="nl-NL"/>
        </w:rPr>
        <w:t xml:space="preserve"> blijft in principe voor de hele schoolloopbaan van je kind gelden. Enkel indien we de beeld – of geluidsopnames voor een ander doel gebruiken dan we eerder aan jou hebben gevraagd, vragen we opnieuw </w:t>
      </w:r>
      <w:r>
        <w:rPr>
          <w:lang w:val="nl-NL" w:eastAsia="nl-NL"/>
        </w:rPr>
        <w:t>je</w:t>
      </w:r>
      <w:r w:rsidRPr="00CF1682">
        <w:rPr>
          <w:lang w:val="nl-NL" w:eastAsia="nl-NL"/>
        </w:rPr>
        <w:t xml:space="preserve"> toestemming.</w:t>
      </w:r>
      <w:r w:rsidRPr="00F60E3F">
        <w:rPr>
          <w:lang w:val="nl-NL" w:eastAsia="nl-NL"/>
        </w:rPr>
        <w:t xml:space="preserve"> </w:t>
      </w:r>
      <w:r>
        <w:rPr>
          <w:lang w:val="nl-NL" w:eastAsia="nl-NL"/>
        </w:rPr>
        <w:t>Je kunt</w:t>
      </w:r>
      <w:r w:rsidRPr="00F60E3F">
        <w:rPr>
          <w:lang w:val="nl-NL" w:eastAsia="nl-NL"/>
        </w:rPr>
        <w:t xml:space="preserve"> je toestemming altijd intrekken. </w:t>
      </w:r>
      <w:r w:rsidRPr="00CF1682">
        <w:rPr>
          <w:lang w:val="nl-NL" w:eastAsia="nl-NL"/>
        </w:rPr>
        <w:t>Je k</w:t>
      </w:r>
      <w:r>
        <w:rPr>
          <w:lang w:val="nl-NL" w:eastAsia="nl-NL"/>
        </w:rPr>
        <w:t>u</w:t>
      </w:r>
      <w:r w:rsidRPr="00CF1682">
        <w:rPr>
          <w:lang w:val="nl-NL" w:eastAsia="nl-NL"/>
        </w:rPr>
        <w:t>n</w:t>
      </w:r>
      <w:r>
        <w:rPr>
          <w:lang w:val="nl-NL" w:eastAsia="nl-NL"/>
        </w:rPr>
        <w:t>t</w:t>
      </w:r>
      <w:r w:rsidRPr="00CF1682">
        <w:rPr>
          <w:lang w:val="nl-NL" w:eastAsia="nl-NL"/>
        </w:rPr>
        <w:t xml:space="preserve"> </w:t>
      </w:r>
      <w:r>
        <w:rPr>
          <w:lang w:val="nl-NL" w:eastAsia="nl-NL"/>
        </w:rPr>
        <w:t>daarvoor</w:t>
      </w:r>
      <w:r w:rsidRPr="00CF1682">
        <w:rPr>
          <w:lang w:val="nl-NL" w:eastAsia="nl-NL"/>
        </w:rPr>
        <w:t xml:space="preserve"> contact opnemen met</w:t>
      </w:r>
      <w:r>
        <w:rPr>
          <w:lang w:val="nl-NL" w:eastAsia="nl-NL"/>
        </w:rPr>
        <w:t xml:space="preserve"> </w:t>
      </w:r>
      <w:sdt>
        <w:sdtPr>
          <w:rPr>
            <w:lang w:val="nl-NL" w:eastAsia="nl-NL"/>
          </w:rPr>
          <w:alias w:val="Geef hier de naam van de verantwoordelijke"/>
          <w:tag w:val="Geef hier de naam van de verantwoordelijke"/>
          <w:id w:val="1393228117"/>
          <w:placeholder>
            <w:docPart w:val="D94F04E5B8ED4C7CAC536C597056D78E"/>
          </w:placeholder>
          <w15:color w:val="A8AF37"/>
        </w:sdtPr>
        <w:sdtContent>
          <w:r>
            <w:rPr>
              <w:lang w:val="nl-NL" w:eastAsia="nl-NL"/>
            </w:rPr>
            <w:t xml:space="preserve">de directie. </w:t>
          </w:r>
        </w:sdtContent>
      </w:sdt>
    </w:p>
    <w:p w14:paraId="50D218E4" w14:textId="77777777" w:rsidR="00C5465B" w:rsidRPr="00864FD4" w:rsidRDefault="00C5465B" w:rsidP="00C5465B">
      <w:pPr>
        <w:ind w:right="-144"/>
        <w:rPr>
          <w:lang w:val="nl-NL" w:eastAsia="nl-NL"/>
        </w:rPr>
      </w:pPr>
      <w:r w:rsidRPr="00D5783D">
        <w:rPr>
          <w:lang w:val="nl-NL" w:eastAsia="nl-NL"/>
        </w:rPr>
        <w:t xml:space="preserve">We wijzen erop dat </w:t>
      </w:r>
      <w:r>
        <w:rPr>
          <w:lang w:val="nl-NL" w:eastAsia="nl-NL"/>
        </w:rPr>
        <w:t>die</w:t>
      </w:r>
      <w:r w:rsidRPr="00D5783D">
        <w:rPr>
          <w:lang w:val="nl-NL" w:eastAsia="nl-NL"/>
        </w:rPr>
        <w:t xml:space="preserve"> </w:t>
      </w:r>
      <w:r w:rsidRPr="00CF1682">
        <w:rPr>
          <w:lang w:val="nl-NL" w:eastAsia="nl-NL"/>
        </w:rPr>
        <w:t>privacy</w:t>
      </w:r>
      <w:r w:rsidRPr="00D5783D">
        <w:rPr>
          <w:lang w:val="nl-NL" w:eastAsia="nl-NL"/>
        </w:rPr>
        <w:t>regels ook voor j</w:t>
      </w:r>
      <w:r>
        <w:rPr>
          <w:lang w:val="nl-NL" w:eastAsia="nl-NL"/>
        </w:rPr>
        <w:t>ou en je</w:t>
      </w:r>
      <w:r w:rsidRPr="00D5783D">
        <w:rPr>
          <w:lang w:val="nl-NL" w:eastAsia="nl-NL"/>
        </w:rPr>
        <w:t xml:space="preserve"> kind gelden. Volgens de privacyregelgeving mag je beeld- of geluidsopnames waarop medeleerlingen, personeelsleden van de school of andere personen herkenbaar zijn, niet publiceren of doorsturen tenzij je de uitdrukkelijke toestemming hebt van alle betrokkenen.</w:t>
      </w:r>
    </w:p>
    <w:p w14:paraId="2711C80F" w14:textId="4DF60624" w:rsidR="00C5465B" w:rsidRPr="004941C3" w:rsidRDefault="0000236C" w:rsidP="0000236C">
      <w:pPr>
        <w:rPr>
          <w:lang w:val="nl-NL" w:eastAsia="nl-NL"/>
        </w:rPr>
      </w:pPr>
      <w:r w:rsidRPr="0000236C">
        <w:rPr>
          <w:iCs/>
          <w:highlight w:val="yellow"/>
          <w:shd w:val="clear" w:color="auto" w:fill="95DCF7" w:themeFill="accent4" w:themeFillTint="66"/>
          <w:lang w:val="nl-NL" w:eastAsia="nl-NL"/>
        </w:rPr>
        <w:t>Audio-, videostreams of opnameapparatuur (ook zonder geluids- of beeldopname) zijn niet toegelaten, tenzij hiervoor uitdrukkelijke toestemming is verleen</w:t>
      </w:r>
      <w:r w:rsidRPr="0000236C">
        <w:rPr>
          <w:highlight w:val="yellow"/>
        </w:rPr>
        <w:t>d</w:t>
      </w:r>
      <w:r w:rsidRPr="0000236C">
        <w:t>.</w:t>
      </w:r>
      <w:r w:rsidR="00C5465B" w:rsidRPr="00D5783D">
        <w:rPr>
          <w:lang w:val="nl-NL" w:eastAsia="nl-NL"/>
        </w:rPr>
        <w:t>Op school mogen enkel personeelsleden of personen die daarvoor een opdracht hebben gekregen, bv. de schoolfotograaf, beeld- of geluidsopnames maken.</w:t>
      </w:r>
    </w:p>
    <w:p w14:paraId="7034AA22" w14:textId="76819708" w:rsidR="00C5465B" w:rsidRPr="003705EE" w:rsidRDefault="003705EE" w:rsidP="00C5465B">
      <w:pPr>
        <w:pStyle w:val="Kop3"/>
        <w:rPr>
          <w:sz w:val="20"/>
          <w:szCs w:val="20"/>
        </w:rPr>
      </w:pPr>
      <w:r w:rsidRPr="003705EE">
        <w:rPr>
          <w:sz w:val="20"/>
          <w:szCs w:val="20"/>
        </w:rPr>
        <w:t xml:space="preserve">2.9.4 </w:t>
      </w:r>
      <w:r w:rsidR="00C5465B" w:rsidRPr="003705EE">
        <w:rPr>
          <w:sz w:val="20"/>
          <w:szCs w:val="20"/>
        </w:rPr>
        <w:t>Inzage in, toelichting bij en kopie van bepaalde informatie</w:t>
      </w:r>
    </w:p>
    <w:p w14:paraId="2F6FCD85" w14:textId="77777777" w:rsidR="00C5465B" w:rsidRDefault="00C5465B" w:rsidP="00C5465B">
      <w:r w:rsidRPr="003D72E0">
        <w:t xml:space="preserve">Je </w:t>
      </w:r>
      <w:r>
        <w:t>kunt</w:t>
      </w:r>
      <w:r w:rsidRPr="003D72E0">
        <w:t xml:space="preserve"> als ouder ook zelf gegevens opvragen die we over je kind bewaren. Je </w:t>
      </w:r>
      <w:r>
        <w:t>kunt</w:t>
      </w:r>
      <w:r w:rsidRPr="003D72E0">
        <w:t xml:space="preserve"> inzage krijgen in en uitleg bij die gegevens</w:t>
      </w:r>
      <w:r w:rsidRPr="00541951">
        <w:t xml:space="preserve">. Je kunt foutieve, onvolledige of verouderde gegevens laten verbeteren of verwijderen. Ook </w:t>
      </w:r>
      <w:r>
        <w:t>kun</w:t>
      </w:r>
      <w:r w:rsidRPr="003D72E0">
        <w:t xml:space="preserve"> je een (digitale) kopie vragen. Dat kan door schriftelijk contact op te nemen met</w:t>
      </w:r>
      <w:r>
        <w:t xml:space="preserve"> </w:t>
      </w:r>
      <w:sdt>
        <w:sdtPr>
          <w:rPr>
            <w:lang w:val="nl-NL" w:eastAsia="nl-NL"/>
          </w:rPr>
          <w:alias w:val="Geef hier de naam van de verantwoordelijke"/>
          <w:tag w:val="Geef hier de naam van de verantwoordelijke"/>
          <w:id w:val="-919949985"/>
          <w:placeholder>
            <w:docPart w:val="077234F120E7488BB849B8BEF0C04AA3"/>
          </w:placeholder>
          <w15:color w:val="A8AF37"/>
        </w:sdtPr>
        <w:sdtContent>
          <w:r>
            <w:rPr>
              <w:lang w:val="nl-NL" w:eastAsia="nl-NL"/>
            </w:rPr>
            <w:t>de zorgcoördinator</w:t>
          </w:r>
        </w:sdtContent>
      </w:sdt>
      <w:r w:rsidRPr="003D72E0">
        <w:t xml:space="preserve">. We kunnen geen gegevens doorgeven </w:t>
      </w:r>
      <w:r>
        <w:t>over</w:t>
      </w:r>
      <w:r w:rsidRPr="003D72E0">
        <w:t xml:space="preserve"> anderen, zoals medeleerlingen.</w:t>
      </w:r>
    </w:p>
    <w:p w14:paraId="0B1AE344" w14:textId="77777777" w:rsidR="00C5465B" w:rsidRPr="00275E3D" w:rsidRDefault="00C5465B" w:rsidP="0080737B">
      <w:pPr>
        <w:rPr>
          <w:i/>
          <w:iCs/>
        </w:rPr>
      </w:pPr>
      <w:bookmarkStart w:id="56" w:name="_Toc130477517"/>
      <w:r w:rsidRPr="00275E3D">
        <w:rPr>
          <w:i/>
          <w:iCs/>
        </w:rPr>
        <w:t>2.9.5 Monitoringssoftware</w:t>
      </w:r>
      <w:bookmarkEnd w:id="56"/>
    </w:p>
    <w:p w14:paraId="218D56FC" w14:textId="77777777" w:rsidR="00C5465B" w:rsidRDefault="00C5465B" w:rsidP="00C5465B">
      <w:r w:rsidRPr="00275E3D">
        <w:t xml:space="preserve">Wanneer je kind tijdens de schooltijd gebruik maakt van een computer, kan de leraar werken met een computerprogramma, waarmee hij onder meer het scherm kan blokkeren, bekijken, projecteren of overnemen of er screenshots van kan nemen. Dit heeft als doel om het leren zo </w:t>
      </w:r>
      <w:r w:rsidRPr="00275E3D">
        <w:lastRenderedPageBreak/>
        <w:t>gericht en efficiënt mogelijk te laten verlopen. De leraar zorgt ervoor dat zijn gebruik hiervan redelijk is en tot doel heeft de werkzaamheden van je kind op te volgen, bij te sturen en te evalueren. We verwachten van je kind dat het zijn computer tijdens de schooltijd enkel gebruikt voor de taken of opdrachten die het krijgt.</w:t>
      </w:r>
    </w:p>
    <w:p w14:paraId="464ECCA0" w14:textId="77777777" w:rsidR="00C5465B" w:rsidRDefault="00C5465B" w:rsidP="00C5465B"/>
    <w:p w14:paraId="580CF01D" w14:textId="77777777" w:rsidR="00C5465B" w:rsidRDefault="00C5465B" w:rsidP="00C5465B">
      <w:pPr>
        <w:spacing w:before="200"/>
        <w:jc w:val="center"/>
        <w:rPr>
          <w:i/>
          <w:iCs/>
          <w:color w:val="4CBCC5"/>
        </w:rPr>
      </w:pPr>
      <w:r>
        <w:rPr>
          <w:noProof/>
        </w:rPr>
        <w:drawing>
          <wp:anchor distT="0" distB="0" distL="114300" distR="114300" simplePos="0" relativeHeight="251658286" behindDoc="1" locked="0" layoutInCell="1" allowOverlap="1" wp14:anchorId="6B047919" wp14:editId="25A6AEAB">
            <wp:simplePos x="0" y="0"/>
            <wp:positionH relativeFrom="margin">
              <wp:posOffset>2594610</wp:posOffset>
            </wp:positionH>
            <wp:positionV relativeFrom="paragraph">
              <wp:posOffset>394970</wp:posOffset>
            </wp:positionV>
            <wp:extent cx="419100" cy="419100"/>
            <wp:effectExtent l="0" t="0" r="0" b="0"/>
            <wp:wrapTopAndBottom/>
            <wp:docPr id="1798508020" name="Afbeelding 1" descr="Vergrendelen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9" descr="Vergrendelen silhouet">
                      <a:hlinkClick r:id="rId42"/>
                    </pic:cNvPr>
                    <pic:cNvPicPr>
                      <a:picLocks noChangeAspect="1" noChangeArrowheads="1"/>
                    </pic:cNvPicPr>
                  </pic:nvPicPr>
                  <pic:blipFill>
                    <a:blip r:embed="rId72">
                      <a:extLst>
                        <a:ext uri="{28A0092B-C50C-407E-A947-70E740481C1C}">
                          <a14:useLocalDpi xmlns:a14="http://schemas.microsoft.com/office/drawing/2010/main" val="0"/>
                        </a:ext>
                      </a:extLst>
                    </a:blip>
                    <a:srcRect l="-26620" t="-10603" r="-26157" b="-10056"/>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r>
        <w:rPr>
          <w:i/>
          <w:iCs/>
          <w:color w:val="4CBCC5"/>
        </w:rPr>
        <w:t>Je kind heeft recht op privacy</w:t>
      </w:r>
    </w:p>
    <w:p w14:paraId="03646826" w14:textId="77777777" w:rsidR="00C5465B" w:rsidRPr="00275E3D" w:rsidRDefault="00C5465B" w:rsidP="00C5465B"/>
    <w:p w14:paraId="3DFC2497" w14:textId="77777777" w:rsidR="00C5465B" w:rsidRDefault="00C5465B" w:rsidP="00C5465B">
      <w:pPr>
        <w:suppressAutoHyphens w:val="0"/>
        <w:rPr>
          <w:b/>
          <w:i/>
          <w:iCs/>
          <w:color w:val="A8AF37"/>
          <w:sz w:val="18"/>
          <w:szCs w:val="18"/>
          <w:u w:val="single"/>
        </w:rPr>
      </w:pPr>
      <w:r>
        <w:rPr>
          <w:b/>
          <w:i/>
          <w:iCs/>
          <w:color w:val="A8AF37"/>
          <w:sz w:val="18"/>
          <w:szCs w:val="18"/>
          <w:u w:val="single"/>
        </w:rPr>
        <w:br w:type="page"/>
      </w:r>
    </w:p>
    <w:p w14:paraId="0D1483D5" w14:textId="1E6EC7C6" w:rsidR="00C5465B" w:rsidRPr="006E2C79" w:rsidRDefault="00C5465B" w:rsidP="00634C0A">
      <w:pPr>
        <w:pStyle w:val="Kop1"/>
        <w:numPr>
          <w:ilvl w:val="0"/>
          <w:numId w:val="34"/>
        </w:numPr>
      </w:pPr>
      <w:r>
        <w:rPr>
          <w:noProof/>
        </w:rPr>
        <w:lastRenderedPageBreak/>
        <w:drawing>
          <wp:anchor distT="0" distB="0" distL="114300" distR="114300" simplePos="0" relativeHeight="251659776" behindDoc="0" locked="0" layoutInCell="1" allowOverlap="1" wp14:anchorId="06878FE5" wp14:editId="19A7F965">
            <wp:simplePos x="0" y="0"/>
            <wp:positionH relativeFrom="column">
              <wp:posOffset>-807930</wp:posOffset>
            </wp:positionH>
            <wp:positionV relativeFrom="paragraph">
              <wp:posOffset>364822</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3">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07571" cy="707571"/>
                    </a:xfrm>
                    <a:prstGeom prst="rect">
                      <a:avLst/>
                    </a:prstGeom>
                  </pic:spPr>
                </pic:pic>
              </a:graphicData>
            </a:graphic>
          </wp:anchor>
        </w:drawing>
      </w:r>
      <w:r w:rsidRPr="00B02E13">
        <w:rPr>
          <w:noProof/>
        </w:rPr>
        <mc:AlternateContent>
          <mc:Choice Requires="wpc">
            <w:drawing>
              <wp:anchor distT="0" distB="0" distL="114300" distR="114300" simplePos="0" relativeHeight="251650560" behindDoc="0" locked="0" layoutInCell="1" allowOverlap="1" wp14:anchorId="5C1749D1" wp14:editId="0477C4A0">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46632BD" id="Papier 206" o:spid="_x0000_s1026" editas="canvas" style="position:absolute;margin-left:-70.9pt;margin-top:-56.7pt;width:23pt;height:16.5pt;z-index:251650560"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77"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78" o:title=""/>
                </v:shape>
              </v:group>
            </w:pict>
          </mc:Fallback>
        </mc:AlternateContent>
      </w:r>
      <w:r w:rsidRPr="00B02E13">
        <w:t>Wat</w:t>
      </w:r>
      <w:r w:rsidRPr="006E2C79">
        <w:t xml:space="preserve"> verwachten we van jou als ouder?</w:t>
      </w:r>
    </w:p>
    <w:p w14:paraId="67124716" w14:textId="5F2FA82B" w:rsidR="00C5465B" w:rsidRPr="005A62EF" w:rsidRDefault="00634C0A" w:rsidP="00C5465B">
      <w:pPr>
        <w:pStyle w:val="Kop2"/>
        <w:shd w:val="clear" w:color="auto" w:fill="4CBCC5"/>
        <w:rPr>
          <w:color w:val="FFFFFF" w:themeColor="background1"/>
        </w:rPr>
      </w:pPr>
      <w:bookmarkStart w:id="57" w:name="_Engagementsverklaring_tussen_jou"/>
      <w:bookmarkStart w:id="58" w:name="_Ref60913674"/>
      <w:bookmarkStart w:id="59" w:name="_Ref66443695"/>
      <w:bookmarkEnd w:id="57"/>
      <w:r>
        <w:rPr>
          <w:color w:val="FFFFFF" w:themeColor="background1"/>
        </w:rPr>
        <w:t xml:space="preserve">3.1 </w:t>
      </w:r>
      <w:r w:rsidR="00C5465B" w:rsidRPr="005A62EF">
        <w:rPr>
          <w:color w:val="FFFFFF" w:themeColor="background1"/>
        </w:rPr>
        <w:t xml:space="preserve">Engagementsverklaring tussen </w:t>
      </w:r>
      <w:bookmarkEnd w:id="58"/>
      <w:r w:rsidR="00C5465B" w:rsidRPr="005A62EF">
        <w:rPr>
          <w:color w:val="FFFFFF" w:themeColor="background1"/>
        </w:rPr>
        <w:t>jou en onze school</w:t>
      </w:r>
      <w:bookmarkEnd w:id="59"/>
    </w:p>
    <w:p w14:paraId="433E067C" w14:textId="77777777" w:rsidR="00C5465B" w:rsidRDefault="00C5465B" w:rsidP="00C5465B">
      <w:pPr>
        <w:rPr>
          <w:lang w:eastAsia="nl-NL"/>
        </w:rPr>
      </w:pPr>
      <w:r>
        <w:rPr>
          <w:lang w:eastAsia="nl-NL"/>
        </w:rPr>
        <w:t xml:space="preserve">Als ouder heb je </w:t>
      </w:r>
      <w:r w:rsidRPr="003A5A0C">
        <w:rPr>
          <w:lang w:eastAsia="nl-NL"/>
        </w:rPr>
        <w:t xml:space="preserve">hoge verwachtingen voor de opleiding en opvoeding van </w:t>
      </w:r>
      <w:r>
        <w:rPr>
          <w:lang w:eastAsia="nl-NL"/>
        </w:rPr>
        <w:t>je</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Pr="00A85AA8">
        <w:rPr>
          <w:lang w:eastAsia="nl-NL"/>
        </w:rPr>
        <w:t>je</w:t>
      </w:r>
      <w:r w:rsidRPr="003A5A0C">
        <w:rPr>
          <w:lang w:eastAsia="nl-NL"/>
        </w:rPr>
        <w:t xml:space="preserve"> volle steun. </w:t>
      </w:r>
      <w:r>
        <w:rPr>
          <w:lang w:eastAsia="nl-NL"/>
        </w:rPr>
        <w:t>Met deze engagementverklaring maken we</w:t>
      </w:r>
      <w:r w:rsidRPr="003A5A0C">
        <w:rPr>
          <w:lang w:eastAsia="nl-NL"/>
        </w:rPr>
        <w:t xml:space="preserve"> wederzijdse afspraken. Zo weten we </w:t>
      </w:r>
      <w:r>
        <w:rPr>
          <w:lang w:eastAsia="nl-NL"/>
        </w:rPr>
        <w:t>goed</w:t>
      </w:r>
      <w:r w:rsidRPr="003A5A0C">
        <w:rPr>
          <w:lang w:eastAsia="nl-NL"/>
        </w:rPr>
        <w:t xml:space="preserve"> wat we van elkaar mogen verwachten. De afspraken gelden voor de hele periode dat je kind bij ons is ingeschreven.</w:t>
      </w:r>
    </w:p>
    <w:p w14:paraId="4DCCFD3C" w14:textId="2FBD4CE4" w:rsidR="00947DFE" w:rsidRPr="00947DFE" w:rsidRDefault="00947DFE" w:rsidP="00947DFE">
      <w:pPr>
        <w:pStyle w:val="Lijstalinea"/>
        <w:numPr>
          <w:ilvl w:val="2"/>
          <w:numId w:val="34"/>
        </w:numPr>
        <w:rPr>
          <w:i/>
          <w:iCs/>
          <w:lang w:eastAsia="nl-NL"/>
        </w:rPr>
      </w:pPr>
      <w:r w:rsidRPr="00947DFE">
        <w:rPr>
          <w:i/>
          <w:iCs/>
          <w:lang w:eastAsia="nl-NL"/>
        </w:rPr>
        <w:t>oudercontacten</w:t>
      </w:r>
    </w:p>
    <w:p w14:paraId="31AC6F84" w14:textId="77777777" w:rsidR="00C5465B" w:rsidRDefault="00C5465B" w:rsidP="00C5465B">
      <w:pPr>
        <w:spacing w:before="200"/>
        <w:rPr>
          <w:rFonts w:eastAsia="Times New Roman" w:cs="Arial"/>
          <w:lang w:eastAsia="nl-NL"/>
        </w:rPr>
      </w:pPr>
      <w:bookmarkStart w:id="60" w:name="_oudercontacten"/>
      <w:bookmarkEnd w:id="60"/>
      <w:r>
        <w:rPr>
          <w:rFonts w:eastAsia="Times New Roman" w:cs="Arial"/>
          <w:lang w:eastAsia="nl-NL"/>
        </w:rPr>
        <w:t>A</w:t>
      </w:r>
      <w:r w:rsidRPr="003E778C">
        <w:rPr>
          <w:rFonts w:eastAsia="Times New Roman" w:cs="Arial"/>
          <w:lang w:eastAsia="nl-NL"/>
        </w:rPr>
        <w:t xml:space="preserve">ls ouder ben je eerste </w:t>
      </w:r>
      <w:r>
        <w:rPr>
          <w:rFonts w:eastAsia="Times New Roman" w:cs="Arial"/>
          <w:lang w:eastAsia="nl-NL"/>
        </w:rPr>
        <w:t>opvoedingsverantwoordelijke</w:t>
      </w:r>
      <w:r w:rsidRPr="003E778C">
        <w:rPr>
          <w:rFonts w:eastAsia="Times New Roman" w:cs="Arial"/>
          <w:lang w:eastAsia="nl-NL"/>
        </w:rPr>
        <w:t xml:space="preserve"> van je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je kind. Het is goed dat je zicht hebt op de werking van onze school.</w:t>
      </w:r>
    </w:p>
    <w:sdt>
      <w:sdtPr>
        <w:alias w:val="Info over oudercontacten"/>
        <w:tag w:val="Info over oudercontacten"/>
        <w:id w:val="-628318664"/>
        <w:placeholder>
          <w:docPart w:val="B8B71B21483B49A9890C494F3E9C49B6"/>
        </w:placeholder>
        <w15:color w:val="A8AF37"/>
      </w:sdtPr>
      <w:sdtContent>
        <w:p w14:paraId="3F3EE25C" w14:textId="77777777" w:rsidR="00C5465B" w:rsidRDefault="00C5465B" w:rsidP="00C5465B">
          <w:r w:rsidRPr="0079760C">
            <w:t>Daarvoor plannen we bij het begin van elk schooljaar een ouderavond in de klas van je kind. Je kan er kennis maken met de leraar van je kind en met de manier van werken.</w:t>
          </w:r>
        </w:p>
      </w:sdtContent>
    </w:sdt>
    <w:p w14:paraId="6A7EC13B" w14:textId="77777777" w:rsidR="00C5465B" w:rsidRPr="003A5A0C" w:rsidRDefault="00C5465B" w:rsidP="00C5465B">
      <w:pPr>
        <w:spacing w:before="200"/>
        <w:rPr>
          <w:rFonts w:eastAsia="Times New Roman" w:cs="Arial"/>
          <w:lang w:eastAsia="nl-NL"/>
        </w:rPr>
      </w:pPr>
      <w:r w:rsidRPr="003A5A0C">
        <w:rPr>
          <w:rFonts w:eastAsia="Times New Roman" w:cs="Arial"/>
          <w:lang w:eastAsia="nl-NL"/>
        </w:rPr>
        <w:t xml:space="preserve">We organiseren regelmatig individuele oudercontacten. Bij het begin van elk schooljaar laten we je weten op welke data die </w:t>
      </w:r>
      <w:r>
        <w:rPr>
          <w:rFonts w:eastAsia="Times New Roman" w:cs="Arial"/>
          <w:lang w:eastAsia="nl-NL"/>
        </w:rPr>
        <w:t>plaatsvinden (zie onze schoolkalender)</w:t>
      </w:r>
      <w:r w:rsidRPr="003A5A0C">
        <w:rPr>
          <w:rFonts w:eastAsia="Times New Roman" w:cs="Arial"/>
          <w:lang w:eastAsia="nl-NL"/>
        </w:rPr>
        <w:t>. Wie niet op het oudercontact aanwezig kan zijn, kan een gesprek aanvragen op een ander moment.</w:t>
      </w:r>
    </w:p>
    <w:p w14:paraId="1BC7DE29" w14:textId="77777777" w:rsidR="00C5465B" w:rsidRDefault="00C5465B" w:rsidP="00C5465B">
      <w:pPr>
        <w:rPr>
          <w:rFonts w:eastAsia="Times New Roman" w:cs="Arial"/>
          <w:lang w:eastAsia="nl-NL"/>
        </w:rPr>
      </w:pPr>
      <w:r w:rsidRPr="003A5A0C">
        <w:rPr>
          <w:rFonts w:eastAsia="Times New Roman" w:cs="Arial"/>
          <w:lang w:eastAsia="nl-NL"/>
        </w:rPr>
        <w:t>Als je je zorgen maakt over je kind of vragen hebt over de aanpak</w:t>
      </w:r>
      <w:r>
        <w:rPr>
          <w:rFonts w:eastAsia="Times New Roman" w:cs="Arial"/>
          <w:lang w:eastAsia="nl-NL"/>
        </w:rPr>
        <w:t>,</w:t>
      </w:r>
      <w:r w:rsidRPr="003A5A0C">
        <w:rPr>
          <w:rFonts w:eastAsia="Times New Roman" w:cs="Arial"/>
          <w:lang w:eastAsia="nl-NL"/>
        </w:rPr>
        <w:t xml:space="preserve"> dan </w:t>
      </w:r>
      <w:r>
        <w:rPr>
          <w:rFonts w:eastAsia="Times New Roman" w:cs="Arial"/>
          <w:lang w:eastAsia="nl-NL"/>
        </w:rPr>
        <w:t>kun</w:t>
      </w:r>
      <w:r w:rsidRPr="003A5A0C">
        <w:rPr>
          <w:rFonts w:eastAsia="Times New Roman" w:cs="Arial"/>
          <w:lang w:eastAsia="nl-NL"/>
        </w:rPr>
        <w:t xml:space="preserve"> je op elk moment zelf een gesprek aanvragen met</w:t>
      </w:r>
      <w:r w:rsidRPr="00F01448">
        <w:rPr>
          <w:lang w:val="nl-NL" w:eastAsia="nl-NL"/>
        </w:rPr>
        <w:t xml:space="preserve"> </w:t>
      </w:r>
      <w:sdt>
        <w:sdtPr>
          <w:rPr>
            <w:lang w:val="nl-NL" w:eastAsia="nl-NL"/>
          </w:rPr>
          <w:alias w:val="Geef hier de naam van de verantwoordelijke"/>
          <w:tag w:val="Geef hier de naam van de verantwoordelijke"/>
          <w:id w:val="1136446062"/>
          <w:placeholder>
            <w:docPart w:val="636779722D3E4E38B0359C5E292D21E5"/>
          </w:placeholder>
          <w15:color w:val="A8AF37"/>
        </w:sdtPr>
        <w:sdtContent>
          <w:r>
            <w:rPr>
              <w:lang w:val="nl-NL" w:eastAsia="nl-NL"/>
            </w:rPr>
            <w:t>juf Deborah (zorgcoördinator kleuters) of juf Christiane (zorgcoördinator lagere)</w:t>
          </w:r>
        </w:sdtContent>
      </w:sdt>
    </w:p>
    <w:p w14:paraId="5DA289AF" w14:textId="77777777" w:rsidR="00C5465B" w:rsidRDefault="00C5465B" w:rsidP="00C5465B">
      <w:pPr>
        <w:spacing w:before="200"/>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je je als ouder samen met ons engageert om nauw samen te werken rond de opvoeding van je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je in gesprek te gaan over je zorgen en vragen </w:t>
      </w:r>
      <w:r>
        <w:rPr>
          <w:rFonts w:eastAsia="Times New Roman" w:cs="Arial"/>
          <w:lang w:eastAsia="nl-NL"/>
        </w:rPr>
        <w:t>over</w:t>
      </w:r>
      <w:r w:rsidRPr="003A5A0C">
        <w:rPr>
          <w:rFonts w:eastAsia="Times New Roman" w:cs="Arial"/>
          <w:lang w:eastAsia="nl-NL"/>
        </w:rPr>
        <w:t xml:space="preserve"> de evolutie van je kind.</w:t>
      </w:r>
    </w:p>
    <w:p w14:paraId="20252E0C" w14:textId="4E18A9C7" w:rsidR="00947DFE" w:rsidRPr="00947DFE" w:rsidRDefault="00947DFE" w:rsidP="00947DFE">
      <w:pPr>
        <w:pStyle w:val="Lijstalinea"/>
        <w:numPr>
          <w:ilvl w:val="2"/>
          <w:numId w:val="34"/>
        </w:numPr>
        <w:spacing w:before="200"/>
        <w:rPr>
          <w:rFonts w:eastAsia="Times New Roman" w:cs="Arial"/>
          <w:i/>
          <w:iCs/>
          <w:lang w:eastAsia="nl-NL"/>
        </w:rPr>
      </w:pPr>
      <w:r w:rsidRPr="00947DFE">
        <w:rPr>
          <w:rFonts w:eastAsia="Times New Roman" w:cs="Arial"/>
          <w:i/>
          <w:iCs/>
          <w:lang w:eastAsia="nl-NL"/>
        </w:rPr>
        <w:t xml:space="preserve">Aanwezig zijn op school en op tijd komen. </w:t>
      </w:r>
    </w:p>
    <w:p w14:paraId="2B643A13" w14:textId="753A92AD" w:rsidR="00C5465B" w:rsidRDefault="00C5465B" w:rsidP="00C36D80">
      <w:pPr>
        <w:rPr>
          <w:shd w:val="clear" w:color="auto" w:fill="95DCF7" w:themeFill="accent4" w:themeFillTint="66"/>
        </w:rPr>
      </w:pPr>
      <w:r w:rsidRPr="001A6F67">
        <w:rPr>
          <w:b/>
          <w:bCs/>
          <w:noProof/>
          <w:color w:val="FFFFFF" w:themeColor="background1"/>
        </w:rPr>
        <w:drawing>
          <wp:anchor distT="0" distB="0" distL="114300" distR="114300" simplePos="0" relativeHeight="251658253" behindDoc="0" locked="0" layoutInCell="1" allowOverlap="1" wp14:anchorId="448044F6" wp14:editId="07E270C1">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222250" cy="222250"/>
                    </a:xfrm>
                    <a:prstGeom prst="rect">
                      <a:avLst/>
                    </a:prstGeom>
                  </pic:spPr>
                </pic:pic>
              </a:graphicData>
            </a:graphic>
          </wp:anchor>
        </w:drawing>
      </w:r>
      <w:r w:rsidRPr="001A6F67">
        <w:rPr>
          <w:b/>
          <w:bCs/>
          <w:noProof/>
          <w:color w:val="FFFFFF" w:themeColor="background1"/>
        </w:rPr>
        <w:drawing>
          <wp:anchor distT="0" distB="0" distL="114300" distR="114300" simplePos="0" relativeHeight="251658254" behindDoc="0" locked="0" layoutInCell="1" allowOverlap="1" wp14:anchorId="150C585C" wp14:editId="15A67666">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222250" cy="222250"/>
                    </a:xfrm>
                    <a:prstGeom prst="rect">
                      <a:avLst/>
                    </a:prstGeom>
                  </pic:spPr>
                </pic:pic>
              </a:graphicData>
            </a:graphic>
          </wp:anchor>
        </w:drawing>
      </w:r>
      <w:r w:rsidRPr="00605336">
        <w:rPr>
          <w:b/>
          <w:bCs/>
          <w:noProof/>
          <w:color w:val="FFFFFF" w:themeColor="background1"/>
          <w:sz w:val="2"/>
          <w:szCs w:val="2"/>
        </w:rPr>
        <w:drawing>
          <wp:anchor distT="0" distB="0" distL="114300" distR="114300" simplePos="0" relativeHeight="251658247" behindDoc="0" locked="0" layoutInCell="1" allowOverlap="1" wp14:anchorId="2E18EAA4" wp14:editId="0CEE6947">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605336">
        <w:rPr>
          <w:b/>
          <w:bCs/>
          <w:noProof/>
          <w:color w:val="FFFFFF" w:themeColor="background1"/>
          <w:sz w:val="2"/>
          <w:szCs w:val="2"/>
        </w:rPr>
        <w:drawing>
          <wp:anchor distT="0" distB="0" distL="114300" distR="114300" simplePos="0" relativeHeight="251658246" behindDoc="0" locked="0" layoutInCell="1" allowOverlap="1" wp14:anchorId="31497826" wp14:editId="6A931BD9">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3174DC">
        <w:t xml:space="preserve">We vinden de aanwezigheid van je kind op school </w:t>
      </w:r>
      <w:r>
        <w:t xml:space="preserve">heel </w:t>
      </w:r>
      <w:r w:rsidRPr="003174DC">
        <w:t>belangrijk. We verwachten dat je kind regelmatig en op tijd naar school komt. De aanwezigheid van je kind op school draagt bij tot een succesvolle schoolloopbaan van je kind.</w:t>
      </w:r>
    </w:p>
    <w:p w14:paraId="3F14BBFA" w14:textId="5F9AC85A" w:rsidR="00C5465B" w:rsidRPr="00A85AA8" w:rsidRDefault="00C5465B" w:rsidP="00C5465B">
      <w:r w:rsidRPr="002A7E1A">
        <w:t>We verwittigen jou als de afwezigheid van je kind niet gewettigd is. Indien nodig nemen we begeleidende maatregelen.</w:t>
      </w:r>
      <w:r>
        <w:t xml:space="preserve"> </w:t>
      </w:r>
      <w:r w:rsidRPr="00A85AA8">
        <w:t>De aanwezigheid van je kind op school heeft gevolgen voor het verkrijgen en behouden van de</w:t>
      </w:r>
      <w:r w:rsidRPr="009B6939">
        <w:rPr>
          <w:rFonts w:eastAsia="Times New Roman"/>
          <w:szCs w:val="24"/>
          <w:lang w:val="nl-NL" w:eastAsia="nl-NL"/>
        </w:rPr>
        <w:t xml:space="preserve"> </w:t>
      </w:r>
      <w:r w:rsidRPr="009A3015">
        <w:rPr>
          <w:rFonts w:eastAsia="Times New Roman"/>
          <w:szCs w:val="24"/>
          <w:lang w:val="nl-NL" w:eastAsia="nl-NL"/>
        </w:rPr>
        <w:t>school</w:t>
      </w:r>
      <w:r w:rsidRPr="009B6939">
        <w:rPr>
          <w:rFonts w:eastAsia="Times New Roman"/>
          <w:szCs w:val="24"/>
          <w:lang w:val="nl-NL" w:eastAsia="nl-NL"/>
        </w:rPr>
        <w:t>toeslag</w:t>
      </w:r>
      <w:r>
        <w:rPr>
          <w:rFonts w:eastAsia="Times New Roman"/>
          <w:szCs w:val="24"/>
          <w:lang w:val="nl-NL" w:eastAsia="nl-NL"/>
        </w:rPr>
        <w:t xml:space="preserve"> (</w:t>
      </w:r>
      <w:hyperlink r:id="rId82" w:history="1">
        <w:r w:rsidRPr="00666EE0">
          <w:rPr>
            <w:rStyle w:val="Hyperlink"/>
            <w:rFonts w:eastAsia="Times New Roman"/>
            <w:szCs w:val="24"/>
            <w:lang w:val="nl-NL" w:eastAsia="nl-NL"/>
          </w:rPr>
          <w:t>www.groeipakket.be</w:t>
        </w:r>
      </w:hyperlink>
      <w:r>
        <w:rPr>
          <w:rFonts w:eastAsia="Times New Roman"/>
          <w:szCs w:val="24"/>
          <w:lang w:val="nl-NL" w:eastAsia="nl-NL"/>
        </w:rPr>
        <w:t>)</w:t>
      </w:r>
      <w:r w:rsidRPr="00A85AA8">
        <w:t xml:space="preserve">, 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197C3955" w14:textId="77777777" w:rsidR="00C5465B" w:rsidRPr="00A85AA8" w:rsidRDefault="00C5465B" w:rsidP="00C5465B">
      <w:r>
        <w:t>We moeten</w:t>
      </w:r>
      <w:r w:rsidRPr="00A85AA8">
        <w:t xml:space="preserve"> de afwezigheden van je kind doorgeven </w:t>
      </w:r>
      <w:r w:rsidRPr="0077751E">
        <w:t>aan de overheid</w:t>
      </w:r>
      <w:r w:rsidRPr="00A85AA8">
        <w:t>.</w:t>
      </w:r>
    </w:p>
    <w:p w14:paraId="4DB02308" w14:textId="77777777" w:rsidR="00C5465B" w:rsidRDefault="00C5465B" w:rsidP="00C5465B">
      <w:r w:rsidRPr="00A85AA8">
        <w:t xml:space="preserve">We vragen </w:t>
      </w:r>
      <w:r>
        <w:t>om</w:t>
      </w:r>
      <w:r w:rsidRPr="00A85AA8">
        <w:t xml:space="preserve"> je kind op tijd naar school te brengen en </w:t>
      </w:r>
      <w:r>
        <w:t>dat</w:t>
      </w:r>
      <w:r w:rsidRPr="00A85AA8">
        <w:t xml:space="preserve"> zowel in het kleuteronderwijs als in het lager onderwijs. </w:t>
      </w:r>
    </w:p>
    <w:sdt>
      <w:sdtPr>
        <w:rPr>
          <w:lang w:val="nl-NL" w:eastAsia="nl-NL"/>
        </w:rPr>
        <w:alias w:val="Vermeld hier de schooluren"/>
        <w:tag w:val="Vermeld hier de schooluren"/>
        <w:id w:val="1166822824"/>
        <w:placeholder>
          <w:docPart w:val="9630FB85541D4C2B8EB845C462E62DAD"/>
        </w:placeholder>
        <w15:color w:val="A8AF37"/>
      </w:sdtPr>
      <w:sdtContent>
        <w:p w14:paraId="793CC9BD" w14:textId="77777777" w:rsidR="00C5465B" w:rsidRDefault="00C5465B" w:rsidP="00C5465B">
          <w:pPr>
            <w:rPr>
              <w:lang w:val="nl-NL" w:eastAsia="nl-NL"/>
            </w:rPr>
          </w:pPr>
          <w:r w:rsidRPr="00AF480D">
            <w:t>De school begint om</w:t>
          </w:r>
          <w:r>
            <w:t xml:space="preserve"> 8.45 uur </w:t>
          </w:r>
          <w:r w:rsidRPr="00AF480D">
            <w:t>en eindigt o</w:t>
          </w:r>
          <w:r>
            <w:t xml:space="preserve">m 15.00 uur, op woensdag eindigt de school om 12.20 uur. </w:t>
          </w:r>
          <w:r w:rsidRPr="00AF480D">
            <w:t>Kinderen die te laat toekomen</w:t>
          </w:r>
          <w:r>
            <w:t>,</w:t>
          </w:r>
          <w:r w:rsidRPr="00AF480D">
            <w:t xml:space="preserve"> melden zich aan bij</w:t>
          </w:r>
          <w:r>
            <w:t xml:space="preserve"> de voordeur. </w:t>
          </w:r>
          <w:r w:rsidRPr="00AF480D">
            <w:t xml:space="preserve"> We verwachten dat je ons voor</w:t>
          </w:r>
          <w:r>
            <w:t xml:space="preserve"> 9</w:t>
          </w:r>
          <w:r w:rsidRPr="00AF480D">
            <w:t xml:space="preserve"> uur verwittigt bij afwezigheid van je kind.</w:t>
          </w:r>
        </w:p>
      </w:sdtContent>
    </w:sdt>
    <w:p w14:paraId="2C143DB7" w14:textId="77777777" w:rsidR="00C5465B" w:rsidRPr="004005D3" w:rsidRDefault="00C5465B" w:rsidP="00C5465B">
      <w:r w:rsidRPr="004005D3">
        <w:lastRenderedPageBreak/>
        <w:t>Als je je kind een kwartier na het einde van de schooldag nog niet hebt opgehaald en ons niet hebt verwittigd over de reden van het laattijdig ophalen, dan gaat je kind naar de betalende naschoolse opvang</w:t>
      </w:r>
    </w:p>
    <w:p w14:paraId="1F90583E" w14:textId="77777777" w:rsidR="00C5465B" w:rsidRDefault="00C5465B" w:rsidP="00C5465B">
      <w:pPr>
        <w:spacing w:before="200"/>
      </w:pPr>
      <w:r w:rsidRPr="00A85AA8">
        <w:t>Het CLB waarmee we samenwerken</w:t>
      </w:r>
      <w:r>
        <w:t>,</w:t>
      </w:r>
      <w:r w:rsidRPr="00A85AA8">
        <w:t xml:space="preserve"> staat in voor de begeleiding bij problematische afwezigheden. </w:t>
      </w:r>
      <w:r w:rsidRPr="002A7E1A">
        <w:t xml:space="preserve">Die begeleiding is verplicht. Als je niet ingaat op die begeleiding, melden we </w:t>
      </w:r>
      <w:r>
        <w:t>dat</w:t>
      </w:r>
      <w:r w:rsidRPr="002A7E1A">
        <w:t xml:space="preserve"> aan de overheid.</w:t>
      </w:r>
    </w:p>
    <w:sdt>
      <w:sdtPr>
        <w:rPr>
          <w:lang w:val="nl-NL" w:eastAsia="nl-NL"/>
        </w:rPr>
        <w:alias w:val="Begeleiding van problematische afwezigheden"/>
        <w:tag w:val="begeleiding van problematische afwezigheden"/>
        <w:id w:val="171303046"/>
        <w:placeholder>
          <w:docPart w:val="20B7FA4145D2442CB4337E56C18617C6"/>
        </w:placeholder>
        <w15:color w:val="A8AF37"/>
      </w:sdtPr>
      <w:sdtEndPr>
        <w:rPr>
          <w:b/>
        </w:rPr>
      </w:sdtEndPr>
      <w:sdtContent>
        <w:p w14:paraId="7F96164A" w14:textId="77777777" w:rsidR="00C5465B" w:rsidRPr="00AF480D" w:rsidRDefault="00C5465B" w:rsidP="00C5465B">
          <w:pPr>
            <w:rPr>
              <w:b/>
              <w:bCs/>
              <w:color w:val="A8AF37"/>
              <w:lang w:val="nl-NL" w:eastAsia="nl-NL"/>
            </w:rPr>
          </w:pPr>
          <w:r>
            <w:rPr>
              <w:b/>
              <w:bCs/>
              <w:color w:val="A8AF37"/>
              <w:lang w:val="nl-NL" w:eastAsia="nl-NL"/>
            </w:rPr>
            <w:t>Info</w:t>
          </w:r>
        </w:p>
        <w:p w14:paraId="3BE217EF" w14:textId="77777777" w:rsidR="00C5465B" w:rsidRPr="001E1C70" w:rsidRDefault="00C5465B" w:rsidP="00C5465B">
          <w:pPr>
            <w:rPr>
              <w:b/>
            </w:rPr>
          </w:pPr>
          <w:r>
            <w:rPr>
              <w:b/>
            </w:rPr>
            <w:t xml:space="preserve">Wanneer je kind 5 problematische afwezigheden heeft (1 halve dag is 1 problematische afwezigheid), wordt dit aan het CLB gemeld. De ouders ontvangen van de school een brief dat de leerling 5 halve dagen problematisch afwezig is en dat het CLB ingelicht wordt. </w:t>
          </w:r>
        </w:p>
      </w:sdtContent>
    </w:sdt>
    <w:p w14:paraId="6BBCF9D2" w14:textId="77777777" w:rsidR="00C5465B" w:rsidRDefault="00C5465B" w:rsidP="00C5465B">
      <w:pPr>
        <w:spacing w:before="200"/>
      </w:pPr>
      <w:r w:rsidRPr="00A85AA8">
        <w:t>Je k</w:t>
      </w:r>
      <w:r>
        <w:t>unt</w:t>
      </w:r>
      <w:r w:rsidRPr="00A85AA8">
        <w:t xml:space="preserve"> steeds bij ons terecht in geval van problemen. We zullen samen naar de meest geschikte aanpak zoeken.</w:t>
      </w:r>
    </w:p>
    <w:p w14:paraId="4BC8F0DD" w14:textId="2E5ED1A5" w:rsidR="00C5465B" w:rsidRPr="005978F0" w:rsidRDefault="005978F0" w:rsidP="005978F0">
      <w:pPr>
        <w:spacing w:before="200"/>
        <w:rPr>
          <w:i/>
          <w:iCs/>
        </w:rPr>
      </w:pPr>
      <w:r w:rsidRPr="005978F0">
        <w:rPr>
          <w:i/>
          <w:iCs/>
        </w:rPr>
        <w:t>3.1.3 Individuele leerlingenbegeleiding</w:t>
      </w:r>
      <w:r w:rsidR="00C5465B">
        <w:rPr>
          <w:noProof/>
        </w:rPr>
        <mc:AlternateContent>
          <mc:Choice Requires="wpg">
            <w:drawing>
              <wp:anchor distT="0" distB="0" distL="114300" distR="114300" simplePos="0" relativeHeight="251655680" behindDoc="0" locked="0" layoutInCell="1" allowOverlap="1" wp14:anchorId="28A05011" wp14:editId="292C55CC">
                <wp:simplePos x="0" y="0"/>
                <wp:positionH relativeFrom="column">
                  <wp:posOffset>1554736</wp:posOffset>
                </wp:positionH>
                <wp:positionV relativeFrom="paragraph">
                  <wp:posOffset>5105</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a:off x="2590800" y="6350"/>
                            <a:ext cx="232410" cy="232410"/>
                          </a:xfrm>
                          <a:prstGeom prst="rect">
                            <a:avLst/>
                          </a:prstGeom>
                        </pic:spPr>
                      </pic:pic>
                    </wpg:wgp>
                  </a:graphicData>
                </a:graphic>
              </wp:anchor>
            </w:drawing>
          </mc:Choice>
          <mc:Fallback>
            <w:pict>
              <v:group w14:anchorId="3F7D13DE" id="Groep 7" o:spid="_x0000_s1026" style="position:absolute;margin-left:122.4pt;margin-top:.4pt;width:222.3pt;height:18.8pt;z-index:251655680" coordsize="28232,23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">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">
                  <v:imagedata r:id="rId85"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">
                  <v:imagedata r:id="rId85" o:title="Zorg silhouet"/>
                </v:shape>
              </v:group>
            </w:pict>
          </mc:Fallback>
        </mc:AlternateContent>
      </w:r>
    </w:p>
    <w:p w14:paraId="76CD269F" w14:textId="77777777" w:rsidR="00C5465B" w:rsidRPr="003A5A0C" w:rsidRDefault="00C5465B" w:rsidP="00C5465B">
      <w:pPr>
        <w:spacing w:before="200"/>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beleid op leerlingenbegeleiding</w:t>
      </w:r>
      <w:r w:rsidRPr="003A5A0C">
        <w:rPr>
          <w:rFonts w:eastAsia="Times New Roman" w:cs="Arial"/>
          <w:lang w:eastAsia="nl-NL"/>
        </w:rPr>
        <w:t xml:space="preserve">. </w:t>
      </w:r>
      <w:r>
        <w:rPr>
          <w:rFonts w:eastAsia="Times New Roman" w:cs="Arial"/>
          <w:lang w:eastAsia="nl-NL"/>
        </w:rPr>
        <w:t>Dat</w:t>
      </w:r>
      <w:r w:rsidRPr="003A5A0C">
        <w:rPr>
          <w:rFonts w:eastAsia="Times New Roman" w:cs="Arial"/>
          <w:lang w:eastAsia="nl-NL"/>
        </w:rPr>
        <w:t xml:space="preserve"> houdt onder meer in dat we gericht de evolutie van je kind volgen. </w:t>
      </w:r>
      <w:r>
        <w:rPr>
          <w:rFonts w:eastAsia="Times New Roman" w:cs="Arial"/>
          <w:lang w:eastAsia="nl-NL"/>
        </w:rPr>
        <w:t>Dat</w:t>
      </w:r>
      <w:r w:rsidRPr="003A5A0C">
        <w:rPr>
          <w:rFonts w:eastAsia="Times New Roman" w:cs="Arial"/>
          <w:lang w:eastAsia="nl-NL"/>
        </w:rPr>
        <w:t xml:space="preserve"> doen we door </w:t>
      </w:r>
      <w:r>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Sommige kinderen hebben op bepaalde momenten nood aan gerichte individuele begeleiding. Andere kinderen hebben </w:t>
      </w:r>
      <w:r>
        <w:rPr>
          <w:rFonts w:eastAsia="Times New Roman" w:cs="Arial"/>
          <w:lang w:eastAsia="nl-NL"/>
        </w:rPr>
        <w:t>voortdurend</w:t>
      </w:r>
      <w:r w:rsidRPr="003A5A0C">
        <w:rPr>
          <w:rFonts w:eastAsia="Times New Roman" w:cs="Arial"/>
          <w:lang w:eastAsia="nl-NL"/>
        </w:rPr>
        <w:t xml:space="preserve"> nood aan individuele zorg.</w:t>
      </w:r>
    </w:p>
    <w:p w14:paraId="374FA7E2" w14:textId="77777777" w:rsidR="00C5465B" w:rsidRDefault="00C5465B" w:rsidP="00C5465B">
      <w:pPr>
        <w:rPr>
          <w:rFonts w:eastAsia="Times New Roman" w:cs="Arial"/>
          <w:lang w:eastAsia="nl-NL"/>
        </w:rPr>
      </w:pPr>
      <w:r w:rsidRPr="003A5A0C">
        <w:rPr>
          <w:rFonts w:eastAsia="Times New Roman" w:cs="Arial"/>
          <w:lang w:eastAsia="nl-NL"/>
        </w:rPr>
        <w:t xml:space="preserve">Als je kind specifieke onderwijsbehoeften heeft, </w:t>
      </w:r>
      <w:r>
        <w:rPr>
          <w:rFonts w:eastAsia="Times New Roman" w:cs="Arial"/>
          <w:lang w:eastAsia="nl-NL"/>
        </w:rPr>
        <w:t>meld je dat</w:t>
      </w:r>
      <w:r w:rsidRPr="003A5A0C">
        <w:rPr>
          <w:rFonts w:eastAsia="Times New Roman" w:cs="Arial"/>
          <w:lang w:eastAsia="nl-NL"/>
        </w:rPr>
        <w:t xml:space="preserve"> aan de </w:t>
      </w:r>
      <w:r>
        <w:rPr>
          <w:rFonts w:eastAsia="Times New Roman" w:cs="Arial"/>
          <w:lang w:eastAsia="nl-NL"/>
        </w:rPr>
        <w:t>directeur</w:t>
      </w:r>
      <w:r w:rsidRPr="003A5A0C">
        <w:rPr>
          <w:rFonts w:eastAsia="Times New Roman" w:cs="Arial"/>
          <w:lang w:eastAsia="nl-NL"/>
        </w:rPr>
        <w:t xml:space="preserve">. We gaan dan samen met jou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eerst in overleg met jou.</w:t>
      </w:r>
      <w:r w:rsidRPr="003A5A0C">
        <w:rPr>
          <w:rFonts w:eastAsia="Times New Roman" w:cs="Arial"/>
          <w:lang w:eastAsia="nl-NL"/>
        </w:rPr>
        <w:t xml:space="preserve"> Welke maatregelen aan de orde zijn, </w:t>
      </w:r>
      <w:r>
        <w:rPr>
          <w:rFonts w:eastAsia="Times New Roman" w:cs="Arial"/>
          <w:lang w:eastAsia="nl-NL"/>
        </w:rPr>
        <w:t>hangt af</w:t>
      </w:r>
      <w:r w:rsidRPr="003A5A0C">
        <w:rPr>
          <w:rFonts w:eastAsia="Times New Roman" w:cs="Arial"/>
          <w:lang w:eastAsia="nl-NL"/>
        </w:rPr>
        <w:t xml:space="preserve"> van wat je kind nodig heeft en wat wij als school </w:t>
      </w:r>
      <w:r w:rsidRPr="009B6939">
        <w:rPr>
          <w:rFonts w:eastAsia="Times New Roman" w:cs="Arial"/>
          <w:lang w:eastAsia="nl-NL"/>
        </w:rPr>
        <w:t xml:space="preserve">kunnen organiseren. </w:t>
      </w:r>
      <w:r>
        <w:rPr>
          <w:rFonts w:eastAsia="Times New Roman" w:cs="Arial"/>
          <w:lang w:eastAsia="nl-NL"/>
        </w:rPr>
        <w:t>We</w:t>
      </w:r>
      <w:r w:rsidRPr="009B6939">
        <w:rPr>
          <w:rFonts w:eastAsia="Times New Roman" w:cs="Arial"/>
          <w:lang w:eastAsia="nl-NL"/>
        </w:rPr>
        <w:t xml:space="preserve"> zijn verplicht om redelijke aanpassingen te voorzien als </w:t>
      </w:r>
      <w:r>
        <w:rPr>
          <w:rFonts w:eastAsia="Times New Roman" w:cs="Arial"/>
          <w:lang w:eastAsia="nl-NL"/>
        </w:rPr>
        <w:t>je</w:t>
      </w:r>
      <w:r w:rsidRPr="009B6939">
        <w:rPr>
          <w:rFonts w:eastAsia="Times New Roman" w:cs="Arial"/>
          <w:lang w:eastAsia="nl-NL"/>
        </w:rPr>
        <w:t xml:space="preserve"> kind daar nood aan heeft. </w:t>
      </w:r>
      <w:r>
        <w:rPr>
          <w:rFonts w:eastAsia="Times New Roman" w:cs="Arial"/>
          <w:lang w:eastAsia="nl-NL"/>
        </w:rPr>
        <w:t>Je kunt dit als ouder niet weigeren. We gaan wel met jou in overleg bekijken hoe we dit organiseren.</w:t>
      </w:r>
      <w:r w:rsidRPr="003A5A0C">
        <w:rPr>
          <w:rFonts w:eastAsia="Times New Roman" w:cs="Arial"/>
          <w:lang w:eastAsia="nl-NL"/>
        </w:rPr>
        <w:t xml:space="preserve"> Daarbij zullen we aangeven wat je van </w:t>
      </w:r>
      <w:r>
        <w:rPr>
          <w:rFonts w:eastAsia="Times New Roman" w:cs="Arial"/>
          <w:lang w:eastAsia="nl-NL"/>
        </w:rPr>
        <w:t>ons</w:t>
      </w:r>
      <w:r w:rsidRPr="003A5A0C">
        <w:rPr>
          <w:rFonts w:eastAsia="Times New Roman" w:cs="Arial"/>
          <w:lang w:eastAsia="nl-NL"/>
        </w:rPr>
        <w:t xml:space="preserve"> </w:t>
      </w:r>
      <w:r>
        <w:rPr>
          <w:rFonts w:eastAsia="Times New Roman" w:cs="Arial"/>
          <w:lang w:eastAsia="nl-NL"/>
        </w:rPr>
        <w:t>kunt</w:t>
      </w:r>
      <w:r w:rsidRPr="003A5A0C">
        <w:rPr>
          <w:rFonts w:eastAsia="Times New Roman" w:cs="Arial"/>
          <w:lang w:eastAsia="nl-NL"/>
        </w:rPr>
        <w:t xml:space="preserve"> verwachten en wat wij van </w:t>
      </w:r>
      <w:r w:rsidRPr="00A85AA8">
        <w:rPr>
          <w:rFonts w:eastAsia="Times New Roman" w:cs="Arial"/>
          <w:lang w:eastAsia="nl-NL"/>
        </w:rPr>
        <w:t>jou</w:t>
      </w:r>
      <w:r w:rsidRPr="003A5A0C">
        <w:rPr>
          <w:rFonts w:eastAsia="Times New Roman" w:cs="Arial"/>
          <w:lang w:eastAsia="nl-NL"/>
        </w:rPr>
        <w:t xml:space="preserve"> verwachten.</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je ingaat op onze vraag tot overleg en </w:t>
      </w:r>
      <w:r>
        <w:rPr>
          <w:rFonts w:eastAsia="Times New Roman" w:cs="Arial"/>
          <w:lang w:eastAsia="nl-NL"/>
        </w:rPr>
        <w:t xml:space="preserve">dat je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05E86857" w14:textId="14F5BBD0" w:rsidR="00C5465B" w:rsidRPr="00DD6477" w:rsidRDefault="00DD6477" w:rsidP="00DD6477">
      <w:pPr>
        <w:rPr>
          <w:rFonts w:eastAsia="Times New Roman" w:cs="Arial"/>
          <w:i/>
          <w:iCs/>
          <w:lang w:eastAsia="nl-NL"/>
        </w:rPr>
      </w:pPr>
      <w:r w:rsidRPr="00DD6477">
        <w:rPr>
          <w:rFonts w:eastAsia="Times New Roman" w:cs="Arial"/>
          <w:i/>
          <w:iCs/>
          <w:lang w:eastAsia="nl-NL"/>
        </w:rPr>
        <w:t>3.1.4 Onderwijstaal Nederlands</w:t>
      </w:r>
      <w:r w:rsidR="00C5465B" w:rsidRPr="00E518F8">
        <w:rPr>
          <w:rFonts w:eastAsiaTheme="minorEastAsia"/>
          <w:b/>
          <w:noProof/>
          <w:color w:val="FFFFFF" w:themeColor="background1"/>
        </w:rPr>
        <mc:AlternateContent>
          <mc:Choice Requires="wpg">
            <w:drawing>
              <wp:anchor distT="0" distB="0" distL="114300" distR="114300" simplePos="0" relativeHeight="251653632" behindDoc="0" locked="0" layoutInCell="1" allowOverlap="1" wp14:anchorId="24E440BD" wp14:editId="63944D07">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a:off x="2000250" y="0"/>
                            <a:ext cx="190500" cy="190500"/>
                          </a:xfrm>
                          <a:prstGeom prst="rect">
                            <a:avLst/>
                          </a:prstGeom>
                        </pic:spPr>
                      </pic:pic>
                    </wpg:wgp>
                  </a:graphicData>
                </a:graphic>
              </wp:anchor>
            </w:drawing>
          </mc:Choice>
          <mc:Fallback>
            <w:pict>
              <v:group w14:anchorId="38FBFF35" id="Groep 9" o:spid="_x0000_s1026" style="position:absolute;margin-left:142.1pt;margin-top:-.2pt;width:172.5pt;height:15pt;z-index:251653632" coordsize="21907,19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">
                <v:shape id="Graphic 238" o:spid="_x0000_s1027" type="#_x0000_t75" alt="Denkwolkje silhouet" style="position:absolute;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">
                  <v:imagedata r:id="rId88" o:title="Denkwolkje silhouet"/>
                </v:shape>
                <v:shape id="Graphic 243" o:spid="_x0000_s1028" type="#_x0000_t75" alt="Denkwolkje silhouet" style="position:absolute;left:20002;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">
                  <v:imagedata r:id="rId88" o:title="Denkwolkje silhouet"/>
                </v:shape>
              </v:group>
            </w:pict>
          </mc:Fallback>
        </mc:AlternateContent>
      </w:r>
    </w:p>
    <w:p w14:paraId="3FF77FE9" w14:textId="77777777" w:rsidR="00C5465B" w:rsidRPr="00E72096" w:rsidRDefault="00C5465B" w:rsidP="00C5465B">
      <w:pPr>
        <w:spacing w:before="200"/>
        <w:rPr>
          <w:rFonts w:eastAsia="Times New Roman" w:cs="Arial"/>
        </w:rPr>
      </w:pPr>
      <w:r w:rsidRPr="001F0949">
        <w:rPr>
          <w:rFonts w:eastAsia="Times New Roman" w:cs="Arial"/>
        </w:rPr>
        <w:t>Niet alle ouders voeden hun kind op in het Nederlands en niet alle kinderen starten hun schoolloopbaan met dezelfde taalvaardigheid Nederlands.</w:t>
      </w:r>
    </w:p>
    <w:p w14:paraId="14F2F13A" w14:textId="77777777" w:rsidR="00C5465B" w:rsidRDefault="00C5465B" w:rsidP="00C5465B">
      <w:pPr>
        <w:rPr>
          <w:rFonts w:eastAsia="Times New Roman" w:cs="Arial"/>
          <w:lang w:eastAsia="nl-NL"/>
        </w:rPr>
      </w:pPr>
      <w:r w:rsidRPr="00A85AA8">
        <w:rPr>
          <w:rFonts w:eastAsia="Times New Roman" w:cs="Arial"/>
          <w:lang w:eastAsia="nl-NL"/>
        </w:rPr>
        <w:t xml:space="preserve">Onze school voert een talenbeleid. Wij engageren ons </w:t>
      </w:r>
      <w:r>
        <w:rPr>
          <w:rFonts w:eastAsia="Times New Roman" w:cs="Arial"/>
          <w:lang w:eastAsia="nl-NL"/>
        </w:rPr>
        <w:t>er</w:t>
      </w:r>
      <w:r w:rsidRPr="00A85AA8">
        <w:rPr>
          <w:rFonts w:eastAsia="Times New Roman" w:cs="Arial"/>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Pr>
          <w:rFonts w:eastAsia="Times New Roman" w:cs="Arial"/>
          <w:lang w:eastAsia="nl-NL"/>
        </w:rPr>
        <w:t xml:space="preserve">bv. </w:t>
      </w:r>
      <w:r w:rsidRPr="00A85AA8">
        <w:rPr>
          <w:rFonts w:eastAsia="Times New Roman" w:cs="Arial"/>
          <w:lang w:eastAsia="nl-NL"/>
        </w:rPr>
        <w:t>taal</w:t>
      </w:r>
      <w:r>
        <w:rPr>
          <w:rFonts w:eastAsia="Times New Roman" w:cs="Arial"/>
          <w:lang w:eastAsia="nl-NL"/>
        </w:rPr>
        <w:t>integratie</w:t>
      </w:r>
      <w:r w:rsidRPr="00A85AA8">
        <w:rPr>
          <w:rFonts w:eastAsia="Times New Roman" w:cs="Arial"/>
          <w:lang w:eastAsia="nl-NL"/>
        </w:rPr>
        <w:t xml:space="preserve">traject voor kinderen die de onderwijstaal onvoldoende beheersen). </w:t>
      </w:r>
      <w:r w:rsidRPr="000D0026">
        <w:rPr>
          <w:rFonts w:eastAsia="Times New Roman" w:cs="Arial"/>
          <w:lang w:eastAsia="nl-NL"/>
        </w:rPr>
        <w:t>We vragen ook om kinderen in de vrije tijd te stimuleren bij het leren van het Nederlands. Vraag ons gerust naar informatie over plaatselijke initiatieven die je engagement daarbij kunnen helpen ondersteunen.</w:t>
      </w:r>
    </w:p>
    <w:p w14:paraId="159A07E4" w14:textId="77777777" w:rsidR="00771A6A" w:rsidRDefault="00771A6A" w:rsidP="00C5465B">
      <w:pPr>
        <w:rPr>
          <w:rFonts w:eastAsia="Times New Roman" w:cs="Arial"/>
          <w:lang w:eastAsia="nl-NL"/>
        </w:rPr>
      </w:pPr>
    </w:p>
    <w:p w14:paraId="7F749E7B" w14:textId="4626ED87" w:rsidR="00D908AC" w:rsidRPr="00D908AC" w:rsidRDefault="00C5465B" w:rsidP="00D908AC">
      <w:pPr>
        <w:pStyle w:val="Kop2"/>
        <w:shd w:val="clear" w:color="auto" w:fill="EC7D23"/>
        <w:rPr>
          <w:color w:val="FFFFFF" w:themeColor="background1"/>
        </w:rPr>
      </w:pPr>
      <w:bookmarkStart w:id="61" w:name="_Ouderlijk_gezag"/>
      <w:bookmarkStart w:id="62" w:name="_Ref60913678"/>
      <w:bookmarkStart w:id="63" w:name="_Ref66443720"/>
      <w:bookmarkEnd w:id="61"/>
      <w:r>
        <w:rPr>
          <w:bCs/>
          <w:noProof/>
          <w:color w:val="FFFFFF" w:themeColor="background1"/>
        </w:rPr>
        <w:lastRenderedPageBreak/>
        <w:drawing>
          <wp:anchor distT="0" distB="0" distL="114300" distR="114300" simplePos="0" relativeHeight="251663872" behindDoc="0" locked="0" layoutInCell="1" allowOverlap="1" wp14:anchorId="4B5BF27D" wp14:editId="2172834C">
            <wp:simplePos x="0" y="0"/>
            <wp:positionH relativeFrom="column">
              <wp:posOffset>-821476</wp:posOffset>
            </wp:positionH>
            <wp:positionV relativeFrom="paragraph">
              <wp:posOffset>238152</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89">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D908AC">
        <w:rPr>
          <w:color w:val="FFFFFF" w:themeColor="background1"/>
        </w:rPr>
        <w:t xml:space="preserve">3.2 </w:t>
      </w:r>
      <w:r w:rsidRPr="00E518F8">
        <w:rPr>
          <w:color w:val="FFFFFF" w:themeColor="background1"/>
        </w:rPr>
        <w:t>Ouderlijk gezag</w:t>
      </w:r>
      <w:bookmarkEnd w:id="62"/>
      <w:bookmarkEnd w:id="63"/>
    </w:p>
    <w:p w14:paraId="400A5B82" w14:textId="77777777" w:rsidR="00771A6A" w:rsidRDefault="00771A6A" w:rsidP="00C5465B">
      <w:pPr>
        <w:rPr>
          <w:i/>
          <w:iCs/>
        </w:rPr>
      </w:pPr>
    </w:p>
    <w:p w14:paraId="77F3887A" w14:textId="3451C549" w:rsidR="00185B70" w:rsidRPr="00771A6A" w:rsidRDefault="00185B70" w:rsidP="00C5465B">
      <w:pPr>
        <w:rPr>
          <w:i/>
          <w:iCs/>
        </w:rPr>
      </w:pPr>
      <w:r w:rsidRPr="00771A6A">
        <w:rPr>
          <w:i/>
          <w:iCs/>
        </w:rPr>
        <w:t xml:space="preserve">3.2.1 neutrale </w:t>
      </w:r>
      <w:r w:rsidR="00771A6A" w:rsidRPr="00771A6A">
        <w:rPr>
          <w:i/>
          <w:iCs/>
        </w:rPr>
        <w:t xml:space="preserve">en open houding tegenover beide ouders. </w:t>
      </w:r>
    </w:p>
    <w:p w14:paraId="4BB95B62" w14:textId="31E34C51" w:rsidR="00C5465B" w:rsidRPr="00234F17" w:rsidRDefault="00C5465B" w:rsidP="00C5465B">
      <w:r>
        <w:t xml:space="preserve">We </w:t>
      </w:r>
      <w:r w:rsidRPr="00234F17">
        <w:t xml:space="preserve">bieden al onze leerlingen een luisterend oor. Aan kinderen </w:t>
      </w:r>
      <w:r>
        <w:t>van wie</w:t>
      </w:r>
      <w:r w:rsidRPr="00234F17">
        <w:t xml:space="preserve"> de ouders </w:t>
      </w:r>
      <w:r>
        <w:t>scheiden</w:t>
      </w:r>
      <w:r w:rsidRPr="00234F17">
        <w:t>, wil de school extra zorg en aandacht geven.</w:t>
      </w:r>
    </w:p>
    <w:p w14:paraId="20F38CE7" w14:textId="77777777" w:rsidR="00C5465B" w:rsidRDefault="00C5465B" w:rsidP="00C5465B">
      <w:r w:rsidRPr="00234F17">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5A4C978B" w14:textId="35692171" w:rsidR="00771A6A" w:rsidRPr="00771A6A" w:rsidRDefault="00771A6A" w:rsidP="00C5465B">
      <w:pPr>
        <w:rPr>
          <w:i/>
          <w:iCs/>
        </w:rPr>
      </w:pPr>
      <w:r w:rsidRPr="00771A6A">
        <w:rPr>
          <w:i/>
          <w:iCs/>
        </w:rPr>
        <w:t>3.2.2 afspraken rond informatiedoorstroom</w:t>
      </w:r>
    </w:p>
    <w:p w14:paraId="2795F770" w14:textId="77777777" w:rsidR="00C5465B" w:rsidRDefault="00C5465B" w:rsidP="00C5465B">
      <w:pPr>
        <w:ind w:right="-171"/>
        <w:rPr>
          <w:lang w:val="nl-NL" w:eastAsia="nl-NL"/>
        </w:rPr>
      </w:pPr>
      <w:r>
        <w:rPr>
          <w:lang w:val="nl-NL" w:eastAsia="nl-NL"/>
        </w:rPr>
        <w:t>We maken afspraken</w:t>
      </w:r>
      <w:r w:rsidRPr="000823BD">
        <w:rPr>
          <w:lang w:val="nl-NL" w:eastAsia="nl-NL"/>
        </w:rPr>
        <w:t xml:space="preserve"> </w:t>
      </w:r>
      <w:r>
        <w:rPr>
          <w:lang w:val="nl-NL" w:eastAsia="nl-NL"/>
        </w:rPr>
        <w:t xml:space="preserve">met ouders die niet meer samenleven, </w:t>
      </w:r>
      <w:r w:rsidRPr="000823BD">
        <w:rPr>
          <w:lang w:val="nl-NL" w:eastAsia="nl-NL"/>
        </w:rPr>
        <w:t xml:space="preserve">over de wijze van </w:t>
      </w:r>
      <w:r>
        <w:rPr>
          <w:lang w:val="nl-NL" w:eastAsia="nl-NL"/>
        </w:rPr>
        <w:t xml:space="preserve">communicatie en </w:t>
      </w:r>
      <w:r w:rsidRPr="000823BD">
        <w:rPr>
          <w:lang w:val="nl-NL" w:eastAsia="nl-NL"/>
        </w:rPr>
        <w:t>informatiedoorstroming.</w:t>
      </w:r>
    </w:p>
    <w:sdt>
      <w:sdtPr>
        <w:rPr>
          <w:lang w:val="nl-NL" w:eastAsia="nl-NL"/>
        </w:rPr>
        <w:alias w:val="Vermeld hier de afspraken rond informatiedoorstroom"/>
        <w:tag w:val="Vermeld hier de afspraken rond informatiedoorstroom"/>
        <w:id w:val="-876462288"/>
        <w:placeholder>
          <w:docPart w:val="85C76010DC7B4A8E9FECEEB035611EF6"/>
        </w:placeholder>
        <w15:color w:val="A8AF37"/>
      </w:sdtPr>
      <w:sdtEndPr>
        <w:rPr>
          <w:b/>
        </w:rPr>
      </w:sdtEndPr>
      <w:sdtContent>
        <w:p w14:paraId="3F423E95" w14:textId="77777777" w:rsidR="00C5465B" w:rsidRPr="00010A6F" w:rsidRDefault="00C5465B" w:rsidP="00C5465B">
          <w:pPr>
            <w:pStyle w:val="Opsomming"/>
            <w:suppressAutoHyphens w:val="0"/>
          </w:pPr>
          <w:r>
            <w:rPr>
              <w:lang w:val="nl-NL" w:eastAsia="nl-NL"/>
            </w:rPr>
            <w:t xml:space="preserve">Gescheiden ouders die gezamenlijk instaan voor de opvoeding van hun kind hebben het recht om beiden geïnformeerd te worden. De ouders geven zelf aan de school aan wanneer alle communicatie in 2-voud dient te gebeuren. </w:t>
          </w:r>
        </w:p>
        <w:p w14:paraId="6B67AB20" w14:textId="77777777" w:rsidR="00C5465B" w:rsidRPr="00010A6F" w:rsidRDefault="00C5465B" w:rsidP="00C5465B">
          <w:pPr>
            <w:pStyle w:val="Opsomming"/>
            <w:suppressAutoHyphens w:val="0"/>
            <w:spacing w:after="0"/>
            <w:ind w:right="142"/>
            <w:rPr>
              <w:b/>
              <w:lang w:val="nl-NL" w:eastAsia="nl-NL"/>
            </w:rPr>
          </w:pPr>
          <w:r>
            <w:rPr>
              <w:b/>
            </w:rPr>
            <w:t xml:space="preserve">Bij oudercontacten bestaat de mogelijkheid voor gescheiden ouders om elk afzonderlijk een oudercontact aan te vragen, meld dit zeker aan de </w:t>
          </w:r>
          <w:proofErr w:type="spellStart"/>
          <w:r>
            <w:rPr>
              <w:b/>
            </w:rPr>
            <w:t>klasjuf</w:t>
          </w:r>
          <w:proofErr w:type="spellEnd"/>
          <w:r>
            <w:rPr>
              <w:b/>
            </w:rPr>
            <w:t>.</w:t>
          </w:r>
          <w:r>
            <w:rPr>
              <w:b/>
              <w:lang w:val="nl-NL" w:eastAsia="nl-NL"/>
            </w:rPr>
            <w:t xml:space="preserve"> </w:t>
          </w:r>
        </w:p>
      </w:sdtContent>
    </w:sdt>
    <w:p w14:paraId="047A9400" w14:textId="77777777" w:rsidR="00771A6A" w:rsidRDefault="00771A6A" w:rsidP="00C5465B">
      <w:pPr>
        <w:rPr>
          <w:i/>
          <w:iCs/>
          <w:lang w:val="nl-NL" w:eastAsia="nl-NL"/>
        </w:rPr>
      </w:pPr>
    </w:p>
    <w:p w14:paraId="12A24938" w14:textId="15980814" w:rsidR="00771A6A" w:rsidRPr="00771A6A" w:rsidRDefault="00771A6A" w:rsidP="00C5465B">
      <w:pPr>
        <w:rPr>
          <w:i/>
          <w:iCs/>
          <w:lang w:val="nl-NL" w:eastAsia="nl-NL"/>
        </w:rPr>
      </w:pPr>
      <w:r w:rsidRPr="00771A6A">
        <w:rPr>
          <w:i/>
          <w:iCs/>
          <w:lang w:val="nl-NL" w:eastAsia="nl-NL"/>
        </w:rPr>
        <w:t xml:space="preserve">3.2.3 Co-ouderschap is niet mogelijk. </w:t>
      </w:r>
    </w:p>
    <w:p w14:paraId="03B22380" w14:textId="44FF5665" w:rsidR="00C5465B" w:rsidRDefault="00C5465B" w:rsidP="00C5465B">
      <w:pPr>
        <w:rPr>
          <w:lang w:val="nl-NL" w:eastAsia="nl-NL"/>
        </w:rPr>
      </w:pPr>
      <w:r w:rsidRPr="00A85AA8">
        <w:rPr>
          <w:lang w:val="nl-NL" w:eastAsia="nl-NL"/>
        </w:rPr>
        <w:t>e verbondenheid met de klasgroep en de continuïteit van het leren te garanderen, kan je kind tijdens het schooljaar niet op twee plaatsen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64088785" w14:textId="52E82AF2" w:rsidR="00C5465B" w:rsidRPr="00E518F8" w:rsidRDefault="00C5465B" w:rsidP="00C5465B">
      <w:pPr>
        <w:pStyle w:val="Kop2"/>
        <w:shd w:val="clear" w:color="auto" w:fill="A8AF37"/>
        <w:rPr>
          <w:color w:val="FFFFFF" w:themeColor="background1"/>
        </w:rPr>
      </w:pPr>
      <w:bookmarkStart w:id="64" w:name="_Schoolkosten"/>
      <w:bookmarkStart w:id="65" w:name="_Ref60913685"/>
      <w:bookmarkStart w:id="66" w:name="_Ref66443754"/>
      <w:bookmarkEnd w:id="64"/>
      <w:r>
        <w:rPr>
          <w:bCs/>
          <w:noProof/>
          <w:color w:val="FFFFFF" w:themeColor="background1"/>
          <w:sz w:val="10"/>
          <w:szCs w:val="10"/>
        </w:rPr>
        <w:drawing>
          <wp:anchor distT="0" distB="0" distL="114300" distR="114300" simplePos="0" relativeHeight="251658280" behindDoc="0" locked="0" layoutInCell="1" allowOverlap="1" wp14:anchorId="4123C4F0" wp14:editId="14470C39">
            <wp:simplePos x="0" y="0"/>
            <wp:positionH relativeFrom="column">
              <wp:posOffset>-773746</wp:posOffset>
            </wp:positionH>
            <wp:positionV relativeFrom="paragraph">
              <wp:posOffset>243443</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91">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DF3419">
        <w:rPr>
          <w:color w:val="FFFFFF" w:themeColor="background1"/>
        </w:rPr>
        <w:t xml:space="preserve">3.3 </w:t>
      </w:r>
      <w:r w:rsidRPr="00E518F8">
        <w:rPr>
          <w:color w:val="FFFFFF" w:themeColor="background1"/>
        </w:rPr>
        <w:t>Schoolkosten</w:t>
      </w:r>
      <w:bookmarkEnd w:id="65"/>
      <w:bookmarkEnd w:id="66"/>
    </w:p>
    <w:p w14:paraId="291F1333" w14:textId="5FEAA425" w:rsidR="00DC4FDD" w:rsidRPr="00DC4FDD" w:rsidRDefault="00DC4FDD" w:rsidP="00C5465B">
      <w:pPr>
        <w:jc w:val="both"/>
        <w:rPr>
          <w:i/>
          <w:iCs/>
          <w:lang w:val="nl-NL" w:eastAsia="nl-NL"/>
        </w:rPr>
      </w:pPr>
      <w:r w:rsidRPr="00DC4FDD">
        <w:rPr>
          <w:i/>
          <w:iCs/>
          <w:lang w:val="nl-NL" w:eastAsia="nl-NL"/>
        </w:rPr>
        <w:t>3.3.1 Overzicht kosten – bijdragelijst</w:t>
      </w:r>
    </w:p>
    <w:p w14:paraId="6366F6EC" w14:textId="65CA9E12" w:rsidR="00C5465B" w:rsidRPr="000823BD" w:rsidRDefault="00C5465B" w:rsidP="00C5465B">
      <w:pPr>
        <w:jc w:val="both"/>
        <w:rPr>
          <w:lang w:val="nl-NL" w:eastAsia="nl-NL"/>
        </w:rPr>
      </w:pPr>
      <w:r w:rsidRPr="007B6C09">
        <w:rPr>
          <w:lang w:val="nl-NL" w:eastAsia="nl-NL"/>
        </w:rPr>
        <w:t>In de bijdrage</w:t>
      </w:r>
      <w:r>
        <w:rPr>
          <w:lang w:val="nl-NL" w:eastAsia="nl-NL"/>
        </w:rPr>
        <w:t>lijst</w:t>
      </w:r>
      <w:r w:rsidRPr="007B6C09">
        <w:rPr>
          <w:lang w:val="nl-NL" w:eastAsia="nl-NL"/>
        </w:rPr>
        <w:t xml:space="preserve"> vind je een </w:t>
      </w:r>
      <w:r>
        <w:rPr>
          <w:lang w:val="nl-NL" w:eastAsia="nl-NL"/>
        </w:rPr>
        <w:t>overzicht</w:t>
      </w:r>
      <w:r w:rsidRPr="007B6C09">
        <w:rPr>
          <w:lang w:val="nl-NL" w:eastAsia="nl-NL"/>
        </w:rPr>
        <w:t xml:space="preserve"> </w:t>
      </w:r>
      <w:r>
        <w:rPr>
          <w:lang w:val="nl-NL" w:eastAsia="nl-NL"/>
        </w:rPr>
        <w:t>van de</w:t>
      </w:r>
      <w:r w:rsidRPr="007B6C09">
        <w:rPr>
          <w:lang w:val="nl-NL" w:eastAsia="nl-NL"/>
        </w:rPr>
        <w:t xml:space="preserve"> schoolkosten. </w:t>
      </w:r>
      <w:r w:rsidRPr="000823BD">
        <w:rPr>
          <w:lang w:val="nl-NL" w:eastAsia="nl-NL"/>
        </w:rPr>
        <w:t>Op die lijst staan zowel verplichte als niet-verplichte uitgaven.</w:t>
      </w:r>
    </w:p>
    <w:p w14:paraId="001BA47D" w14:textId="77777777" w:rsidR="00C5465B" w:rsidRDefault="00C5465B" w:rsidP="00C5465B">
      <w:pPr>
        <w:jc w:val="both"/>
        <w:rPr>
          <w:lang w:val="nl-NL" w:eastAsia="nl-NL"/>
        </w:rPr>
      </w:pPr>
      <w:r w:rsidRPr="000823BD">
        <w:rPr>
          <w:lang w:val="nl-NL" w:eastAsia="nl-NL"/>
        </w:rPr>
        <w:t xml:space="preserve">Verplichte activiteiten zijn uitgaven die </w:t>
      </w:r>
      <w:r>
        <w:rPr>
          <w:lang w:val="nl-NL" w:eastAsia="nl-NL"/>
        </w:rPr>
        <w:t>je</w:t>
      </w:r>
      <w:r w:rsidRPr="000823BD">
        <w:rPr>
          <w:lang w:val="nl-NL" w:eastAsia="nl-NL"/>
        </w:rPr>
        <w:t xml:space="preserve"> </w:t>
      </w:r>
      <w:r>
        <w:rPr>
          <w:lang w:val="nl-NL" w:eastAsia="nl-NL"/>
        </w:rPr>
        <w:t>moet</w:t>
      </w:r>
      <w:r w:rsidRPr="000823BD">
        <w:rPr>
          <w:lang w:val="nl-NL" w:eastAsia="nl-NL"/>
        </w:rPr>
        <w:t xml:space="preserve"> maken. Niet-verplichte uitgaven zijn uitgaven voor zaken die je niet moet aankopen: maak je er gebruik van, dan moet je er wel voor betalen.</w:t>
      </w:r>
    </w:p>
    <w:p w14:paraId="3F820057" w14:textId="77777777" w:rsidR="00C5465B" w:rsidRPr="00E00436" w:rsidRDefault="00C5465B" w:rsidP="00C5465B">
      <w:pPr>
        <w:jc w:val="both"/>
        <w:rPr>
          <w:lang w:val="nl-NL" w:eastAsia="nl-NL"/>
        </w:rPr>
      </w:pPr>
      <w:r w:rsidRPr="000823BD">
        <w:rPr>
          <w:lang w:val="nl-NL" w:eastAsia="nl-NL"/>
        </w:rPr>
        <w:t xml:space="preserve">In de bijdragelijst staan voor sommige kosten vaste prijzen, voor andere kosten enkel richtprijzen. </w:t>
      </w:r>
      <w:r>
        <w:rPr>
          <w:lang w:val="nl-NL" w:eastAsia="nl-NL"/>
        </w:rPr>
        <w:t>Dat</w:t>
      </w:r>
      <w:r w:rsidRPr="000823BD">
        <w:rPr>
          <w:lang w:val="nl-NL" w:eastAsia="nl-NL"/>
        </w:rPr>
        <w:t xml:space="preserve"> laatste betekent dat het bedrag dat je moe</w:t>
      </w:r>
      <w:r>
        <w:rPr>
          <w:lang w:val="nl-NL" w:eastAsia="nl-NL"/>
        </w:rPr>
        <w:t>t</w:t>
      </w:r>
      <w:r w:rsidRPr="000823BD">
        <w:rPr>
          <w:lang w:val="nl-NL" w:eastAsia="nl-NL"/>
        </w:rPr>
        <w:t xml:space="preserve"> betalen in de buurt van de richtprijs zal liggen</w:t>
      </w:r>
      <w:r>
        <w:rPr>
          <w:lang w:val="nl-NL" w:eastAsia="nl-NL"/>
        </w:rPr>
        <w:t>:</w:t>
      </w:r>
      <w:r w:rsidRPr="000823BD">
        <w:rPr>
          <w:lang w:val="nl-NL" w:eastAsia="nl-NL"/>
        </w:rPr>
        <w:t xml:space="preserve"> het kan iets meer zijn, maar ook iets minder.</w:t>
      </w:r>
      <w:sdt>
        <w:sdtPr>
          <w:rPr>
            <w:lang w:val="nl-NL" w:eastAsia="nl-NL"/>
          </w:rPr>
          <w:alias w:val="Vermeld hier de bijdragelijst"/>
          <w:tag w:val="Vermeld hier de bijdragelijst"/>
          <w:id w:val="1035533769"/>
          <w:placeholder>
            <w:docPart w:val="D2C6A049762A47BA8DE3AFEA425735E1"/>
          </w:placeholder>
          <w15:color w:val="A8AF37"/>
        </w:sdtPr>
        <w:sdtContent>
          <w:r w:rsidRPr="00A32BFF">
            <w:t>De</w:t>
          </w:r>
          <w:r w:rsidRPr="00A32BFF" w:rsidDel="000977CE">
            <w:t xml:space="preserve"> </w:t>
          </w:r>
          <w:r w:rsidRPr="00A32BFF">
            <w:t>bijdragelijst werd besproken op de schoolraad.</w:t>
          </w:r>
        </w:sdtContent>
      </w:sdt>
    </w:p>
    <w:p w14:paraId="7953D488" w14:textId="77777777" w:rsidR="00C5465B" w:rsidRDefault="00C5465B" w:rsidP="00C5465B">
      <w:pPr>
        <w:pStyle w:val="Opsomming"/>
        <w:numPr>
          <w:ilvl w:val="0"/>
          <w:numId w:val="0"/>
        </w:numPr>
        <w:spacing w:before="200"/>
        <w:rPr>
          <w:b/>
          <w:lang w:val="nl-NL"/>
        </w:rPr>
      </w:pPr>
    </w:p>
    <w:p w14:paraId="46F89231" w14:textId="77777777" w:rsidR="00D84BA1" w:rsidRDefault="00D84BA1" w:rsidP="00C5465B">
      <w:pPr>
        <w:pStyle w:val="Opsomming"/>
        <w:numPr>
          <w:ilvl w:val="0"/>
          <w:numId w:val="0"/>
        </w:numPr>
        <w:spacing w:before="200"/>
        <w:rPr>
          <w:b/>
          <w:lang w:val="nl-NL"/>
        </w:rPr>
      </w:pPr>
    </w:p>
    <w:p w14:paraId="1A5FC3A4" w14:textId="77777777" w:rsidR="00D84BA1" w:rsidRDefault="00D84BA1" w:rsidP="00C5465B">
      <w:pPr>
        <w:pStyle w:val="Opsomming"/>
        <w:numPr>
          <w:ilvl w:val="0"/>
          <w:numId w:val="0"/>
        </w:numPr>
        <w:spacing w:before="200"/>
        <w:rPr>
          <w:b/>
          <w:lang w:val="nl-NL"/>
        </w:rPr>
      </w:pPr>
    </w:p>
    <w:p w14:paraId="69BA3DAC" w14:textId="77777777" w:rsidR="00D84BA1" w:rsidRDefault="00D84BA1" w:rsidP="00C5465B">
      <w:pPr>
        <w:pStyle w:val="Opsomming"/>
        <w:numPr>
          <w:ilvl w:val="0"/>
          <w:numId w:val="0"/>
        </w:numPr>
        <w:spacing w:before="200"/>
        <w:rPr>
          <w:b/>
          <w:lang w:val="nl-NL"/>
        </w:rPr>
      </w:pPr>
    </w:p>
    <w:p w14:paraId="3C5781F8" w14:textId="77777777" w:rsidR="00D84BA1" w:rsidRDefault="00D84BA1" w:rsidP="00C5465B">
      <w:pPr>
        <w:pStyle w:val="Opsomming"/>
        <w:numPr>
          <w:ilvl w:val="0"/>
          <w:numId w:val="0"/>
        </w:numPr>
        <w:spacing w:before="200"/>
        <w:rPr>
          <w:b/>
          <w:lang w:val="nl-NL"/>
        </w:rPr>
      </w:pPr>
    </w:p>
    <w:p w14:paraId="200D6636" w14:textId="77777777" w:rsidR="00C5465B" w:rsidRDefault="00C5465B" w:rsidP="00C5465B">
      <w:pPr>
        <w:pStyle w:val="Opsomming"/>
        <w:suppressAutoHyphens w:val="0"/>
        <w:spacing w:before="200"/>
        <w:rPr>
          <w:b/>
          <w:lang w:val="nl-NL"/>
        </w:rPr>
      </w:pPr>
      <w:r w:rsidRPr="00402988">
        <w:rPr>
          <w:b/>
          <w:lang w:val="nl-NL"/>
        </w:rPr>
        <w:t>Verplichte activiteiten of materiaal</w:t>
      </w:r>
    </w:p>
    <w:p w14:paraId="3D16E262" w14:textId="77777777" w:rsidR="00C5465B" w:rsidRDefault="00C5465B" w:rsidP="00C5465B">
      <w:pPr>
        <w:pStyle w:val="Opsomming"/>
        <w:numPr>
          <w:ilvl w:val="0"/>
          <w:numId w:val="0"/>
        </w:numPr>
        <w:spacing w:before="200"/>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1612"/>
        <w:gridCol w:w="1491"/>
        <w:gridCol w:w="1554"/>
        <w:gridCol w:w="1554"/>
      </w:tblGrid>
      <w:tr w:rsidR="00C5465B" w:rsidRPr="001812BB" w14:paraId="3AF6CEBE" w14:textId="77777777" w:rsidTr="00C5465B">
        <w:tc>
          <w:tcPr>
            <w:tcW w:w="2849" w:type="dxa"/>
          </w:tcPr>
          <w:p w14:paraId="31F7AF5B" w14:textId="77777777" w:rsidR="00C5465B" w:rsidRPr="007A0860" w:rsidRDefault="00C5465B" w:rsidP="00C5465B">
            <w:pPr>
              <w:rPr>
                <w:rFonts w:cs="Tahoma"/>
              </w:rPr>
            </w:pPr>
            <w:r w:rsidRPr="007A0860">
              <w:rPr>
                <w:rFonts w:cs="Tahoma"/>
              </w:rPr>
              <w:t>KLEUTERONDERWIJS</w:t>
            </w:r>
          </w:p>
        </w:tc>
        <w:tc>
          <w:tcPr>
            <w:tcW w:w="1612" w:type="dxa"/>
          </w:tcPr>
          <w:p w14:paraId="060F032A" w14:textId="77777777" w:rsidR="00C5465B" w:rsidRPr="007A0860" w:rsidRDefault="00C5465B" w:rsidP="00C5465B">
            <w:pPr>
              <w:rPr>
                <w:rFonts w:cs="Tahoma"/>
              </w:rPr>
            </w:pPr>
            <w:r w:rsidRPr="007A0860">
              <w:rPr>
                <w:rFonts w:cs="Tahoma"/>
              </w:rPr>
              <w:t>2.5-jarigen</w:t>
            </w:r>
          </w:p>
        </w:tc>
        <w:tc>
          <w:tcPr>
            <w:tcW w:w="1491" w:type="dxa"/>
          </w:tcPr>
          <w:p w14:paraId="08F91237" w14:textId="77777777" w:rsidR="00C5465B" w:rsidRPr="007A0860" w:rsidRDefault="00C5465B" w:rsidP="00C5465B">
            <w:pPr>
              <w:rPr>
                <w:rFonts w:cs="Tahoma"/>
              </w:rPr>
            </w:pPr>
            <w:r w:rsidRPr="007A0860">
              <w:rPr>
                <w:rFonts w:cs="Tahoma"/>
              </w:rPr>
              <w:t>3-jarigen</w:t>
            </w:r>
          </w:p>
        </w:tc>
        <w:tc>
          <w:tcPr>
            <w:tcW w:w="1554" w:type="dxa"/>
          </w:tcPr>
          <w:p w14:paraId="563C850C" w14:textId="77777777" w:rsidR="00C5465B" w:rsidRPr="007A0860" w:rsidRDefault="00C5465B" w:rsidP="00C5465B">
            <w:pPr>
              <w:rPr>
                <w:rFonts w:cs="Tahoma"/>
              </w:rPr>
            </w:pPr>
            <w:r w:rsidRPr="007A0860">
              <w:rPr>
                <w:rFonts w:cs="Tahoma"/>
              </w:rPr>
              <w:t>4-jarigen</w:t>
            </w:r>
          </w:p>
        </w:tc>
        <w:tc>
          <w:tcPr>
            <w:tcW w:w="1554" w:type="dxa"/>
          </w:tcPr>
          <w:p w14:paraId="6AC8F89F" w14:textId="77777777" w:rsidR="00C5465B" w:rsidRPr="007A0860" w:rsidRDefault="00C5465B" w:rsidP="00C5465B">
            <w:pPr>
              <w:rPr>
                <w:rFonts w:cs="Tahoma"/>
              </w:rPr>
            </w:pPr>
            <w:r w:rsidRPr="007A0860">
              <w:rPr>
                <w:rFonts w:cs="Tahoma"/>
              </w:rPr>
              <w:t>5-jarigen</w:t>
            </w:r>
          </w:p>
        </w:tc>
      </w:tr>
      <w:tr w:rsidR="00C5465B" w:rsidRPr="001812BB" w14:paraId="3FC54A09" w14:textId="77777777" w:rsidTr="00C5465B">
        <w:tc>
          <w:tcPr>
            <w:tcW w:w="2849" w:type="dxa"/>
          </w:tcPr>
          <w:p w14:paraId="296626EB" w14:textId="77777777" w:rsidR="00C5465B" w:rsidRPr="007A0860" w:rsidRDefault="00C5465B" w:rsidP="00C5465B">
            <w:pPr>
              <w:rPr>
                <w:rFonts w:cs="Tahoma"/>
              </w:rPr>
            </w:pPr>
            <w:proofErr w:type="spellStart"/>
            <w:r w:rsidRPr="007A0860">
              <w:rPr>
                <w:rFonts w:cs="Tahoma"/>
              </w:rPr>
              <w:t>Rollebolle</w:t>
            </w:r>
            <w:proofErr w:type="spellEnd"/>
          </w:p>
        </w:tc>
        <w:tc>
          <w:tcPr>
            <w:tcW w:w="1612" w:type="dxa"/>
          </w:tcPr>
          <w:p w14:paraId="4EEFBB52" w14:textId="77777777" w:rsidR="00C5465B" w:rsidRPr="007A0860" w:rsidRDefault="00C5465B" w:rsidP="00C5465B">
            <w:pPr>
              <w:rPr>
                <w:rFonts w:cs="Tahoma"/>
              </w:rPr>
            </w:pPr>
          </w:p>
        </w:tc>
        <w:tc>
          <w:tcPr>
            <w:tcW w:w="1491" w:type="dxa"/>
          </w:tcPr>
          <w:p w14:paraId="5DF20A3C" w14:textId="77777777" w:rsidR="00C5465B" w:rsidRPr="007A0860" w:rsidRDefault="00C5465B" w:rsidP="00C5465B">
            <w:pPr>
              <w:rPr>
                <w:rFonts w:cs="Tahoma"/>
              </w:rPr>
            </w:pPr>
          </w:p>
        </w:tc>
        <w:tc>
          <w:tcPr>
            <w:tcW w:w="1554" w:type="dxa"/>
          </w:tcPr>
          <w:p w14:paraId="297F8AA5" w14:textId="77777777" w:rsidR="00C5465B" w:rsidRPr="007A0860" w:rsidRDefault="00C5465B" w:rsidP="00C5465B">
            <w:pPr>
              <w:rPr>
                <w:rFonts w:cs="Tahoma"/>
              </w:rPr>
            </w:pPr>
            <w:r w:rsidRPr="007A0860">
              <w:rPr>
                <w:rFonts w:cs="Tahoma"/>
              </w:rPr>
              <w:t xml:space="preserve">€3 </w:t>
            </w:r>
          </w:p>
        </w:tc>
        <w:tc>
          <w:tcPr>
            <w:tcW w:w="1554" w:type="dxa"/>
          </w:tcPr>
          <w:p w14:paraId="1CF6B688" w14:textId="77777777" w:rsidR="00C5465B" w:rsidRPr="007A0860" w:rsidRDefault="00C5465B" w:rsidP="00C5465B">
            <w:pPr>
              <w:rPr>
                <w:rFonts w:cs="Tahoma"/>
              </w:rPr>
            </w:pPr>
            <w:r w:rsidRPr="007A0860">
              <w:rPr>
                <w:rFonts w:cs="Tahoma"/>
              </w:rPr>
              <w:t xml:space="preserve">€ 3 </w:t>
            </w:r>
          </w:p>
        </w:tc>
      </w:tr>
      <w:tr w:rsidR="00C5465B" w:rsidRPr="001812BB" w14:paraId="2528F9F0" w14:textId="77777777" w:rsidTr="00C5465B">
        <w:tc>
          <w:tcPr>
            <w:tcW w:w="2849" w:type="dxa"/>
          </w:tcPr>
          <w:p w14:paraId="0EB611D1" w14:textId="77777777" w:rsidR="00C5465B" w:rsidRPr="007A0860" w:rsidRDefault="00C5465B" w:rsidP="00C5465B">
            <w:pPr>
              <w:rPr>
                <w:rFonts w:cs="Tahoma"/>
              </w:rPr>
            </w:pPr>
            <w:r w:rsidRPr="007A0860">
              <w:rPr>
                <w:rFonts w:cs="Tahoma"/>
              </w:rPr>
              <w:t>Theater</w:t>
            </w:r>
          </w:p>
        </w:tc>
        <w:tc>
          <w:tcPr>
            <w:tcW w:w="1612" w:type="dxa"/>
          </w:tcPr>
          <w:p w14:paraId="79D62A88" w14:textId="423CD737" w:rsidR="00C5465B" w:rsidRPr="007A0860" w:rsidRDefault="00C5465B" w:rsidP="00C5465B">
            <w:pPr>
              <w:rPr>
                <w:rFonts w:cs="Tahoma"/>
              </w:rPr>
            </w:pPr>
            <w:r w:rsidRPr="007A0860">
              <w:rPr>
                <w:rFonts w:cs="Tahoma"/>
              </w:rPr>
              <w:t>€</w:t>
            </w:r>
            <w:r w:rsidR="00C2601B">
              <w:rPr>
                <w:rFonts w:cs="Tahoma"/>
              </w:rPr>
              <w:t>5</w:t>
            </w:r>
            <w:r w:rsidRPr="007A0860">
              <w:rPr>
                <w:rFonts w:cs="Tahoma"/>
              </w:rPr>
              <w:t>+€5 = €</w:t>
            </w:r>
            <w:r w:rsidR="00C2601B">
              <w:rPr>
                <w:rFonts w:cs="Tahoma"/>
              </w:rPr>
              <w:t>10</w:t>
            </w:r>
          </w:p>
        </w:tc>
        <w:tc>
          <w:tcPr>
            <w:tcW w:w="1491" w:type="dxa"/>
          </w:tcPr>
          <w:p w14:paraId="282A98AC" w14:textId="03C78EA8" w:rsidR="00C5465B" w:rsidRPr="007A0860" w:rsidRDefault="00C5465B" w:rsidP="00C5465B">
            <w:pPr>
              <w:rPr>
                <w:rFonts w:cs="Tahoma"/>
              </w:rPr>
            </w:pPr>
            <w:r w:rsidRPr="007A0860">
              <w:rPr>
                <w:rFonts w:cs="Tahoma"/>
              </w:rPr>
              <w:t>€</w:t>
            </w:r>
            <w:r w:rsidR="00C2601B">
              <w:rPr>
                <w:rFonts w:cs="Tahoma"/>
              </w:rPr>
              <w:t>5</w:t>
            </w:r>
            <w:r w:rsidRPr="007A0860">
              <w:rPr>
                <w:rFonts w:cs="Tahoma"/>
              </w:rPr>
              <w:t>+€5= €</w:t>
            </w:r>
            <w:r w:rsidR="009C2A59">
              <w:rPr>
                <w:rFonts w:cs="Tahoma"/>
              </w:rPr>
              <w:t>10</w:t>
            </w:r>
          </w:p>
        </w:tc>
        <w:tc>
          <w:tcPr>
            <w:tcW w:w="1554" w:type="dxa"/>
          </w:tcPr>
          <w:p w14:paraId="052FBC4E" w14:textId="78C09792" w:rsidR="00C5465B" w:rsidRPr="007A0860" w:rsidRDefault="00C5465B" w:rsidP="00C5465B">
            <w:pPr>
              <w:rPr>
                <w:rFonts w:cs="Tahoma"/>
              </w:rPr>
            </w:pPr>
            <w:r w:rsidRPr="007A0860">
              <w:rPr>
                <w:rFonts w:cs="Tahoma"/>
              </w:rPr>
              <w:t>€</w:t>
            </w:r>
            <w:r w:rsidR="009C2A59">
              <w:rPr>
                <w:rFonts w:cs="Tahoma"/>
              </w:rPr>
              <w:t>5</w:t>
            </w:r>
            <w:r w:rsidRPr="007A0860">
              <w:rPr>
                <w:rFonts w:cs="Tahoma"/>
              </w:rPr>
              <w:t>+€5= €</w:t>
            </w:r>
            <w:r w:rsidR="009C2A59">
              <w:rPr>
                <w:rFonts w:cs="Tahoma"/>
              </w:rPr>
              <w:t>10</w:t>
            </w:r>
          </w:p>
        </w:tc>
        <w:tc>
          <w:tcPr>
            <w:tcW w:w="1554" w:type="dxa"/>
          </w:tcPr>
          <w:p w14:paraId="1357AA32" w14:textId="1C1051A1" w:rsidR="00C5465B" w:rsidRPr="007A0860" w:rsidRDefault="00C5465B" w:rsidP="00C5465B">
            <w:pPr>
              <w:rPr>
                <w:rFonts w:cs="Tahoma"/>
              </w:rPr>
            </w:pPr>
            <w:r w:rsidRPr="007A0860">
              <w:rPr>
                <w:rFonts w:cs="Tahoma"/>
              </w:rPr>
              <w:t>€</w:t>
            </w:r>
            <w:r w:rsidR="009C2A59">
              <w:rPr>
                <w:rFonts w:cs="Tahoma"/>
              </w:rPr>
              <w:t>5</w:t>
            </w:r>
            <w:r w:rsidRPr="007A0860">
              <w:rPr>
                <w:rFonts w:cs="Tahoma"/>
              </w:rPr>
              <w:t>+€5= €</w:t>
            </w:r>
            <w:r w:rsidR="009C2A59">
              <w:rPr>
                <w:rFonts w:cs="Tahoma"/>
              </w:rPr>
              <w:t>10</w:t>
            </w:r>
          </w:p>
        </w:tc>
      </w:tr>
      <w:tr w:rsidR="00C5465B" w:rsidRPr="001812BB" w14:paraId="39CB203C" w14:textId="77777777" w:rsidTr="00C5465B">
        <w:tc>
          <w:tcPr>
            <w:tcW w:w="2849" w:type="dxa"/>
          </w:tcPr>
          <w:p w14:paraId="30092163" w14:textId="77777777" w:rsidR="00C5465B" w:rsidRPr="007A0860" w:rsidRDefault="00C5465B" w:rsidP="00C5465B">
            <w:pPr>
              <w:rPr>
                <w:rFonts w:cs="Tahoma"/>
              </w:rPr>
            </w:pPr>
            <w:r w:rsidRPr="007A0860">
              <w:rPr>
                <w:rFonts w:cs="Tahoma"/>
              </w:rPr>
              <w:t>Schoolreis</w:t>
            </w:r>
          </w:p>
        </w:tc>
        <w:tc>
          <w:tcPr>
            <w:tcW w:w="1612" w:type="dxa"/>
          </w:tcPr>
          <w:p w14:paraId="6952AB74" w14:textId="77777777" w:rsidR="00C5465B" w:rsidRPr="007A0860" w:rsidRDefault="00C5465B" w:rsidP="00C5465B">
            <w:pPr>
              <w:rPr>
                <w:rFonts w:cs="Tahoma"/>
              </w:rPr>
            </w:pPr>
            <w:r w:rsidRPr="007A0860">
              <w:rPr>
                <w:rFonts w:cs="Tahoma"/>
              </w:rPr>
              <w:t xml:space="preserve">€10 </w:t>
            </w:r>
          </w:p>
        </w:tc>
        <w:tc>
          <w:tcPr>
            <w:tcW w:w="1491" w:type="dxa"/>
          </w:tcPr>
          <w:p w14:paraId="23886ED6" w14:textId="77777777" w:rsidR="00C5465B" w:rsidRPr="007A0860" w:rsidRDefault="00C5465B" w:rsidP="00C5465B">
            <w:pPr>
              <w:rPr>
                <w:rFonts w:cs="Tahoma"/>
              </w:rPr>
            </w:pPr>
            <w:r w:rsidRPr="007A0860">
              <w:rPr>
                <w:rFonts w:cs="Tahoma"/>
              </w:rPr>
              <w:t xml:space="preserve">€10  </w:t>
            </w:r>
          </w:p>
        </w:tc>
        <w:tc>
          <w:tcPr>
            <w:tcW w:w="1554" w:type="dxa"/>
          </w:tcPr>
          <w:p w14:paraId="4410DE96" w14:textId="77777777" w:rsidR="00C5465B" w:rsidRPr="007A0860" w:rsidRDefault="00C5465B" w:rsidP="00C5465B">
            <w:pPr>
              <w:rPr>
                <w:rFonts w:cs="Tahoma"/>
              </w:rPr>
            </w:pPr>
            <w:r w:rsidRPr="007A0860">
              <w:rPr>
                <w:rFonts w:cs="Tahoma"/>
              </w:rPr>
              <w:t xml:space="preserve">€10 </w:t>
            </w:r>
          </w:p>
        </w:tc>
        <w:tc>
          <w:tcPr>
            <w:tcW w:w="1554" w:type="dxa"/>
          </w:tcPr>
          <w:p w14:paraId="5637E7F9" w14:textId="77777777" w:rsidR="00C5465B" w:rsidRPr="007A0860" w:rsidRDefault="00C5465B" w:rsidP="00C5465B">
            <w:pPr>
              <w:rPr>
                <w:rFonts w:cs="Tahoma"/>
              </w:rPr>
            </w:pPr>
            <w:r w:rsidRPr="007A0860">
              <w:rPr>
                <w:rFonts w:cs="Tahoma"/>
              </w:rPr>
              <w:t>€15</w:t>
            </w:r>
          </w:p>
        </w:tc>
      </w:tr>
      <w:tr w:rsidR="00C5465B" w:rsidRPr="001812BB" w14:paraId="24477338" w14:textId="77777777" w:rsidTr="00C5465B">
        <w:tc>
          <w:tcPr>
            <w:tcW w:w="2849" w:type="dxa"/>
          </w:tcPr>
          <w:p w14:paraId="40A08366" w14:textId="77777777" w:rsidR="00C5465B" w:rsidRPr="007A0860" w:rsidRDefault="00C5465B" w:rsidP="00C5465B">
            <w:pPr>
              <w:rPr>
                <w:rFonts w:cs="Tahoma"/>
              </w:rPr>
            </w:pPr>
            <w:r w:rsidRPr="007A0860">
              <w:rPr>
                <w:rFonts w:cs="Tahoma"/>
              </w:rPr>
              <w:t>Andere Activiteiten</w:t>
            </w:r>
          </w:p>
        </w:tc>
        <w:tc>
          <w:tcPr>
            <w:tcW w:w="1612" w:type="dxa"/>
          </w:tcPr>
          <w:p w14:paraId="68DDC595" w14:textId="77777777" w:rsidR="00C5465B" w:rsidRPr="007A0860" w:rsidRDefault="00C5465B" w:rsidP="00C5465B">
            <w:pPr>
              <w:rPr>
                <w:rFonts w:cs="Tahoma"/>
              </w:rPr>
            </w:pPr>
            <w:r w:rsidRPr="007A0860">
              <w:rPr>
                <w:rFonts w:cs="Tahoma"/>
              </w:rPr>
              <w:t>€10</w:t>
            </w:r>
          </w:p>
        </w:tc>
        <w:tc>
          <w:tcPr>
            <w:tcW w:w="1491" w:type="dxa"/>
          </w:tcPr>
          <w:p w14:paraId="1EF1C3B1" w14:textId="77777777" w:rsidR="00C5465B" w:rsidRPr="007A0860" w:rsidRDefault="00C5465B" w:rsidP="00C5465B">
            <w:pPr>
              <w:rPr>
                <w:rFonts w:cs="Tahoma"/>
              </w:rPr>
            </w:pPr>
            <w:r w:rsidRPr="007A0860">
              <w:rPr>
                <w:rFonts w:cs="Tahoma"/>
              </w:rPr>
              <w:t>€10</w:t>
            </w:r>
          </w:p>
        </w:tc>
        <w:tc>
          <w:tcPr>
            <w:tcW w:w="1554" w:type="dxa"/>
          </w:tcPr>
          <w:p w14:paraId="3BED199E" w14:textId="77777777" w:rsidR="00C5465B" w:rsidRPr="007A0860" w:rsidRDefault="00C5465B" w:rsidP="00C5465B">
            <w:pPr>
              <w:rPr>
                <w:rFonts w:cs="Tahoma"/>
              </w:rPr>
            </w:pPr>
            <w:r w:rsidRPr="007A0860">
              <w:rPr>
                <w:rFonts w:cs="Tahoma"/>
              </w:rPr>
              <w:t>€10</w:t>
            </w:r>
          </w:p>
        </w:tc>
        <w:tc>
          <w:tcPr>
            <w:tcW w:w="1554" w:type="dxa"/>
            <w:tcBorders>
              <w:bottom w:val="single" w:sz="4" w:space="0" w:color="auto"/>
            </w:tcBorders>
          </w:tcPr>
          <w:p w14:paraId="11FCA4B5" w14:textId="77777777" w:rsidR="00C5465B" w:rsidRPr="007A0860" w:rsidRDefault="00C5465B" w:rsidP="00C5465B">
            <w:pPr>
              <w:rPr>
                <w:rFonts w:cs="Tahoma"/>
              </w:rPr>
            </w:pPr>
            <w:r w:rsidRPr="007A0860">
              <w:rPr>
                <w:rFonts w:cs="Tahoma"/>
              </w:rPr>
              <w:t xml:space="preserve">€7 </w:t>
            </w:r>
          </w:p>
        </w:tc>
      </w:tr>
      <w:tr w:rsidR="00C5465B" w:rsidRPr="001812BB" w14:paraId="4D4B25B8" w14:textId="77777777" w:rsidTr="00C5465B">
        <w:tc>
          <w:tcPr>
            <w:tcW w:w="2849" w:type="dxa"/>
          </w:tcPr>
          <w:p w14:paraId="641BFF69" w14:textId="77777777" w:rsidR="00C5465B" w:rsidRPr="007A0860" w:rsidRDefault="00C5465B" w:rsidP="00C5465B">
            <w:pPr>
              <w:rPr>
                <w:rFonts w:cs="Tahoma"/>
              </w:rPr>
            </w:pPr>
            <w:r w:rsidRPr="007A0860">
              <w:rPr>
                <w:rFonts w:cs="Tahoma"/>
              </w:rPr>
              <w:t>Zwemmen</w:t>
            </w:r>
          </w:p>
        </w:tc>
        <w:tc>
          <w:tcPr>
            <w:tcW w:w="1612" w:type="dxa"/>
          </w:tcPr>
          <w:p w14:paraId="212257B5" w14:textId="77777777" w:rsidR="00C5465B" w:rsidRPr="007A0860" w:rsidRDefault="00C5465B" w:rsidP="00C5465B">
            <w:pPr>
              <w:rPr>
                <w:rFonts w:cs="Tahoma"/>
              </w:rPr>
            </w:pPr>
          </w:p>
        </w:tc>
        <w:tc>
          <w:tcPr>
            <w:tcW w:w="1491" w:type="dxa"/>
          </w:tcPr>
          <w:p w14:paraId="3D8B7832" w14:textId="77777777" w:rsidR="00C5465B" w:rsidRPr="007A0860" w:rsidRDefault="00C5465B" w:rsidP="00C5465B">
            <w:pPr>
              <w:rPr>
                <w:rFonts w:cs="Tahoma"/>
              </w:rPr>
            </w:pPr>
          </w:p>
        </w:tc>
        <w:tc>
          <w:tcPr>
            <w:tcW w:w="1554" w:type="dxa"/>
          </w:tcPr>
          <w:p w14:paraId="2A8EEDE8" w14:textId="77777777" w:rsidR="00C5465B" w:rsidRPr="007A0860" w:rsidRDefault="00C5465B" w:rsidP="00C5465B">
            <w:pPr>
              <w:rPr>
                <w:rFonts w:cs="Tahoma"/>
              </w:rPr>
            </w:pPr>
          </w:p>
        </w:tc>
        <w:tc>
          <w:tcPr>
            <w:tcW w:w="1554" w:type="dxa"/>
            <w:shd w:val="clear" w:color="auto" w:fill="FFFFFF"/>
          </w:tcPr>
          <w:p w14:paraId="4849ABA8" w14:textId="77777777" w:rsidR="00C5465B" w:rsidRPr="007A0860" w:rsidRDefault="00C5465B" w:rsidP="00C5465B">
            <w:pPr>
              <w:rPr>
                <w:rFonts w:cs="Tahoma"/>
              </w:rPr>
            </w:pPr>
            <w:r w:rsidRPr="007A0860">
              <w:rPr>
                <w:rFonts w:cs="Tahoma"/>
              </w:rPr>
              <w:t>€17</w:t>
            </w:r>
          </w:p>
        </w:tc>
      </w:tr>
      <w:tr w:rsidR="00C5465B" w:rsidRPr="001812BB" w14:paraId="31A06AB7" w14:textId="77777777" w:rsidTr="00C5465B">
        <w:tc>
          <w:tcPr>
            <w:tcW w:w="2849" w:type="dxa"/>
          </w:tcPr>
          <w:p w14:paraId="56F2EDF1" w14:textId="77777777" w:rsidR="00C5465B" w:rsidRPr="007A0860" w:rsidRDefault="00C5465B" w:rsidP="00C5465B">
            <w:pPr>
              <w:rPr>
                <w:rFonts w:cs="Tahoma"/>
                <w:b/>
              </w:rPr>
            </w:pPr>
            <w:r w:rsidRPr="007A0860">
              <w:rPr>
                <w:rFonts w:cs="Tahoma"/>
                <w:b/>
              </w:rPr>
              <w:t>TOTAAL</w:t>
            </w:r>
          </w:p>
        </w:tc>
        <w:tc>
          <w:tcPr>
            <w:tcW w:w="1612" w:type="dxa"/>
          </w:tcPr>
          <w:p w14:paraId="409F182F" w14:textId="5F8FC401" w:rsidR="00C5465B" w:rsidRPr="007A0860" w:rsidRDefault="00C5465B" w:rsidP="00C5465B">
            <w:pPr>
              <w:rPr>
                <w:rFonts w:cs="Tahoma"/>
                <w:b/>
              </w:rPr>
            </w:pPr>
            <w:r w:rsidRPr="007A0860">
              <w:rPr>
                <w:rFonts w:cs="Tahoma"/>
                <w:b/>
              </w:rPr>
              <w:t>€</w:t>
            </w:r>
            <w:r w:rsidR="00C2601B">
              <w:rPr>
                <w:rFonts w:cs="Tahoma"/>
                <w:b/>
              </w:rPr>
              <w:t>30</w:t>
            </w:r>
          </w:p>
        </w:tc>
        <w:tc>
          <w:tcPr>
            <w:tcW w:w="1491" w:type="dxa"/>
          </w:tcPr>
          <w:p w14:paraId="326F908D" w14:textId="089BC705" w:rsidR="00C5465B" w:rsidRPr="007A0860" w:rsidRDefault="00C5465B" w:rsidP="00C5465B">
            <w:pPr>
              <w:rPr>
                <w:rFonts w:cs="Tahoma"/>
                <w:b/>
              </w:rPr>
            </w:pPr>
            <w:r w:rsidRPr="007A0860">
              <w:rPr>
                <w:rFonts w:cs="Tahoma"/>
                <w:b/>
              </w:rPr>
              <w:t>€</w:t>
            </w:r>
            <w:r w:rsidR="009C2A59">
              <w:rPr>
                <w:rFonts w:cs="Tahoma"/>
                <w:b/>
              </w:rPr>
              <w:t>30</w:t>
            </w:r>
          </w:p>
        </w:tc>
        <w:tc>
          <w:tcPr>
            <w:tcW w:w="1554" w:type="dxa"/>
          </w:tcPr>
          <w:p w14:paraId="7D094404" w14:textId="39726C2A" w:rsidR="00C5465B" w:rsidRPr="007A0860" w:rsidRDefault="00C5465B" w:rsidP="00C5465B">
            <w:pPr>
              <w:rPr>
                <w:rFonts w:cs="Tahoma"/>
                <w:b/>
              </w:rPr>
            </w:pPr>
            <w:r w:rsidRPr="007A0860">
              <w:rPr>
                <w:rFonts w:cs="Tahoma"/>
                <w:b/>
              </w:rPr>
              <w:t>€</w:t>
            </w:r>
            <w:r w:rsidR="009C2A59">
              <w:rPr>
                <w:rFonts w:cs="Tahoma"/>
                <w:b/>
              </w:rPr>
              <w:t>31</w:t>
            </w:r>
          </w:p>
        </w:tc>
        <w:tc>
          <w:tcPr>
            <w:tcW w:w="1554" w:type="dxa"/>
            <w:shd w:val="clear" w:color="auto" w:fill="FFFFFF"/>
          </w:tcPr>
          <w:p w14:paraId="678342A4" w14:textId="02B01C6B" w:rsidR="00C5465B" w:rsidRPr="007A0860" w:rsidRDefault="00C5465B" w:rsidP="00C5465B">
            <w:pPr>
              <w:rPr>
                <w:rFonts w:cs="Tahoma"/>
                <w:b/>
              </w:rPr>
            </w:pPr>
            <w:r w:rsidRPr="007A0860">
              <w:rPr>
                <w:rFonts w:cs="Tahoma"/>
                <w:b/>
              </w:rPr>
              <w:t>€5</w:t>
            </w:r>
            <w:r w:rsidR="00470128">
              <w:rPr>
                <w:rFonts w:cs="Tahoma"/>
                <w:b/>
              </w:rPr>
              <w:t>2</w:t>
            </w:r>
          </w:p>
        </w:tc>
      </w:tr>
      <w:tr w:rsidR="00C5465B" w:rsidRPr="001812BB" w14:paraId="7041B287" w14:textId="77777777" w:rsidTr="00C5465B">
        <w:tc>
          <w:tcPr>
            <w:tcW w:w="2849" w:type="dxa"/>
          </w:tcPr>
          <w:p w14:paraId="722ABFDA" w14:textId="77777777" w:rsidR="00C5465B" w:rsidRPr="007A0860" w:rsidRDefault="00C5465B" w:rsidP="00C5465B">
            <w:pPr>
              <w:rPr>
                <w:rFonts w:cs="Tahoma"/>
                <w:b/>
              </w:rPr>
            </w:pPr>
            <w:r w:rsidRPr="007A0860">
              <w:rPr>
                <w:rFonts w:cs="Tahoma"/>
                <w:b/>
              </w:rPr>
              <w:t>MAXIMUMFACTUUR</w:t>
            </w:r>
          </w:p>
        </w:tc>
        <w:tc>
          <w:tcPr>
            <w:tcW w:w="1612" w:type="dxa"/>
          </w:tcPr>
          <w:p w14:paraId="6D0EF213" w14:textId="77777777" w:rsidR="00C5465B" w:rsidRPr="007A0860" w:rsidRDefault="00C5465B" w:rsidP="00C5465B">
            <w:pPr>
              <w:rPr>
                <w:rFonts w:cs="Tahoma"/>
                <w:b/>
              </w:rPr>
            </w:pPr>
            <w:r w:rsidRPr="007A0860">
              <w:rPr>
                <w:rFonts w:cs="Tahoma"/>
                <w:b/>
              </w:rPr>
              <w:t>€ 55</w:t>
            </w:r>
          </w:p>
        </w:tc>
        <w:tc>
          <w:tcPr>
            <w:tcW w:w="1491" w:type="dxa"/>
          </w:tcPr>
          <w:p w14:paraId="7169A1AF" w14:textId="77777777" w:rsidR="00C5465B" w:rsidRPr="007A0860" w:rsidRDefault="00C5465B" w:rsidP="00C5465B">
            <w:pPr>
              <w:rPr>
                <w:rFonts w:cs="Tahoma"/>
                <w:b/>
              </w:rPr>
            </w:pPr>
            <w:r w:rsidRPr="007A0860">
              <w:rPr>
                <w:rFonts w:cs="Tahoma"/>
                <w:b/>
              </w:rPr>
              <w:t>€ 55</w:t>
            </w:r>
          </w:p>
        </w:tc>
        <w:tc>
          <w:tcPr>
            <w:tcW w:w="1554" w:type="dxa"/>
          </w:tcPr>
          <w:p w14:paraId="7C6CAE3B" w14:textId="77777777" w:rsidR="00C5465B" w:rsidRPr="007A0860" w:rsidRDefault="00C5465B" w:rsidP="00C5465B">
            <w:pPr>
              <w:rPr>
                <w:rFonts w:cs="Tahoma"/>
                <w:b/>
              </w:rPr>
            </w:pPr>
            <w:r w:rsidRPr="007A0860">
              <w:rPr>
                <w:rFonts w:cs="Tahoma"/>
                <w:b/>
              </w:rPr>
              <w:t>€ 55</w:t>
            </w:r>
          </w:p>
        </w:tc>
        <w:tc>
          <w:tcPr>
            <w:tcW w:w="1554" w:type="dxa"/>
          </w:tcPr>
          <w:p w14:paraId="706510C8" w14:textId="77777777" w:rsidR="00C5465B" w:rsidRPr="007A0860" w:rsidRDefault="00C5465B" w:rsidP="00C5465B">
            <w:pPr>
              <w:rPr>
                <w:rFonts w:cs="Tahoma"/>
                <w:b/>
              </w:rPr>
            </w:pPr>
            <w:r w:rsidRPr="007A0860">
              <w:rPr>
                <w:rFonts w:cs="Tahoma"/>
                <w:b/>
              </w:rPr>
              <w:t>€ 55</w:t>
            </w:r>
          </w:p>
        </w:tc>
      </w:tr>
    </w:tbl>
    <w:p w14:paraId="236AD836" w14:textId="77777777" w:rsidR="00C5465B" w:rsidRDefault="00C5465B" w:rsidP="00C5465B">
      <w:pPr>
        <w:pStyle w:val="Opsomming"/>
        <w:numPr>
          <w:ilvl w:val="0"/>
          <w:numId w:val="0"/>
        </w:numPr>
        <w:spacing w:before="200"/>
        <w:rPr>
          <w:b/>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149"/>
        <w:gridCol w:w="1179"/>
        <w:gridCol w:w="1180"/>
        <w:gridCol w:w="1180"/>
        <w:gridCol w:w="1180"/>
        <w:gridCol w:w="1314"/>
      </w:tblGrid>
      <w:tr w:rsidR="00C5465B" w:rsidRPr="007A0860" w14:paraId="75849525" w14:textId="77777777" w:rsidTr="00C5465B">
        <w:trPr>
          <w:trHeight w:val="234"/>
        </w:trPr>
        <w:tc>
          <w:tcPr>
            <w:tcW w:w="2027" w:type="dxa"/>
          </w:tcPr>
          <w:p w14:paraId="54F54A23"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LAGER</w:t>
            </w:r>
            <w:r w:rsidRPr="007A0860">
              <w:rPr>
                <w:rFonts w:eastAsia="Times New Roman" w:cs="Tahoma"/>
                <w:color w:val="auto"/>
                <w:lang w:val="nl-NL" w:eastAsia="nl-NL"/>
              </w:rPr>
              <w:br/>
              <w:t>ONDERWIJS</w:t>
            </w:r>
          </w:p>
        </w:tc>
        <w:tc>
          <w:tcPr>
            <w:tcW w:w="1149" w:type="dxa"/>
          </w:tcPr>
          <w:p w14:paraId="6129F53B"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1</w:t>
            </w:r>
            <w:r w:rsidRPr="007A0860">
              <w:rPr>
                <w:rFonts w:eastAsia="Times New Roman" w:cs="Tahoma"/>
                <w:color w:val="auto"/>
                <w:vertAlign w:val="superscript"/>
                <w:lang w:val="nl-NL" w:eastAsia="nl-NL"/>
              </w:rPr>
              <w:t>ste</w:t>
            </w:r>
            <w:r w:rsidRPr="007A0860">
              <w:rPr>
                <w:rFonts w:eastAsia="Times New Roman" w:cs="Tahoma"/>
                <w:color w:val="auto"/>
                <w:lang w:val="nl-NL" w:eastAsia="nl-NL"/>
              </w:rPr>
              <w:t xml:space="preserve"> leerjaar</w:t>
            </w:r>
          </w:p>
        </w:tc>
        <w:tc>
          <w:tcPr>
            <w:tcW w:w="1179" w:type="dxa"/>
          </w:tcPr>
          <w:p w14:paraId="21B1D471"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sidRPr="007A0860">
              <w:rPr>
                <w:rFonts w:eastAsia="Times New Roman" w:cs="Tahoma"/>
                <w:color w:val="auto"/>
                <w:vertAlign w:val="superscript"/>
                <w:lang w:val="nl-NL" w:eastAsia="nl-NL"/>
              </w:rPr>
              <w:t>de</w:t>
            </w:r>
            <w:r w:rsidRPr="007A0860">
              <w:rPr>
                <w:rFonts w:eastAsia="Times New Roman" w:cs="Tahoma"/>
                <w:color w:val="auto"/>
                <w:lang w:val="nl-NL" w:eastAsia="nl-NL"/>
              </w:rPr>
              <w:t xml:space="preserve"> leerjaar</w:t>
            </w:r>
          </w:p>
        </w:tc>
        <w:tc>
          <w:tcPr>
            <w:tcW w:w="1180" w:type="dxa"/>
          </w:tcPr>
          <w:p w14:paraId="3E2FBE21"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3</w:t>
            </w:r>
            <w:r w:rsidRPr="007A0860">
              <w:rPr>
                <w:rFonts w:eastAsia="Times New Roman" w:cs="Tahoma"/>
                <w:color w:val="auto"/>
                <w:vertAlign w:val="superscript"/>
                <w:lang w:val="nl-NL" w:eastAsia="nl-NL"/>
              </w:rPr>
              <w:t>de</w:t>
            </w:r>
            <w:r w:rsidRPr="007A0860">
              <w:rPr>
                <w:rFonts w:eastAsia="Times New Roman" w:cs="Tahoma"/>
                <w:color w:val="auto"/>
                <w:lang w:val="nl-NL" w:eastAsia="nl-NL"/>
              </w:rPr>
              <w:t xml:space="preserve"> leerjaar</w:t>
            </w:r>
          </w:p>
        </w:tc>
        <w:tc>
          <w:tcPr>
            <w:tcW w:w="1180" w:type="dxa"/>
          </w:tcPr>
          <w:p w14:paraId="489DD1FA"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4</w:t>
            </w:r>
            <w:r w:rsidRPr="007A0860">
              <w:rPr>
                <w:rFonts w:eastAsia="Times New Roman" w:cs="Tahoma"/>
                <w:color w:val="auto"/>
                <w:vertAlign w:val="superscript"/>
                <w:lang w:val="nl-NL" w:eastAsia="nl-NL"/>
              </w:rPr>
              <w:t>de</w:t>
            </w:r>
            <w:r w:rsidRPr="007A0860">
              <w:rPr>
                <w:rFonts w:eastAsia="Times New Roman" w:cs="Tahoma"/>
                <w:color w:val="auto"/>
                <w:lang w:val="nl-NL" w:eastAsia="nl-NL"/>
              </w:rPr>
              <w:t xml:space="preserve"> leerjaar</w:t>
            </w:r>
          </w:p>
        </w:tc>
        <w:tc>
          <w:tcPr>
            <w:tcW w:w="1180" w:type="dxa"/>
          </w:tcPr>
          <w:p w14:paraId="698D436D"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5</w:t>
            </w:r>
            <w:r w:rsidRPr="007A0860">
              <w:rPr>
                <w:rFonts w:eastAsia="Times New Roman" w:cs="Tahoma"/>
                <w:color w:val="auto"/>
                <w:vertAlign w:val="superscript"/>
                <w:lang w:val="nl-NL" w:eastAsia="nl-NL"/>
              </w:rPr>
              <w:t>de</w:t>
            </w:r>
            <w:r w:rsidRPr="007A0860">
              <w:rPr>
                <w:rFonts w:eastAsia="Times New Roman" w:cs="Tahoma"/>
                <w:color w:val="auto"/>
                <w:lang w:val="nl-NL" w:eastAsia="nl-NL"/>
              </w:rPr>
              <w:t xml:space="preserve"> leerjaar</w:t>
            </w:r>
          </w:p>
        </w:tc>
        <w:tc>
          <w:tcPr>
            <w:tcW w:w="1314" w:type="dxa"/>
          </w:tcPr>
          <w:p w14:paraId="6B60A41B"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6</w:t>
            </w:r>
            <w:r w:rsidRPr="007A0860">
              <w:rPr>
                <w:rFonts w:eastAsia="Times New Roman" w:cs="Tahoma"/>
                <w:color w:val="auto"/>
                <w:vertAlign w:val="superscript"/>
                <w:lang w:val="nl-NL" w:eastAsia="nl-NL"/>
              </w:rPr>
              <w:t>de</w:t>
            </w:r>
            <w:r w:rsidRPr="007A0860">
              <w:rPr>
                <w:rFonts w:eastAsia="Times New Roman" w:cs="Tahoma"/>
                <w:color w:val="auto"/>
                <w:lang w:val="nl-NL" w:eastAsia="nl-NL"/>
              </w:rPr>
              <w:t xml:space="preserve"> leerjaar</w:t>
            </w:r>
          </w:p>
        </w:tc>
      </w:tr>
      <w:tr w:rsidR="00C5465B" w:rsidRPr="007A0860" w14:paraId="005BFDBF" w14:textId="77777777" w:rsidTr="00C5465B">
        <w:tc>
          <w:tcPr>
            <w:tcW w:w="2027" w:type="dxa"/>
          </w:tcPr>
          <w:p w14:paraId="7A5A97A9"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proofErr w:type="spellStart"/>
            <w:r w:rsidRPr="007A0860">
              <w:rPr>
                <w:rFonts w:eastAsia="Times New Roman" w:cs="Tahoma"/>
                <w:color w:val="auto"/>
                <w:lang w:val="nl-NL" w:eastAsia="nl-NL"/>
              </w:rPr>
              <w:t>S.V.S.stichting</w:t>
            </w:r>
            <w:proofErr w:type="spellEnd"/>
            <w:r w:rsidRPr="007A0860">
              <w:rPr>
                <w:rFonts w:eastAsia="Times New Roman" w:cs="Tahoma"/>
                <w:color w:val="auto"/>
                <w:lang w:val="nl-NL" w:eastAsia="nl-NL"/>
              </w:rPr>
              <w:t xml:space="preserve"> Vlaamse Schoolsport</w:t>
            </w:r>
          </w:p>
        </w:tc>
        <w:tc>
          <w:tcPr>
            <w:tcW w:w="1149" w:type="dxa"/>
          </w:tcPr>
          <w:p w14:paraId="00792BE7"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Pr>
                <w:rFonts w:eastAsia="Times New Roman" w:cs="Tahoma"/>
                <w:color w:val="auto"/>
                <w:lang w:val="nl-NL" w:eastAsia="nl-NL"/>
              </w:rPr>
              <w:t>4</w:t>
            </w:r>
            <w:r w:rsidRPr="007A0860">
              <w:rPr>
                <w:rFonts w:eastAsia="Times New Roman" w:cs="Tahoma"/>
                <w:color w:val="auto"/>
                <w:lang w:val="nl-NL" w:eastAsia="nl-NL"/>
              </w:rPr>
              <w:t xml:space="preserve"> </w:t>
            </w:r>
          </w:p>
        </w:tc>
        <w:tc>
          <w:tcPr>
            <w:tcW w:w="1179" w:type="dxa"/>
          </w:tcPr>
          <w:p w14:paraId="4395F9FC"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Pr>
                <w:rFonts w:eastAsia="Times New Roman" w:cs="Tahoma"/>
                <w:color w:val="auto"/>
                <w:lang w:val="nl-NL" w:eastAsia="nl-NL"/>
              </w:rPr>
              <w:t>4</w:t>
            </w:r>
          </w:p>
        </w:tc>
        <w:tc>
          <w:tcPr>
            <w:tcW w:w="1180" w:type="dxa"/>
          </w:tcPr>
          <w:p w14:paraId="6BA413CF"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Pr>
                <w:rFonts w:eastAsia="Times New Roman" w:cs="Tahoma"/>
                <w:color w:val="auto"/>
                <w:lang w:val="nl-NL" w:eastAsia="nl-NL"/>
              </w:rPr>
              <w:t>4</w:t>
            </w:r>
          </w:p>
        </w:tc>
        <w:tc>
          <w:tcPr>
            <w:tcW w:w="1180" w:type="dxa"/>
          </w:tcPr>
          <w:p w14:paraId="1098DAA6"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Pr>
                <w:rFonts w:eastAsia="Times New Roman" w:cs="Tahoma"/>
                <w:color w:val="auto"/>
                <w:lang w:val="nl-NL" w:eastAsia="nl-NL"/>
              </w:rPr>
              <w:t>4</w:t>
            </w:r>
            <w:r w:rsidRPr="007A0860">
              <w:rPr>
                <w:rFonts w:eastAsia="Times New Roman" w:cs="Tahoma"/>
                <w:color w:val="auto"/>
                <w:lang w:val="nl-NL" w:eastAsia="nl-NL"/>
              </w:rPr>
              <w:t xml:space="preserve"> </w:t>
            </w:r>
          </w:p>
        </w:tc>
        <w:tc>
          <w:tcPr>
            <w:tcW w:w="1180" w:type="dxa"/>
          </w:tcPr>
          <w:p w14:paraId="5308BBE4"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Pr>
                <w:rFonts w:eastAsia="Times New Roman" w:cs="Tahoma"/>
                <w:color w:val="auto"/>
                <w:lang w:val="nl-NL" w:eastAsia="nl-NL"/>
              </w:rPr>
              <w:t>4</w:t>
            </w:r>
          </w:p>
        </w:tc>
        <w:tc>
          <w:tcPr>
            <w:tcW w:w="1314" w:type="dxa"/>
          </w:tcPr>
          <w:p w14:paraId="111CEC67"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Pr>
                <w:rFonts w:eastAsia="Times New Roman" w:cs="Tahoma"/>
                <w:color w:val="auto"/>
                <w:lang w:val="nl-NL" w:eastAsia="nl-NL"/>
              </w:rPr>
              <w:t>4</w:t>
            </w:r>
          </w:p>
          <w:p w14:paraId="1DA5E557"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p>
        </w:tc>
      </w:tr>
      <w:tr w:rsidR="00C5465B" w:rsidRPr="007A0860" w14:paraId="7E0719F1" w14:textId="77777777" w:rsidTr="00C5465B">
        <w:tc>
          <w:tcPr>
            <w:tcW w:w="2027" w:type="dxa"/>
          </w:tcPr>
          <w:p w14:paraId="64223245"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Massacross</w:t>
            </w:r>
          </w:p>
        </w:tc>
        <w:tc>
          <w:tcPr>
            <w:tcW w:w="1149" w:type="dxa"/>
          </w:tcPr>
          <w:p w14:paraId="0EEF6F84" w14:textId="3B2D2C72"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5</w:t>
            </w:r>
          </w:p>
        </w:tc>
        <w:tc>
          <w:tcPr>
            <w:tcW w:w="1179" w:type="dxa"/>
          </w:tcPr>
          <w:p w14:paraId="1295D2C7" w14:textId="06EBB640"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5</w:t>
            </w:r>
          </w:p>
        </w:tc>
        <w:tc>
          <w:tcPr>
            <w:tcW w:w="1180" w:type="dxa"/>
          </w:tcPr>
          <w:p w14:paraId="18C3DC22" w14:textId="00B8CD38"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5</w:t>
            </w:r>
          </w:p>
        </w:tc>
        <w:tc>
          <w:tcPr>
            <w:tcW w:w="1180" w:type="dxa"/>
          </w:tcPr>
          <w:p w14:paraId="2CE0D4E7" w14:textId="06AEBA18"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5</w:t>
            </w:r>
          </w:p>
        </w:tc>
        <w:tc>
          <w:tcPr>
            <w:tcW w:w="1180" w:type="dxa"/>
          </w:tcPr>
          <w:p w14:paraId="48545F82" w14:textId="620E9BB6"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5</w:t>
            </w:r>
          </w:p>
        </w:tc>
        <w:tc>
          <w:tcPr>
            <w:tcW w:w="1314" w:type="dxa"/>
          </w:tcPr>
          <w:p w14:paraId="67E0E3E7" w14:textId="59EEEB89"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5</w:t>
            </w:r>
          </w:p>
          <w:p w14:paraId="3994016A"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p>
        </w:tc>
      </w:tr>
      <w:tr w:rsidR="00C5465B" w:rsidRPr="007A0860" w14:paraId="7B52CDDA" w14:textId="77777777" w:rsidTr="00C5465B">
        <w:tc>
          <w:tcPr>
            <w:tcW w:w="2027" w:type="dxa"/>
          </w:tcPr>
          <w:p w14:paraId="717B3BF7"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Theater</w:t>
            </w:r>
          </w:p>
        </w:tc>
        <w:tc>
          <w:tcPr>
            <w:tcW w:w="1149" w:type="dxa"/>
          </w:tcPr>
          <w:p w14:paraId="1FB87808" w14:textId="7805050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(2x €</w:t>
            </w:r>
            <w:r w:rsidR="00A320EE">
              <w:rPr>
                <w:rFonts w:eastAsia="Times New Roman" w:cs="Tahoma"/>
                <w:color w:val="auto"/>
                <w:lang w:val="nl-NL" w:eastAsia="nl-NL"/>
              </w:rPr>
              <w:t>5</w:t>
            </w:r>
            <w:r w:rsidRPr="007A0860">
              <w:rPr>
                <w:rFonts w:eastAsia="Times New Roman" w:cs="Tahoma"/>
                <w:color w:val="auto"/>
                <w:lang w:val="nl-NL" w:eastAsia="nl-NL"/>
              </w:rPr>
              <w:t>)</w:t>
            </w:r>
            <w:r w:rsidRPr="007A0860">
              <w:rPr>
                <w:rFonts w:eastAsia="Times New Roman" w:cs="Tahoma"/>
                <w:color w:val="auto"/>
                <w:lang w:val="nl-NL" w:eastAsia="nl-NL"/>
              </w:rPr>
              <w:br/>
              <w:t>€</w:t>
            </w:r>
            <w:r w:rsidR="00A320EE">
              <w:rPr>
                <w:rFonts w:eastAsia="Times New Roman" w:cs="Tahoma"/>
                <w:color w:val="auto"/>
                <w:lang w:val="nl-NL" w:eastAsia="nl-NL"/>
              </w:rPr>
              <w:t>10</w:t>
            </w:r>
            <w:r w:rsidRPr="007A0860">
              <w:rPr>
                <w:rFonts w:eastAsia="Times New Roman" w:cs="Tahoma"/>
                <w:color w:val="auto"/>
                <w:lang w:val="nl-NL" w:eastAsia="nl-NL"/>
              </w:rPr>
              <w:t xml:space="preserve"> </w:t>
            </w:r>
          </w:p>
        </w:tc>
        <w:tc>
          <w:tcPr>
            <w:tcW w:w="1179" w:type="dxa"/>
          </w:tcPr>
          <w:p w14:paraId="02E183C8" w14:textId="75E8289B"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(2x €</w:t>
            </w:r>
            <w:r w:rsidR="00A320EE">
              <w:rPr>
                <w:rFonts w:eastAsia="Times New Roman" w:cs="Tahoma"/>
                <w:color w:val="auto"/>
                <w:lang w:val="nl-NL" w:eastAsia="nl-NL"/>
              </w:rPr>
              <w:t>5</w:t>
            </w:r>
            <w:r w:rsidRPr="007A0860">
              <w:rPr>
                <w:rFonts w:eastAsia="Times New Roman" w:cs="Tahoma"/>
                <w:color w:val="auto"/>
                <w:lang w:val="nl-NL" w:eastAsia="nl-NL"/>
              </w:rPr>
              <w:t>)</w:t>
            </w:r>
            <w:r w:rsidRPr="007A0860">
              <w:rPr>
                <w:rFonts w:eastAsia="Times New Roman" w:cs="Tahoma"/>
                <w:color w:val="auto"/>
                <w:lang w:val="nl-NL" w:eastAsia="nl-NL"/>
              </w:rPr>
              <w:br/>
              <w:t>€</w:t>
            </w:r>
            <w:r w:rsidR="00A320EE">
              <w:rPr>
                <w:rFonts w:eastAsia="Times New Roman" w:cs="Tahoma"/>
                <w:color w:val="auto"/>
                <w:lang w:val="nl-NL" w:eastAsia="nl-NL"/>
              </w:rPr>
              <w:t>10</w:t>
            </w:r>
            <w:r w:rsidRPr="007A0860">
              <w:rPr>
                <w:rFonts w:eastAsia="Times New Roman" w:cs="Tahoma"/>
                <w:color w:val="auto"/>
                <w:lang w:val="nl-NL" w:eastAsia="nl-NL"/>
              </w:rPr>
              <w:t xml:space="preserve"> </w:t>
            </w:r>
          </w:p>
        </w:tc>
        <w:tc>
          <w:tcPr>
            <w:tcW w:w="1180" w:type="dxa"/>
          </w:tcPr>
          <w:p w14:paraId="20893DF7" w14:textId="3A6069B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(2x €</w:t>
            </w:r>
            <w:r w:rsidR="00A320EE">
              <w:rPr>
                <w:rFonts w:eastAsia="Times New Roman" w:cs="Tahoma"/>
                <w:color w:val="auto"/>
                <w:lang w:val="nl-NL" w:eastAsia="nl-NL"/>
              </w:rPr>
              <w:t>5</w:t>
            </w:r>
            <w:r w:rsidRPr="007A0860">
              <w:rPr>
                <w:rFonts w:eastAsia="Times New Roman" w:cs="Tahoma"/>
                <w:color w:val="auto"/>
                <w:lang w:val="nl-NL" w:eastAsia="nl-NL"/>
              </w:rPr>
              <w:t xml:space="preserve">) </w:t>
            </w:r>
            <w:r w:rsidRPr="007A0860">
              <w:rPr>
                <w:rFonts w:eastAsia="Times New Roman" w:cs="Tahoma"/>
                <w:color w:val="auto"/>
                <w:lang w:val="nl-NL" w:eastAsia="nl-NL"/>
              </w:rPr>
              <w:br/>
              <w:t>€</w:t>
            </w:r>
            <w:r w:rsidR="00A320EE">
              <w:rPr>
                <w:rFonts w:eastAsia="Times New Roman" w:cs="Tahoma"/>
                <w:color w:val="auto"/>
                <w:lang w:val="nl-NL" w:eastAsia="nl-NL"/>
              </w:rPr>
              <w:t>10</w:t>
            </w:r>
            <w:r w:rsidRPr="007A0860">
              <w:rPr>
                <w:rFonts w:eastAsia="Times New Roman" w:cs="Tahoma"/>
                <w:color w:val="auto"/>
                <w:lang w:val="nl-NL" w:eastAsia="nl-NL"/>
              </w:rPr>
              <w:t xml:space="preserve"> </w:t>
            </w:r>
          </w:p>
        </w:tc>
        <w:tc>
          <w:tcPr>
            <w:tcW w:w="1180" w:type="dxa"/>
          </w:tcPr>
          <w:p w14:paraId="4C1AE9F3" w14:textId="48BC33ED"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(2x €</w:t>
            </w:r>
            <w:r w:rsidR="00A320EE">
              <w:rPr>
                <w:rFonts w:eastAsia="Times New Roman" w:cs="Tahoma"/>
                <w:color w:val="auto"/>
                <w:lang w:val="nl-NL" w:eastAsia="nl-NL"/>
              </w:rPr>
              <w:t>5</w:t>
            </w:r>
            <w:r w:rsidRPr="007A0860">
              <w:rPr>
                <w:rFonts w:eastAsia="Times New Roman" w:cs="Tahoma"/>
                <w:color w:val="auto"/>
                <w:lang w:val="nl-NL" w:eastAsia="nl-NL"/>
              </w:rPr>
              <w:t>)</w:t>
            </w:r>
            <w:r w:rsidRPr="007A0860">
              <w:rPr>
                <w:rFonts w:eastAsia="Times New Roman" w:cs="Tahoma"/>
                <w:color w:val="auto"/>
                <w:lang w:val="nl-NL" w:eastAsia="nl-NL"/>
              </w:rPr>
              <w:br/>
              <w:t>€</w:t>
            </w:r>
            <w:r w:rsidR="00A320EE">
              <w:rPr>
                <w:rFonts w:eastAsia="Times New Roman" w:cs="Tahoma"/>
                <w:color w:val="auto"/>
                <w:lang w:val="nl-NL" w:eastAsia="nl-NL"/>
              </w:rPr>
              <w:t>10</w:t>
            </w:r>
            <w:r w:rsidRPr="007A0860">
              <w:rPr>
                <w:rFonts w:eastAsia="Times New Roman" w:cs="Tahoma"/>
                <w:color w:val="auto"/>
                <w:lang w:val="nl-NL" w:eastAsia="nl-NL"/>
              </w:rPr>
              <w:t xml:space="preserve"> </w:t>
            </w:r>
          </w:p>
        </w:tc>
        <w:tc>
          <w:tcPr>
            <w:tcW w:w="1180" w:type="dxa"/>
          </w:tcPr>
          <w:p w14:paraId="3F8DE91E" w14:textId="45B928D0"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(2x€</w:t>
            </w:r>
            <w:r w:rsidR="00A320EE">
              <w:rPr>
                <w:rFonts w:eastAsia="Times New Roman" w:cs="Tahoma"/>
                <w:color w:val="auto"/>
                <w:lang w:val="nl-NL" w:eastAsia="nl-NL"/>
              </w:rPr>
              <w:t>5</w:t>
            </w:r>
            <w:r w:rsidRPr="007A0860">
              <w:rPr>
                <w:rFonts w:eastAsia="Times New Roman" w:cs="Tahoma"/>
                <w:color w:val="auto"/>
                <w:lang w:val="nl-NL" w:eastAsia="nl-NL"/>
              </w:rPr>
              <w:t>)</w:t>
            </w:r>
          </w:p>
          <w:p w14:paraId="4234F592" w14:textId="25F496B9"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10</w:t>
            </w:r>
          </w:p>
        </w:tc>
        <w:tc>
          <w:tcPr>
            <w:tcW w:w="1314" w:type="dxa"/>
          </w:tcPr>
          <w:p w14:paraId="04BDBB6F" w14:textId="44ED92FE"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(2x€</w:t>
            </w:r>
            <w:r w:rsidR="00A320EE">
              <w:rPr>
                <w:rFonts w:eastAsia="Times New Roman" w:cs="Tahoma"/>
                <w:color w:val="auto"/>
                <w:lang w:val="nl-NL" w:eastAsia="nl-NL"/>
              </w:rPr>
              <w:t>5</w:t>
            </w:r>
            <w:r w:rsidRPr="007A0860">
              <w:rPr>
                <w:rFonts w:eastAsia="Times New Roman" w:cs="Tahoma"/>
                <w:color w:val="auto"/>
                <w:lang w:val="nl-NL" w:eastAsia="nl-NL"/>
              </w:rPr>
              <w:t>)</w:t>
            </w:r>
          </w:p>
          <w:p w14:paraId="7DCC392F" w14:textId="5C911879"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w:t>
            </w:r>
            <w:r w:rsidR="00A320EE">
              <w:rPr>
                <w:rFonts w:eastAsia="Times New Roman" w:cs="Tahoma"/>
                <w:color w:val="auto"/>
                <w:lang w:val="nl-NL" w:eastAsia="nl-NL"/>
              </w:rPr>
              <w:t>10</w:t>
            </w:r>
          </w:p>
          <w:p w14:paraId="1EBAB231"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p>
        </w:tc>
      </w:tr>
      <w:tr w:rsidR="00C5465B" w:rsidRPr="007A0860" w14:paraId="173315DE" w14:textId="77777777" w:rsidTr="00C5465B">
        <w:tc>
          <w:tcPr>
            <w:tcW w:w="2027" w:type="dxa"/>
          </w:tcPr>
          <w:p w14:paraId="32B00C0C"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Schoolreis</w:t>
            </w:r>
          </w:p>
        </w:tc>
        <w:tc>
          <w:tcPr>
            <w:tcW w:w="1149" w:type="dxa"/>
          </w:tcPr>
          <w:p w14:paraId="26CAF8E9"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 xml:space="preserve">€35 </w:t>
            </w:r>
          </w:p>
        </w:tc>
        <w:tc>
          <w:tcPr>
            <w:tcW w:w="1179" w:type="dxa"/>
          </w:tcPr>
          <w:p w14:paraId="53BBC03C"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€35</w:t>
            </w:r>
          </w:p>
        </w:tc>
        <w:tc>
          <w:tcPr>
            <w:tcW w:w="1180" w:type="dxa"/>
          </w:tcPr>
          <w:p w14:paraId="64CAA379"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€35</w:t>
            </w:r>
          </w:p>
        </w:tc>
        <w:tc>
          <w:tcPr>
            <w:tcW w:w="1180" w:type="dxa"/>
          </w:tcPr>
          <w:p w14:paraId="4CEE4574"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€35</w:t>
            </w:r>
          </w:p>
        </w:tc>
        <w:tc>
          <w:tcPr>
            <w:tcW w:w="1180" w:type="dxa"/>
          </w:tcPr>
          <w:p w14:paraId="6BEB4D94"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€35</w:t>
            </w:r>
          </w:p>
        </w:tc>
        <w:tc>
          <w:tcPr>
            <w:tcW w:w="1314" w:type="dxa"/>
          </w:tcPr>
          <w:p w14:paraId="3D0C09D2"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 xml:space="preserve">€35 </w:t>
            </w:r>
          </w:p>
          <w:p w14:paraId="11E19C3A"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p>
        </w:tc>
      </w:tr>
      <w:tr w:rsidR="00C5465B" w:rsidRPr="007A0860" w14:paraId="14268EFF" w14:textId="77777777" w:rsidTr="00C5465B">
        <w:tc>
          <w:tcPr>
            <w:tcW w:w="2027" w:type="dxa"/>
          </w:tcPr>
          <w:p w14:paraId="1DDAB35A"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Zwemmen</w:t>
            </w:r>
          </w:p>
        </w:tc>
        <w:tc>
          <w:tcPr>
            <w:tcW w:w="1149" w:type="dxa"/>
          </w:tcPr>
          <w:p w14:paraId="6A1F4508" w14:textId="65B20A20" w:rsidR="00C5465B" w:rsidRPr="007A0860" w:rsidRDefault="00470128"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G</w:t>
            </w:r>
            <w:r w:rsidR="00C5465B" w:rsidRPr="007A0860">
              <w:rPr>
                <w:rFonts w:eastAsia="Times New Roman" w:cs="Tahoma"/>
                <w:color w:val="auto"/>
                <w:lang w:val="nl-NL" w:eastAsia="nl-NL"/>
              </w:rPr>
              <w:t>ratis</w:t>
            </w:r>
          </w:p>
        </w:tc>
        <w:tc>
          <w:tcPr>
            <w:tcW w:w="1179" w:type="dxa"/>
          </w:tcPr>
          <w:p w14:paraId="4CA82CBB"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€25</w:t>
            </w:r>
          </w:p>
        </w:tc>
        <w:tc>
          <w:tcPr>
            <w:tcW w:w="1180" w:type="dxa"/>
          </w:tcPr>
          <w:p w14:paraId="6AC8E031"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tc>
        <w:tc>
          <w:tcPr>
            <w:tcW w:w="1180" w:type="dxa"/>
          </w:tcPr>
          <w:p w14:paraId="374DA4F9"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tc>
        <w:tc>
          <w:tcPr>
            <w:tcW w:w="1180" w:type="dxa"/>
          </w:tcPr>
          <w:p w14:paraId="38BEB0F6"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p w14:paraId="0697924E"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p>
        </w:tc>
        <w:tc>
          <w:tcPr>
            <w:tcW w:w="1314" w:type="dxa"/>
          </w:tcPr>
          <w:p w14:paraId="7FD47201"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 xml:space="preserve">€25 </w:t>
            </w:r>
          </w:p>
        </w:tc>
      </w:tr>
      <w:tr w:rsidR="00C5465B" w:rsidRPr="007A0860" w14:paraId="16760917" w14:textId="77777777" w:rsidTr="00C5465B">
        <w:tc>
          <w:tcPr>
            <w:tcW w:w="2027" w:type="dxa"/>
          </w:tcPr>
          <w:p w14:paraId="26487F37" w14:textId="77777777" w:rsidR="00C5465B" w:rsidRPr="007A0860" w:rsidRDefault="00C5465B" w:rsidP="00C5465B">
            <w:pPr>
              <w:widowControl w:val="0"/>
              <w:suppressAutoHyphens w:val="0"/>
              <w:autoSpaceDE w:val="0"/>
              <w:autoSpaceDN w:val="0"/>
              <w:adjustRightInd w:val="0"/>
              <w:spacing w:after="0" w:line="240" w:lineRule="auto"/>
              <w:ind w:right="-108"/>
              <w:rPr>
                <w:rFonts w:eastAsia="Times New Roman" w:cs="Tahoma"/>
                <w:color w:val="auto"/>
                <w:lang w:val="nl-NL" w:eastAsia="nl-NL"/>
              </w:rPr>
            </w:pPr>
            <w:r w:rsidRPr="007A0860">
              <w:rPr>
                <w:rFonts w:eastAsia="Times New Roman" w:cs="Tahoma"/>
                <w:color w:val="auto"/>
                <w:lang w:val="nl-NL" w:eastAsia="nl-NL"/>
              </w:rPr>
              <w:t xml:space="preserve">Andere uitstappen </w:t>
            </w:r>
          </w:p>
        </w:tc>
        <w:tc>
          <w:tcPr>
            <w:tcW w:w="1149" w:type="dxa"/>
          </w:tcPr>
          <w:p w14:paraId="46452BC2"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tc>
        <w:tc>
          <w:tcPr>
            <w:tcW w:w="1179" w:type="dxa"/>
          </w:tcPr>
          <w:p w14:paraId="66AC95F4"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tc>
        <w:tc>
          <w:tcPr>
            <w:tcW w:w="1180" w:type="dxa"/>
          </w:tcPr>
          <w:p w14:paraId="0601A1BD"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tc>
        <w:tc>
          <w:tcPr>
            <w:tcW w:w="1180" w:type="dxa"/>
          </w:tcPr>
          <w:p w14:paraId="07A678F3"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tc>
        <w:tc>
          <w:tcPr>
            <w:tcW w:w="1180" w:type="dxa"/>
          </w:tcPr>
          <w:p w14:paraId="187AB8FA"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tc>
        <w:tc>
          <w:tcPr>
            <w:tcW w:w="1314" w:type="dxa"/>
          </w:tcPr>
          <w:p w14:paraId="3717193A"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r w:rsidRPr="007A0860">
              <w:rPr>
                <w:rFonts w:eastAsia="Times New Roman" w:cs="Tahoma"/>
                <w:color w:val="auto"/>
                <w:lang w:val="nl-NL" w:eastAsia="nl-NL"/>
              </w:rPr>
              <w:t>€2</w:t>
            </w:r>
            <w:r>
              <w:rPr>
                <w:rFonts w:eastAsia="Times New Roman" w:cs="Tahoma"/>
                <w:color w:val="auto"/>
                <w:lang w:val="nl-NL" w:eastAsia="nl-NL"/>
              </w:rPr>
              <w:t>5</w:t>
            </w:r>
          </w:p>
          <w:p w14:paraId="0C2F87B6"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color w:val="auto"/>
                <w:lang w:val="nl-NL" w:eastAsia="nl-NL"/>
              </w:rPr>
            </w:pPr>
          </w:p>
        </w:tc>
      </w:tr>
      <w:tr w:rsidR="00C5465B" w:rsidRPr="007A0860" w14:paraId="58C1DAE4" w14:textId="77777777" w:rsidTr="00C5465B">
        <w:tc>
          <w:tcPr>
            <w:tcW w:w="2027" w:type="dxa"/>
          </w:tcPr>
          <w:p w14:paraId="49478521"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TOTAAL</w:t>
            </w:r>
          </w:p>
        </w:tc>
        <w:tc>
          <w:tcPr>
            <w:tcW w:w="1149" w:type="dxa"/>
          </w:tcPr>
          <w:p w14:paraId="57CB31A8" w14:textId="30343FC6"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w:t>
            </w:r>
            <w:r>
              <w:rPr>
                <w:rFonts w:eastAsia="Times New Roman" w:cs="Tahoma"/>
                <w:b/>
                <w:color w:val="auto"/>
                <w:lang w:val="nl-NL" w:eastAsia="nl-NL"/>
              </w:rPr>
              <w:t>7</w:t>
            </w:r>
            <w:r w:rsidR="00A45502">
              <w:rPr>
                <w:rFonts w:eastAsia="Times New Roman" w:cs="Tahoma"/>
                <w:b/>
                <w:color w:val="auto"/>
                <w:lang w:val="nl-NL" w:eastAsia="nl-NL"/>
              </w:rPr>
              <w:t>9</w:t>
            </w:r>
          </w:p>
        </w:tc>
        <w:tc>
          <w:tcPr>
            <w:tcW w:w="1179" w:type="dxa"/>
          </w:tcPr>
          <w:p w14:paraId="293CDEBD" w14:textId="4BCCDC1D"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w:t>
            </w:r>
            <w:r>
              <w:rPr>
                <w:rFonts w:eastAsia="Times New Roman" w:cs="Tahoma"/>
                <w:b/>
                <w:color w:val="auto"/>
                <w:lang w:val="nl-NL" w:eastAsia="nl-NL"/>
              </w:rPr>
              <w:t>1</w:t>
            </w:r>
            <w:r w:rsidR="002B0E38">
              <w:rPr>
                <w:rFonts w:eastAsia="Times New Roman" w:cs="Tahoma"/>
                <w:b/>
                <w:color w:val="auto"/>
                <w:lang w:val="nl-NL" w:eastAsia="nl-NL"/>
              </w:rPr>
              <w:t>04</w:t>
            </w:r>
          </w:p>
        </w:tc>
        <w:tc>
          <w:tcPr>
            <w:tcW w:w="1180" w:type="dxa"/>
          </w:tcPr>
          <w:p w14:paraId="1F39B0EF" w14:textId="3F85DC74"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xml:space="preserve">€ </w:t>
            </w:r>
            <w:r>
              <w:rPr>
                <w:rFonts w:eastAsia="Times New Roman" w:cs="Tahoma"/>
                <w:b/>
                <w:color w:val="auto"/>
                <w:lang w:val="nl-NL" w:eastAsia="nl-NL"/>
              </w:rPr>
              <w:t>1</w:t>
            </w:r>
            <w:r w:rsidR="002B0E38">
              <w:rPr>
                <w:rFonts w:eastAsia="Times New Roman" w:cs="Tahoma"/>
                <w:b/>
                <w:color w:val="auto"/>
                <w:lang w:val="nl-NL" w:eastAsia="nl-NL"/>
              </w:rPr>
              <w:t>04</w:t>
            </w:r>
          </w:p>
        </w:tc>
        <w:tc>
          <w:tcPr>
            <w:tcW w:w="1180" w:type="dxa"/>
          </w:tcPr>
          <w:p w14:paraId="0345841D" w14:textId="56901AAC"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xml:space="preserve">€ </w:t>
            </w:r>
            <w:r>
              <w:rPr>
                <w:rFonts w:eastAsia="Times New Roman" w:cs="Tahoma"/>
                <w:b/>
                <w:color w:val="auto"/>
                <w:lang w:val="nl-NL" w:eastAsia="nl-NL"/>
              </w:rPr>
              <w:t>1</w:t>
            </w:r>
            <w:r w:rsidR="002B0E38">
              <w:rPr>
                <w:rFonts w:eastAsia="Times New Roman" w:cs="Tahoma"/>
                <w:b/>
                <w:color w:val="auto"/>
                <w:lang w:val="nl-NL" w:eastAsia="nl-NL"/>
              </w:rPr>
              <w:t>04</w:t>
            </w:r>
          </w:p>
        </w:tc>
        <w:tc>
          <w:tcPr>
            <w:tcW w:w="1180" w:type="dxa"/>
          </w:tcPr>
          <w:p w14:paraId="1CEA045C" w14:textId="75AD7B02"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xml:space="preserve">€ </w:t>
            </w:r>
            <w:r>
              <w:rPr>
                <w:rFonts w:eastAsia="Times New Roman" w:cs="Tahoma"/>
                <w:b/>
                <w:color w:val="auto"/>
                <w:lang w:val="nl-NL" w:eastAsia="nl-NL"/>
              </w:rPr>
              <w:t>10</w:t>
            </w:r>
            <w:r w:rsidR="002B0E38">
              <w:rPr>
                <w:rFonts w:eastAsia="Times New Roman" w:cs="Tahoma"/>
                <w:b/>
                <w:color w:val="auto"/>
                <w:lang w:val="nl-NL" w:eastAsia="nl-NL"/>
              </w:rPr>
              <w:t>4</w:t>
            </w:r>
          </w:p>
        </w:tc>
        <w:tc>
          <w:tcPr>
            <w:tcW w:w="1314" w:type="dxa"/>
          </w:tcPr>
          <w:p w14:paraId="58B5FD43" w14:textId="267429A8"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w:t>
            </w:r>
            <w:r>
              <w:rPr>
                <w:rFonts w:eastAsia="Times New Roman" w:cs="Tahoma"/>
                <w:b/>
                <w:color w:val="auto"/>
                <w:lang w:val="nl-NL" w:eastAsia="nl-NL"/>
              </w:rPr>
              <w:t>10</w:t>
            </w:r>
            <w:r w:rsidR="002B0E38">
              <w:rPr>
                <w:rFonts w:eastAsia="Times New Roman" w:cs="Tahoma"/>
                <w:b/>
                <w:color w:val="auto"/>
                <w:lang w:val="nl-NL" w:eastAsia="nl-NL"/>
              </w:rPr>
              <w:t>4</w:t>
            </w:r>
          </w:p>
        </w:tc>
      </w:tr>
      <w:tr w:rsidR="00C5465B" w:rsidRPr="007A0860" w14:paraId="1671E35C" w14:textId="77777777" w:rsidTr="00C5465B">
        <w:tc>
          <w:tcPr>
            <w:tcW w:w="2027" w:type="dxa"/>
          </w:tcPr>
          <w:p w14:paraId="1FF737B8" w14:textId="77777777"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MAX.FACTUUR</w:t>
            </w:r>
          </w:p>
        </w:tc>
        <w:tc>
          <w:tcPr>
            <w:tcW w:w="1149" w:type="dxa"/>
          </w:tcPr>
          <w:p w14:paraId="6A214DFB" w14:textId="17D0F2F8"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€ 1</w:t>
            </w:r>
            <w:r w:rsidR="00470128">
              <w:rPr>
                <w:rFonts w:eastAsia="Times New Roman" w:cs="Tahoma"/>
                <w:b/>
                <w:color w:val="auto"/>
                <w:lang w:val="nl-NL" w:eastAsia="nl-NL"/>
              </w:rPr>
              <w:t>10</w:t>
            </w:r>
          </w:p>
        </w:tc>
        <w:tc>
          <w:tcPr>
            <w:tcW w:w="1179" w:type="dxa"/>
          </w:tcPr>
          <w:p w14:paraId="1AB9829C" w14:textId="384E08A1"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€ 1</w:t>
            </w:r>
            <w:r w:rsidR="00470128">
              <w:rPr>
                <w:rFonts w:eastAsia="Times New Roman" w:cs="Tahoma"/>
                <w:b/>
                <w:color w:val="auto"/>
                <w:lang w:val="nl-NL" w:eastAsia="nl-NL"/>
              </w:rPr>
              <w:t>10</w:t>
            </w:r>
          </w:p>
        </w:tc>
        <w:tc>
          <w:tcPr>
            <w:tcW w:w="1180" w:type="dxa"/>
          </w:tcPr>
          <w:p w14:paraId="59D447C7" w14:textId="3D15F189"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€ 1</w:t>
            </w:r>
            <w:r w:rsidR="00470128">
              <w:rPr>
                <w:rFonts w:eastAsia="Times New Roman" w:cs="Tahoma"/>
                <w:b/>
                <w:color w:val="auto"/>
                <w:lang w:val="nl-NL" w:eastAsia="nl-NL"/>
              </w:rPr>
              <w:t>10</w:t>
            </w:r>
          </w:p>
        </w:tc>
        <w:tc>
          <w:tcPr>
            <w:tcW w:w="1180" w:type="dxa"/>
          </w:tcPr>
          <w:p w14:paraId="3FD28478" w14:textId="1F5EA58B"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€ 1</w:t>
            </w:r>
            <w:r w:rsidR="00470128">
              <w:rPr>
                <w:rFonts w:eastAsia="Times New Roman" w:cs="Tahoma"/>
                <w:b/>
                <w:color w:val="auto"/>
                <w:lang w:val="nl-NL" w:eastAsia="nl-NL"/>
              </w:rPr>
              <w:t>10</w:t>
            </w:r>
          </w:p>
        </w:tc>
        <w:tc>
          <w:tcPr>
            <w:tcW w:w="1180" w:type="dxa"/>
          </w:tcPr>
          <w:p w14:paraId="0A30CE02" w14:textId="53EE5CE7"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€ 1</w:t>
            </w:r>
            <w:r w:rsidR="00470128">
              <w:rPr>
                <w:rFonts w:eastAsia="Times New Roman" w:cs="Tahoma"/>
                <w:b/>
                <w:color w:val="auto"/>
                <w:lang w:val="nl-NL" w:eastAsia="nl-NL"/>
              </w:rPr>
              <w:t>10</w:t>
            </w:r>
          </w:p>
        </w:tc>
        <w:tc>
          <w:tcPr>
            <w:tcW w:w="1314" w:type="dxa"/>
          </w:tcPr>
          <w:p w14:paraId="0D5BD11C" w14:textId="2CDF1779" w:rsidR="00C5465B" w:rsidRPr="007A0860" w:rsidRDefault="00C5465B" w:rsidP="00C5465B">
            <w:pPr>
              <w:widowControl w:val="0"/>
              <w:suppressAutoHyphens w:val="0"/>
              <w:autoSpaceDE w:val="0"/>
              <w:autoSpaceDN w:val="0"/>
              <w:adjustRightInd w:val="0"/>
              <w:spacing w:after="0" w:line="240" w:lineRule="auto"/>
              <w:rPr>
                <w:rFonts w:eastAsia="Times New Roman" w:cs="Tahoma"/>
                <w:b/>
                <w:color w:val="auto"/>
                <w:lang w:val="nl-NL" w:eastAsia="nl-NL"/>
              </w:rPr>
            </w:pPr>
            <w:r w:rsidRPr="007A0860">
              <w:rPr>
                <w:rFonts w:eastAsia="Times New Roman" w:cs="Tahoma"/>
                <w:b/>
                <w:color w:val="auto"/>
                <w:lang w:val="nl-NL" w:eastAsia="nl-NL"/>
              </w:rPr>
              <w:t>€ 1</w:t>
            </w:r>
            <w:r w:rsidR="00470128">
              <w:rPr>
                <w:rFonts w:eastAsia="Times New Roman" w:cs="Tahoma"/>
                <w:b/>
                <w:color w:val="auto"/>
                <w:lang w:val="nl-NL" w:eastAsia="nl-NL"/>
              </w:rPr>
              <w:t>10</w:t>
            </w:r>
          </w:p>
        </w:tc>
      </w:tr>
    </w:tbl>
    <w:p w14:paraId="2A2BFF23" w14:textId="77777777" w:rsidR="00C5465B" w:rsidRPr="007A0860" w:rsidRDefault="00C5465B" w:rsidP="00C5465B">
      <w:pPr>
        <w:rPr>
          <w:lang w:val="nl-NL" w:eastAsia="nl-NL"/>
        </w:rPr>
      </w:pPr>
    </w:p>
    <w:sdt>
      <w:sdtPr>
        <w:rPr>
          <w:lang w:val="nl-NL" w:eastAsia="nl-NL"/>
        </w:rPr>
        <w:alias w:val="Vermeld hier de verplichte activiteit/materiaal"/>
        <w:tag w:val="Verplichte activiteit/materiaal"/>
        <w:id w:val="-814494431"/>
        <w:placeholder>
          <w:docPart w:val="ECB97FECCCA545039763FDC9F36CE9A3"/>
        </w:placeholder>
        <w15:color w:val="A8AF37"/>
      </w:sdtPr>
      <w:sdtContent>
        <w:p w14:paraId="74E7BCD3" w14:textId="77777777" w:rsidR="00C5465B" w:rsidRPr="007A0860" w:rsidRDefault="00C5465B" w:rsidP="00C5465B">
          <w:r w:rsidRPr="007A0860">
            <w:t>We werken in onze kleuterschool met gemengde leeftijdsgroepen. De kinderen zullen, naar gelang hun leeftijd, meer of minder betalen voor dezelfde activiteiten, ook al zitten ze in dezelfde klas. Voor het berekenen van de leeftijd wordt gekeken naar de leeftijd die de kleuter zal bereiken tijdens het jaar waarin het schooljaar aanvangt. De bedragen worden berekend op basis van de werkelijke kostprijs.</w:t>
          </w:r>
        </w:p>
      </w:sdtContent>
    </w:sdt>
    <w:p w14:paraId="7943E60E" w14:textId="77777777" w:rsidR="00C5465B" w:rsidRPr="000D14DC" w:rsidRDefault="00C5465B" w:rsidP="00C5465B">
      <w:pPr>
        <w:pStyle w:val="Opsomming"/>
        <w:suppressAutoHyphens w:val="0"/>
        <w:spacing w:before="200"/>
        <w:rPr>
          <w:b/>
          <w:lang w:val="nl-NL"/>
        </w:rPr>
      </w:pPr>
      <w:r w:rsidRPr="000D14DC">
        <w:rPr>
          <w:b/>
          <w:lang w:val="nl-NL"/>
        </w:rPr>
        <w:t>Niet-verplicht aanbod</w:t>
      </w:r>
    </w:p>
    <w:sdt>
      <w:sdtPr>
        <w:rPr>
          <w:rFonts w:asciiTheme="majorHAnsi" w:hAnsiTheme="majorHAnsi"/>
          <w:lang w:val="nl-NL" w:eastAsia="nl-NL"/>
        </w:rPr>
        <w:alias w:val="Vermeld hier de niet-verplichte activiteit/materiaal"/>
        <w:tag w:val="Niet-verplichte activiteit/materiaal"/>
        <w:id w:val="-1235851133"/>
        <w:placeholder>
          <w:docPart w:val="B00B1EAD445C4831839A456CDA200967"/>
        </w:placeholder>
        <w15:color w:val="A8AF37"/>
      </w:sdtPr>
      <w:sdtEndPr>
        <w:rPr>
          <w:b/>
        </w:rPr>
      </w:sdtEndPr>
      <w:sdtContent>
        <w:p w14:paraId="3CDDAD95" w14:textId="77777777" w:rsidR="00C5465B" w:rsidRPr="00952678" w:rsidRDefault="00C5465B" w:rsidP="00C5465B">
          <w:pPr>
            <w:rPr>
              <w:rFonts w:asciiTheme="majorHAnsi" w:hAnsiTheme="majorHAnsi"/>
              <w:lang w:val="nl-NL" w:eastAsia="nl-NL"/>
            </w:rPr>
          </w:pPr>
          <w:r w:rsidRPr="00952678">
            <w:rPr>
              <w:rFonts w:asciiTheme="majorHAnsi" w:hAnsiTheme="majorHAnsi"/>
              <w:i/>
              <w:iCs/>
              <w:u w:val="single"/>
              <w:lang w:val="nl-NL" w:eastAsia="nl-NL"/>
            </w:rPr>
            <w:t>Algemeen</w:t>
          </w:r>
          <w:r w:rsidRPr="00952678">
            <w:rPr>
              <w:rFonts w:asciiTheme="majorHAnsi" w:hAnsiTheme="majorHAnsi"/>
              <w:i/>
              <w:iCs/>
              <w:lang w:val="nl-NL" w:eastAsia="nl-NL"/>
            </w:rPr>
            <w:t xml:space="preserve">:   </w:t>
          </w:r>
          <w:r w:rsidRPr="00952678">
            <w:rPr>
              <w:rFonts w:asciiTheme="majorHAnsi" w:hAnsiTheme="majorHAnsi"/>
              <w:i/>
              <w:iCs/>
              <w:lang w:val="nl-NL" w:eastAsia="nl-NL"/>
            </w:rPr>
            <w:tab/>
          </w:r>
          <w:r w:rsidRPr="00952678">
            <w:rPr>
              <w:rFonts w:asciiTheme="majorHAnsi" w:hAnsiTheme="majorHAnsi"/>
              <w:lang w:val="nl-NL" w:eastAsia="nl-NL"/>
            </w:rPr>
            <w:tab/>
          </w:r>
          <w:r w:rsidRPr="00952678">
            <w:rPr>
              <w:rFonts w:asciiTheme="majorHAnsi" w:hAnsiTheme="majorHAnsi"/>
              <w:lang w:val="nl-NL" w:eastAsia="nl-NL"/>
            </w:rPr>
            <w:tab/>
          </w:r>
          <w:r w:rsidRPr="00952678">
            <w:rPr>
              <w:rFonts w:asciiTheme="majorHAnsi" w:hAnsiTheme="majorHAnsi"/>
              <w:lang w:val="nl-NL" w:eastAsia="nl-NL"/>
            </w:rPr>
            <w:tab/>
          </w:r>
          <w:r w:rsidRPr="00952678">
            <w:rPr>
              <w:rFonts w:asciiTheme="majorHAnsi" w:hAnsiTheme="majorHAnsi"/>
              <w:lang w:val="nl-NL" w:eastAsia="nl-NL"/>
            </w:rPr>
            <w:tab/>
          </w:r>
          <w:r w:rsidRPr="00952678">
            <w:rPr>
              <w:rFonts w:asciiTheme="majorHAnsi" w:hAnsiTheme="majorHAnsi"/>
              <w:lang w:val="nl-NL" w:eastAsia="nl-NL"/>
            </w:rPr>
            <w:tab/>
          </w:r>
        </w:p>
        <w:p w14:paraId="1F5908C5" w14:textId="77777777" w:rsidR="00C5465B" w:rsidRPr="00952678" w:rsidRDefault="00C5465B" w:rsidP="00C5465B">
          <w:pPr>
            <w:rPr>
              <w:rFonts w:asciiTheme="majorHAnsi" w:eastAsia="Times New Roman" w:hAnsiTheme="majorHAnsi" w:cs="Tahoma"/>
              <w:color w:val="auto"/>
              <w:lang w:val="nl-NL" w:eastAsia="nl-NL"/>
            </w:rPr>
          </w:pPr>
          <w:r w:rsidRPr="00952678">
            <w:rPr>
              <w:rFonts w:asciiTheme="majorHAnsi" w:eastAsia="Times New Roman" w:hAnsiTheme="majorHAnsi" w:cs="Tahoma"/>
              <w:color w:val="auto"/>
              <w:lang w:val="nl-NL" w:eastAsia="nl-NL"/>
            </w:rPr>
            <w:t>Schoolfoto’s</w:t>
          </w:r>
          <w:r w:rsidRPr="00952678">
            <w:rPr>
              <w:rFonts w:asciiTheme="majorHAnsi" w:eastAsia="Times New Roman" w:hAnsiTheme="majorHAnsi" w:cs="Tahoma"/>
              <w:color w:val="auto"/>
              <w:lang w:val="nl-NL" w:eastAsia="nl-NL"/>
            </w:rPr>
            <w:tab/>
            <w:t>: +/- €18</w:t>
          </w:r>
        </w:p>
        <w:p w14:paraId="35B226AA" w14:textId="77777777" w:rsidR="00C5465B" w:rsidRPr="00952678" w:rsidRDefault="00C5465B" w:rsidP="00C5465B">
          <w:pPr>
            <w:rPr>
              <w:rFonts w:asciiTheme="majorHAnsi" w:eastAsia="Times New Roman" w:hAnsiTheme="majorHAnsi" w:cs="Tahoma"/>
              <w:i/>
              <w:iCs/>
              <w:color w:val="auto"/>
              <w:u w:val="single"/>
              <w:lang w:val="nl-NL" w:eastAsia="nl-NL"/>
            </w:rPr>
          </w:pPr>
          <w:r w:rsidRPr="00952678">
            <w:rPr>
              <w:rFonts w:asciiTheme="majorHAnsi" w:eastAsia="Times New Roman" w:hAnsiTheme="majorHAnsi" w:cs="Tahoma"/>
              <w:i/>
              <w:iCs/>
              <w:color w:val="auto"/>
              <w:u w:val="single"/>
              <w:lang w:val="nl-NL" w:eastAsia="nl-NL"/>
            </w:rPr>
            <w:lastRenderedPageBreak/>
            <w:t>Kleuteronderwijs:</w:t>
          </w:r>
        </w:p>
        <w:p w14:paraId="0E820AF9" w14:textId="77777777" w:rsidR="00C5465B" w:rsidRPr="00BE3859" w:rsidRDefault="00C5465B" w:rsidP="00C5465B">
          <w:pPr>
            <w:widowControl w:val="0"/>
            <w:suppressAutoHyphens w:val="0"/>
            <w:autoSpaceDE w:val="0"/>
            <w:autoSpaceDN w:val="0"/>
            <w:adjustRightInd w:val="0"/>
            <w:spacing w:after="0" w:line="240" w:lineRule="auto"/>
            <w:jc w:val="both"/>
            <w:rPr>
              <w:rFonts w:asciiTheme="majorHAnsi" w:eastAsia="Times New Roman" w:hAnsiTheme="majorHAnsi" w:cs="Tahoma"/>
              <w:i/>
              <w:iCs/>
              <w:color w:val="auto"/>
              <w:lang w:val="nl-NL" w:eastAsia="nl-NL"/>
            </w:rPr>
          </w:pPr>
          <w:r w:rsidRPr="00BE3859">
            <w:rPr>
              <w:rFonts w:asciiTheme="majorHAnsi" w:eastAsia="Times New Roman" w:hAnsiTheme="majorHAnsi" w:cs="Tahoma"/>
              <w:i/>
              <w:iCs/>
              <w:color w:val="auto"/>
              <w:lang w:val="nl-NL" w:eastAsia="nl-NL"/>
            </w:rPr>
            <w:t>/</w:t>
          </w:r>
        </w:p>
        <w:p w14:paraId="2DEBA350" w14:textId="77777777" w:rsidR="00C5465B" w:rsidRPr="00952678" w:rsidRDefault="00C5465B" w:rsidP="00C5465B">
          <w:pPr>
            <w:widowControl w:val="0"/>
            <w:suppressAutoHyphens w:val="0"/>
            <w:autoSpaceDE w:val="0"/>
            <w:autoSpaceDN w:val="0"/>
            <w:adjustRightInd w:val="0"/>
            <w:spacing w:after="0" w:line="240" w:lineRule="auto"/>
            <w:jc w:val="both"/>
            <w:rPr>
              <w:rFonts w:asciiTheme="majorHAnsi" w:eastAsia="Times New Roman" w:hAnsiTheme="majorHAnsi" w:cs="Tahoma"/>
              <w:color w:val="auto"/>
              <w:u w:val="single"/>
              <w:lang w:val="nl-NL" w:eastAsia="nl-NL"/>
            </w:rPr>
          </w:pPr>
        </w:p>
        <w:p w14:paraId="43E4F806" w14:textId="77777777" w:rsidR="00C5465B" w:rsidRPr="00952678" w:rsidRDefault="00C5465B" w:rsidP="00C5465B">
          <w:pPr>
            <w:widowControl w:val="0"/>
            <w:suppressAutoHyphens w:val="0"/>
            <w:autoSpaceDE w:val="0"/>
            <w:autoSpaceDN w:val="0"/>
            <w:adjustRightInd w:val="0"/>
            <w:spacing w:after="0" w:line="240" w:lineRule="auto"/>
            <w:jc w:val="both"/>
            <w:rPr>
              <w:rFonts w:asciiTheme="majorHAnsi" w:eastAsia="Times New Roman" w:hAnsiTheme="majorHAnsi" w:cs="Tahoma"/>
              <w:i/>
              <w:iCs/>
              <w:color w:val="auto"/>
              <w:u w:val="single"/>
              <w:lang w:val="nl-NL" w:eastAsia="nl-NL"/>
            </w:rPr>
          </w:pPr>
          <w:r w:rsidRPr="00952678">
            <w:rPr>
              <w:rFonts w:asciiTheme="majorHAnsi" w:eastAsia="Times New Roman" w:hAnsiTheme="majorHAnsi" w:cs="Tahoma"/>
              <w:i/>
              <w:iCs/>
              <w:color w:val="auto"/>
              <w:u w:val="single"/>
              <w:lang w:val="nl-NL" w:eastAsia="nl-NL"/>
            </w:rPr>
            <w:t>Lager onderwijs:</w:t>
          </w:r>
        </w:p>
        <w:p w14:paraId="420BCE5A" w14:textId="77777777" w:rsidR="00C5465B" w:rsidRPr="00952678" w:rsidRDefault="00C5465B" w:rsidP="00C5465B">
          <w:pPr>
            <w:widowControl w:val="0"/>
            <w:suppressAutoHyphens w:val="0"/>
            <w:autoSpaceDE w:val="0"/>
            <w:autoSpaceDN w:val="0"/>
            <w:adjustRightInd w:val="0"/>
            <w:spacing w:after="0" w:line="240" w:lineRule="auto"/>
            <w:rPr>
              <w:rFonts w:asciiTheme="majorHAnsi" w:eastAsia="Times New Roman" w:hAnsiTheme="majorHAnsi" w:cs="Tahoma"/>
              <w:color w:val="auto"/>
              <w:lang w:val="nl-NL" w:eastAsia="nl-NL"/>
            </w:rPr>
          </w:pPr>
        </w:p>
        <w:p w14:paraId="59F83A2C" w14:textId="77777777" w:rsidR="00C5465B" w:rsidRPr="00952678" w:rsidRDefault="00C5465B" w:rsidP="00C5465B">
          <w:pPr>
            <w:widowControl w:val="0"/>
            <w:suppressAutoHyphens w:val="0"/>
            <w:autoSpaceDE w:val="0"/>
            <w:autoSpaceDN w:val="0"/>
            <w:adjustRightInd w:val="0"/>
            <w:spacing w:after="0" w:line="240" w:lineRule="auto"/>
            <w:jc w:val="both"/>
            <w:rPr>
              <w:rFonts w:asciiTheme="majorHAnsi" w:eastAsia="Times New Roman" w:hAnsiTheme="majorHAnsi" w:cs="Tahoma"/>
              <w:color w:val="auto"/>
              <w:lang w:val="nl-NL" w:eastAsia="nl-NL"/>
            </w:rPr>
          </w:pPr>
          <w:r w:rsidRPr="00952678">
            <w:rPr>
              <w:rFonts w:asciiTheme="majorHAnsi" w:eastAsia="Times New Roman" w:hAnsiTheme="majorHAnsi" w:cs="Tahoma"/>
              <w:color w:val="auto"/>
              <w:lang w:val="nl-NL" w:eastAsia="nl-NL"/>
            </w:rPr>
            <w:t xml:space="preserve">Zwembrevet:+/- € 1  </w:t>
          </w:r>
        </w:p>
      </w:sdtContent>
    </w:sdt>
    <w:p w14:paraId="22DC7DE8" w14:textId="77777777" w:rsidR="00C5465B" w:rsidRPr="000D14DC" w:rsidRDefault="00C5465B" w:rsidP="00C5465B">
      <w:pPr>
        <w:pStyle w:val="Opsomming"/>
        <w:suppressAutoHyphens w:val="0"/>
        <w:spacing w:before="200"/>
        <w:rPr>
          <w:b/>
          <w:lang w:val="nl-NL"/>
        </w:rPr>
      </w:pPr>
      <w:r w:rsidRPr="000D14DC">
        <w:rPr>
          <w:b/>
          <w:lang w:val="nl-NL"/>
        </w:rPr>
        <w:t>Meerdaagse uitstappen</w:t>
      </w:r>
    </w:p>
    <w:p w14:paraId="7FD6F18A" w14:textId="776BDEC0" w:rsidR="00C5465B" w:rsidRDefault="00C5465B" w:rsidP="00C5465B">
      <w:pPr>
        <w:pStyle w:val="Opsomming"/>
        <w:suppressAutoHyphens w:val="0"/>
      </w:pPr>
      <w:r>
        <w:t xml:space="preserve">Er mag een maximum van </w:t>
      </w:r>
      <w:r w:rsidR="00D84BA1">
        <w:t>5</w:t>
      </w:r>
      <w:r w:rsidR="00210526">
        <w:t>50</w:t>
      </w:r>
      <w:r>
        <w:t xml:space="preserve"> euro voor de volledige duur van het lager onderwijs gevraagd worden voor meerdaagse uitstappen. In het geval van onze school wordt er een bijdrage van  210 euro gevraagd voor de deelname aan de zeeklassen. Dit schooljaar </w:t>
      </w:r>
      <w:r w:rsidR="00F12D82">
        <w:t>zal er niet op zeeklassen gegaan worden. We gaan 2-jaarlijks met het 5</w:t>
      </w:r>
      <w:r w:rsidR="00F12D82" w:rsidRPr="00F12D82">
        <w:rPr>
          <w:vertAlign w:val="superscript"/>
        </w:rPr>
        <w:t>de</w:t>
      </w:r>
      <w:r w:rsidR="00F12D82">
        <w:t xml:space="preserve"> en 6</w:t>
      </w:r>
      <w:r w:rsidR="00F12D82" w:rsidRPr="00F12D82">
        <w:rPr>
          <w:vertAlign w:val="superscript"/>
        </w:rPr>
        <w:t>de</w:t>
      </w:r>
      <w:r w:rsidR="00F12D82">
        <w:t xml:space="preserve"> leerjaar. </w:t>
      </w:r>
    </w:p>
    <w:sdt>
      <w:sdtPr>
        <w:rPr>
          <w:lang w:val="nl-NL" w:eastAsia="nl-NL"/>
        </w:rPr>
        <w:alias w:val="Vermeld hier info over facturatie"/>
        <w:tag w:val="Vermeld hier info over facturatie"/>
        <w:id w:val="674774655"/>
        <w:placeholder>
          <w:docPart w:val="AD8131F9B332473A904EDE65DCB659B9"/>
        </w:placeholder>
        <w15:color w:val="A8AF37"/>
      </w:sdtPr>
      <w:sdtContent>
        <w:p w14:paraId="2B4171C2" w14:textId="7AD311DE" w:rsidR="00581025" w:rsidRPr="00581025" w:rsidRDefault="003D3E1C" w:rsidP="00C5465B">
          <w:pPr>
            <w:rPr>
              <w:i/>
              <w:iCs/>
            </w:rPr>
          </w:pPr>
          <w:r w:rsidRPr="00581025">
            <w:rPr>
              <w:i/>
              <w:iCs/>
            </w:rPr>
            <w:t>3.2 Wijze van betaling</w:t>
          </w:r>
        </w:p>
        <w:p w14:paraId="6FA91C9F" w14:textId="204C540E" w:rsidR="00C5465B" w:rsidRPr="0095555A" w:rsidRDefault="00C5465B" w:rsidP="00C5465B">
          <w:pPr>
            <w:rPr>
              <w:b/>
              <w:bCs/>
              <w:color w:val="A8AF37"/>
              <w:lang w:val="nl-NL" w:eastAsia="nl-NL"/>
            </w:rPr>
          </w:pPr>
          <w:r w:rsidRPr="0095555A">
            <w:t>Je krijgt</w:t>
          </w:r>
          <w:r>
            <w:t xml:space="preserve"> 1 maal per trimester een</w:t>
          </w:r>
          <w:r w:rsidRPr="0095555A">
            <w:t xml:space="preserve"> rekening </w:t>
          </w:r>
          <w:r>
            <w:t>via mail binnen.</w:t>
          </w:r>
          <w:r w:rsidRPr="0095555A">
            <w:t xml:space="preserve"> We verwachten dat die rekening op tijd en volledig wordt betaald. Dat betekent binne</w:t>
          </w:r>
          <w:r>
            <w:t>n</w:t>
          </w:r>
          <w:r w:rsidRPr="0095555A">
            <w:t xml:space="preserve"> de</w:t>
          </w:r>
          <w:r>
            <w:t xml:space="preserve"> 20</w:t>
          </w:r>
          <w:r w:rsidRPr="0095555A">
            <w:t xml:space="preserve"> dagen na afgifte. </w:t>
          </w:r>
        </w:p>
        <w:p w14:paraId="45BC0163" w14:textId="77777777" w:rsidR="00C5465B" w:rsidRPr="00DC1044" w:rsidRDefault="00C5465B" w:rsidP="00C5465B">
          <w:r w:rsidRPr="0095555A">
            <w:rPr>
              <w:bCs/>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sdtContent>
    </w:sdt>
    <w:p w14:paraId="109CFA62" w14:textId="3CADB260" w:rsidR="00BE3859" w:rsidRPr="00BE3859" w:rsidRDefault="00581025" w:rsidP="00C5465B">
      <w:pPr>
        <w:rPr>
          <w:i/>
          <w:iCs/>
        </w:rPr>
      </w:pPr>
      <w:r w:rsidRPr="00BE3859">
        <w:rPr>
          <w:i/>
          <w:iCs/>
        </w:rPr>
        <w:t>3.3 Bij wie ku</w:t>
      </w:r>
      <w:r w:rsidR="00BE3859" w:rsidRPr="00BE3859">
        <w:rPr>
          <w:i/>
          <w:iCs/>
        </w:rPr>
        <w:t>n je terecht als je betalingsmoeilijkheden hebt?</w:t>
      </w:r>
    </w:p>
    <w:p w14:paraId="5DF27C78" w14:textId="5DD006AD" w:rsidR="00C5465B" w:rsidRDefault="00C5465B" w:rsidP="00C5465B">
      <w:r>
        <w:t xml:space="preserve">Indien je problemen ondervindt met het betalen van de schoolrekening, kun je contact opnemen met </w:t>
      </w:r>
      <w:sdt>
        <w:sdtPr>
          <w:rPr>
            <w:lang w:val="nl-NL" w:eastAsia="nl-NL"/>
          </w:rPr>
          <w:alias w:val="Geef hier de naam van de verantwoordelijke"/>
          <w:tag w:val="Geef hier de naam van de verantwoordelijke"/>
          <w:id w:val="1340670207"/>
          <w:placeholder>
            <w:docPart w:val="09C2D87AFB4E42E0B054DFC25DF2C24E"/>
          </w:placeholder>
          <w15:color w:val="A8AF37"/>
        </w:sdtPr>
        <w:sdtContent>
          <w:r>
            <w:rPr>
              <w:lang w:val="nl-NL" w:eastAsia="nl-NL"/>
            </w:rPr>
            <w:t>de directie</w:t>
          </w:r>
        </w:sdtContent>
      </w:sdt>
      <w:r>
        <w:t>. We maken dan afspraken over een aangepaste betalingswijze. We verzekeren een discrete behandeling van je vraag.</w:t>
      </w:r>
    </w:p>
    <w:p w14:paraId="3A9DFB0F" w14:textId="77777777" w:rsidR="00C5465B" w:rsidRDefault="00C5465B" w:rsidP="00C5465B">
      <w:r>
        <w:t>Indien we vaststellen dat de schoolrekening geheel of gedeeltelijk onbetaald blijft zonder dat er financiële problemen zijn of omdat de gemaakte afspraken niet worden nageleefd, zetten we verdere stappen. Ook dan zoeken we in eerste instantie in overleg naar een oplossing. Indien dat niet mogelijk blijkt, kunnen we overgaan tot het versturen van een dwingende herinneringsbrief (aangetekende ingebrekestelling). Vanaf dat moment kunnen we maximaal de wettelijke intrestvoet aanrekenen op het verschuldigde bedrag.</w:t>
      </w:r>
    </w:p>
    <w:p w14:paraId="1ADEDF48" w14:textId="77777777" w:rsidR="00323918" w:rsidRPr="00323918" w:rsidRDefault="00323918" w:rsidP="00C5465B">
      <w:pPr>
        <w:rPr>
          <w:i/>
          <w:iCs/>
        </w:rPr>
      </w:pPr>
      <w:r w:rsidRPr="00323918">
        <w:rPr>
          <w:i/>
          <w:iCs/>
        </w:rPr>
        <w:t>3.4 Recupereren van kosten?</w:t>
      </w:r>
    </w:p>
    <w:p w14:paraId="1A1BF6A3" w14:textId="6AD8D135" w:rsidR="00C5465B" w:rsidRDefault="00C5465B" w:rsidP="00C5465B">
      <w:r>
        <w:t>Wanneer je laattijdig hebt afgezegd voor een schoolactiviteit of als je kind op dat moment afwezig is, zullen we het deel van de kosten terugbetalen dat nog te recupereren is. Kosten die we al gemaakt hadden, kunnen we opnemen in de schoolrekening.</w:t>
      </w:r>
    </w:p>
    <w:p w14:paraId="62A2531A" w14:textId="4E42B905" w:rsidR="00BF09D8" w:rsidRPr="00BF09D8" w:rsidRDefault="00C5465B" w:rsidP="00BF09D8">
      <w:pPr>
        <w:pStyle w:val="Kop2"/>
        <w:shd w:val="clear" w:color="auto" w:fill="AE2081"/>
        <w:rPr>
          <w:color w:val="FFFFFF" w:themeColor="background1"/>
        </w:rPr>
      </w:pPr>
      <w:bookmarkStart w:id="67" w:name="_Participatie"/>
      <w:bookmarkStart w:id="68" w:name="_Ref60913681"/>
      <w:bookmarkStart w:id="69" w:name="_Ref66443733"/>
      <w:bookmarkStart w:id="70" w:name="_Ref70082472"/>
      <w:bookmarkEnd w:id="67"/>
      <w:r>
        <w:rPr>
          <w:bCs/>
          <w:noProof/>
          <w:color w:val="FFFFFF" w:themeColor="background1"/>
        </w:rPr>
        <w:drawing>
          <wp:anchor distT="0" distB="0" distL="114300" distR="114300" simplePos="0" relativeHeight="251658281" behindDoc="0" locked="0" layoutInCell="1" allowOverlap="1" wp14:anchorId="04ACA2CE" wp14:editId="6DEE5FDF">
            <wp:simplePos x="0" y="0"/>
            <wp:positionH relativeFrom="column">
              <wp:posOffset>-790575</wp:posOffset>
            </wp:positionH>
            <wp:positionV relativeFrom="paragraph">
              <wp:posOffset>255617</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93">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C154CB">
        <w:rPr>
          <w:color w:val="FFFFFF" w:themeColor="background1"/>
        </w:rPr>
        <w:t xml:space="preserve">3.4 </w:t>
      </w:r>
      <w:r w:rsidRPr="00E518F8">
        <w:rPr>
          <w:color w:val="FFFFFF" w:themeColor="background1"/>
        </w:rPr>
        <w:t>Participatie</w:t>
      </w:r>
      <w:bookmarkEnd w:id="68"/>
      <w:bookmarkEnd w:id="69"/>
      <w:bookmarkEnd w:id="70"/>
    </w:p>
    <w:p w14:paraId="144F1747" w14:textId="77777777" w:rsidR="00BF09D8" w:rsidRPr="001002B4" w:rsidRDefault="00BF09D8" w:rsidP="00C5465B">
      <w:pPr>
        <w:rPr>
          <w:i/>
          <w:iCs/>
          <w:lang w:val="nl-NL" w:eastAsia="nl-NL"/>
        </w:rPr>
      </w:pPr>
      <w:r w:rsidRPr="001002B4">
        <w:rPr>
          <w:i/>
          <w:iCs/>
          <w:lang w:val="nl-NL" w:eastAsia="nl-NL"/>
        </w:rPr>
        <w:t>3.4.1 schoolraad</w:t>
      </w:r>
    </w:p>
    <w:p w14:paraId="34228EC5" w14:textId="014A23E1" w:rsidR="00C5465B" w:rsidRDefault="00C5465B" w:rsidP="00C5465B">
      <w:pPr>
        <w:rPr>
          <w:lang w:val="nl-NL" w:eastAsia="nl-NL"/>
        </w:rPr>
      </w:pPr>
      <w:r>
        <w:rPr>
          <w:lang w:val="nl-NL" w:eastAsia="nl-NL"/>
        </w:rPr>
        <w:t>De schoolraad</w:t>
      </w:r>
      <w:r w:rsidRPr="000823BD">
        <w:rPr>
          <w:lang w:val="nl-NL" w:eastAsia="nl-NL"/>
        </w:rPr>
        <w:t xml:space="preserve"> </w:t>
      </w:r>
      <w:r>
        <w:rPr>
          <w:lang w:val="nl-NL" w:eastAsia="nl-NL"/>
        </w:rPr>
        <w:t>is een formeel participatieorgaan. Ze bestaat uit vertegenwoordigers van:</w:t>
      </w:r>
    </w:p>
    <w:p w14:paraId="2CCBF0E9" w14:textId="77777777" w:rsidR="00C5465B" w:rsidRPr="001A6B4C" w:rsidRDefault="00C5465B" w:rsidP="00C5465B">
      <w:pPr>
        <w:pStyle w:val="Opsomming"/>
        <w:suppressAutoHyphens w:val="0"/>
        <w:rPr>
          <w:lang w:val="nl-NL"/>
        </w:rPr>
      </w:pPr>
      <w:r>
        <w:rPr>
          <w:lang w:val="nl-NL"/>
        </w:rPr>
        <w:t>o</w:t>
      </w:r>
      <w:r w:rsidRPr="001A6B4C">
        <w:rPr>
          <w:lang w:val="nl-NL"/>
        </w:rPr>
        <w:t>uders</w:t>
      </w:r>
      <w:r>
        <w:rPr>
          <w:lang w:val="nl-NL"/>
        </w:rPr>
        <w:t>;</w:t>
      </w:r>
    </w:p>
    <w:p w14:paraId="26E5F037" w14:textId="77777777" w:rsidR="00C5465B" w:rsidRPr="001A6B4C" w:rsidRDefault="00C5465B" w:rsidP="00C5465B">
      <w:pPr>
        <w:pStyle w:val="Opsomming"/>
        <w:suppressAutoHyphens w:val="0"/>
        <w:rPr>
          <w:lang w:val="nl-NL"/>
        </w:rPr>
      </w:pPr>
      <w:r>
        <w:rPr>
          <w:lang w:val="nl-NL"/>
        </w:rPr>
        <w:t>p</w:t>
      </w:r>
      <w:r w:rsidRPr="001A6B4C">
        <w:rPr>
          <w:lang w:val="nl-NL"/>
        </w:rPr>
        <w:t>ersoneel</w:t>
      </w:r>
      <w:r>
        <w:rPr>
          <w:lang w:val="nl-NL"/>
        </w:rPr>
        <w:t>;</w:t>
      </w:r>
    </w:p>
    <w:p w14:paraId="5E3D3217" w14:textId="77777777" w:rsidR="00C5465B" w:rsidRDefault="00C5465B" w:rsidP="00C5465B">
      <w:pPr>
        <w:pStyle w:val="Opsomming"/>
        <w:suppressAutoHyphens w:val="0"/>
        <w:rPr>
          <w:lang w:val="nl-NL"/>
        </w:rPr>
      </w:pPr>
      <w:r>
        <w:rPr>
          <w:lang w:val="nl-NL"/>
        </w:rPr>
        <w:lastRenderedPageBreak/>
        <w:t xml:space="preserve">de </w:t>
      </w:r>
      <w:r w:rsidRPr="001A6B4C">
        <w:rPr>
          <w:lang w:val="nl-NL"/>
        </w:rPr>
        <w:t>lokale gemeenschap</w:t>
      </w:r>
      <w:r>
        <w:rPr>
          <w:lang w:val="nl-NL"/>
        </w:rPr>
        <w:t>.</w:t>
      </w:r>
    </w:p>
    <w:p w14:paraId="6CB77A77" w14:textId="77777777" w:rsidR="00C5465B" w:rsidRPr="00D3194F" w:rsidRDefault="00C5465B" w:rsidP="00C5465B">
      <w:pPr>
        <w:rPr>
          <w:lang w:val="nl-NL" w:eastAsia="nl-NL"/>
        </w:rPr>
      </w:pPr>
      <w:r>
        <w:rPr>
          <w:lang w:val="nl-NL" w:eastAsia="nl-NL"/>
        </w:rPr>
        <w:t>De schoolraad telt een gelijk aantal vertegenwoordigers per geleding.</w:t>
      </w:r>
    </w:p>
    <w:p w14:paraId="55E20677" w14:textId="77777777" w:rsidR="00C5465B" w:rsidRDefault="00C5465B" w:rsidP="00C5465B">
      <w:pPr>
        <w:rPr>
          <w:lang w:val="nl-NL" w:eastAsia="nl-NL"/>
        </w:rPr>
      </w:pPr>
      <w:r>
        <w:rPr>
          <w:lang w:val="nl-NL" w:eastAsia="nl-NL"/>
        </w:rPr>
        <w:t>De schoolraad overlegt met het schoolbestuur. Ze kan het schoolbestuur ook schriftelijk adviseren. De schoolraad houdt je op de hoogte van haar standpunten en activiteiten en zal je in sommige gevallen ook consulteren.</w:t>
      </w:r>
    </w:p>
    <w:p w14:paraId="5B1ED7F9" w14:textId="77777777" w:rsidR="00C5465B" w:rsidRDefault="00C5465B" w:rsidP="00C5465B">
      <w:pPr>
        <w:rPr>
          <w:lang w:val="nl-NL" w:eastAsia="nl-NL"/>
        </w:rPr>
      </w:pPr>
      <w:r>
        <w:rPr>
          <w:lang w:val="nl-NL" w:eastAsia="nl-NL"/>
        </w:rPr>
        <w:t>De schoolraad</w:t>
      </w:r>
      <w:r w:rsidRPr="000823BD">
        <w:rPr>
          <w:lang w:val="nl-NL" w:eastAsia="nl-NL"/>
        </w:rPr>
        <w:t xml:space="preserve"> wordt </w:t>
      </w:r>
      <w:r>
        <w:rPr>
          <w:lang w:val="nl-NL" w:eastAsia="nl-NL"/>
        </w:rPr>
        <w:t xml:space="preserve">om de 4 jaar opnieuw </w:t>
      </w:r>
      <w:r w:rsidRPr="000823BD">
        <w:rPr>
          <w:lang w:val="nl-NL" w:eastAsia="nl-NL"/>
        </w:rPr>
        <w:t>samengesteld.</w:t>
      </w:r>
    </w:p>
    <w:sdt>
      <w:sdtPr>
        <w:rPr>
          <w:rFonts w:eastAsia="Times New Roman" w:cs="Times New Roman"/>
          <w:lang w:val="nl-NL" w:eastAsia="nl-NL"/>
        </w:rPr>
        <w:alias w:val="Vermeld hier info over de schoolraad"/>
        <w:tag w:val="Vermeld hier info over de schoolraad"/>
        <w:id w:val="-1564485106"/>
        <w:placeholder>
          <w:docPart w:val="ACA1715BF17A47AD975BC2339B71B557"/>
        </w:placeholder>
        <w15:color w:val="A8AF37"/>
      </w:sdtPr>
      <w:sdtEndPr>
        <w:rPr>
          <w:rFonts w:eastAsiaTheme="minorHAnsi" w:cstheme="minorBidi"/>
        </w:rPr>
      </w:sdtEndPr>
      <w:sdtContent>
        <w:p w14:paraId="7AD672E6" w14:textId="32511B6E" w:rsidR="001002B4" w:rsidRPr="001002B4" w:rsidRDefault="00C5465B" w:rsidP="001002B4">
          <w:r w:rsidRPr="00F67624">
            <w:t>De leden van de ouder- en personeelsgeleding worden door middel van rechtstreekse verkiezingen aangeduid. De leden van de lokale gemeenschap worden vervolgens gekozen door de twee voornoemde geledingen.</w:t>
          </w:r>
        </w:p>
      </w:sdtContent>
    </w:sdt>
    <w:sdt>
      <w:sdtPr>
        <w:rPr>
          <w:lang w:val="nl-NL" w:eastAsia="nl-NL"/>
        </w:rPr>
        <w:alias w:val="Vermeld hier info over de ouderraad"/>
        <w:tag w:val="Ouderraad"/>
        <w:id w:val="-812407931"/>
        <w:placeholder>
          <w:docPart w:val="A1CF615C94554E95BA459A7B1843D137"/>
        </w:placeholder>
        <w15:color w:val="A8AF37"/>
      </w:sdtPr>
      <w:sdtEndPr>
        <w:rPr>
          <w:b/>
        </w:rPr>
      </w:sdtEndPr>
      <w:sdtContent>
        <w:p w14:paraId="54CD577E" w14:textId="77777777" w:rsidR="001002B4" w:rsidRPr="001002B4" w:rsidRDefault="001002B4" w:rsidP="00C5465B">
          <w:pPr>
            <w:rPr>
              <w:i/>
              <w:iCs/>
              <w:lang w:val="nl-NL" w:eastAsia="nl-NL"/>
            </w:rPr>
          </w:pPr>
          <w:r w:rsidRPr="001002B4">
            <w:rPr>
              <w:i/>
              <w:iCs/>
              <w:lang w:val="nl-NL" w:eastAsia="nl-NL"/>
            </w:rPr>
            <w:t>3.4.2 ouderraad</w:t>
          </w:r>
        </w:p>
        <w:p w14:paraId="07FFD34E" w14:textId="295C4B9C" w:rsidR="00C5465B" w:rsidRPr="00BF09D8" w:rsidRDefault="00C5465B" w:rsidP="00C5465B">
          <w:pPr>
            <w:rPr>
              <w:lang w:val="nl-NL" w:eastAsia="nl-NL"/>
            </w:rPr>
          </w:pPr>
          <w:r w:rsidRPr="00F67624">
            <w:rPr>
              <w:iCs/>
            </w:rPr>
            <w:t>In onze school is er geen ouderraad.</w:t>
          </w:r>
        </w:p>
      </w:sdtContent>
    </w:sdt>
    <w:p w14:paraId="7C5A1107" w14:textId="6642ED6A" w:rsidR="00C5465B" w:rsidRPr="00E518F8" w:rsidRDefault="00C5465B" w:rsidP="00C5465B">
      <w:pPr>
        <w:pStyle w:val="Kop2"/>
        <w:shd w:val="clear" w:color="auto" w:fill="4CBCC5"/>
        <w:rPr>
          <w:color w:val="FFFFFF" w:themeColor="background1"/>
        </w:rPr>
      </w:pPr>
      <w:bookmarkStart w:id="71" w:name="_Gebruik_van_(sociale)"/>
      <w:bookmarkStart w:id="72" w:name="_Ref65505085"/>
      <w:bookmarkStart w:id="73" w:name="_Ref67665692"/>
      <w:bookmarkEnd w:id="71"/>
      <w:r>
        <w:rPr>
          <w:bCs/>
          <w:noProof/>
          <w:color w:val="FFFFFF" w:themeColor="background1"/>
          <w:sz w:val="10"/>
          <w:szCs w:val="10"/>
        </w:rPr>
        <w:drawing>
          <wp:anchor distT="0" distB="0" distL="114300" distR="114300" simplePos="0" relativeHeight="251664896" behindDoc="0" locked="0" layoutInCell="1" allowOverlap="1" wp14:anchorId="6CE0E033" wp14:editId="0A05FDD7">
            <wp:simplePos x="0" y="0"/>
            <wp:positionH relativeFrom="column">
              <wp:posOffset>-756600</wp:posOffset>
            </wp:positionH>
            <wp:positionV relativeFrom="paragraph">
              <wp:posOffset>251341</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95">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002A5431">
        <w:rPr>
          <w:color w:val="FFFFFF" w:themeColor="background1"/>
        </w:rPr>
        <w:t xml:space="preserve">3.5 </w:t>
      </w:r>
      <w:r w:rsidRPr="00E518F8">
        <w:rPr>
          <w:color w:val="FFFFFF" w:themeColor="background1"/>
        </w:rPr>
        <w:t xml:space="preserve">Gebruik van </w:t>
      </w:r>
      <w:r>
        <w:rPr>
          <w:color w:val="FFFFFF" w:themeColor="background1"/>
        </w:rPr>
        <w:t>(</w:t>
      </w:r>
      <w:r w:rsidRPr="00E518F8">
        <w:rPr>
          <w:color w:val="FFFFFF" w:themeColor="background1"/>
        </w:rPr>
        <w:t>sociale</w:t>
      </w:r>
      <w:r>
        <w:rPr>
          <w:color w:val="FFFFFF" w:themeColor="background1"/>
        </w:rPr>
        <w:t>)</w:t>
      </w:r>
      <w:r w:rsidRPr="00E518F8">
        <w:rPr>
          <w:color w:val="FFFFFF" w:themeColor="background1"/>
        </w:rPr>
        <w:t xml:space="preserve"> media</w:t>
      </w:r>
      <w:bookmarkEnd w:id="72"/>
      <w:bookmarkEnd w:id="73"/>
    </w:p>
    <w:p w14:paraId="264C3481" w14:textId="77777777" w:rsidR="00C5465B" w:rsidRPr="00A73E6B" w:rsidRDefault="00C5465B" w:rsidP="00C5465B">
      <w:r w:rsidRPr="00A73E6B">
        <w:t>Wij respecteren de privacy van onze leerlingen, ouders en personeelsleden op (sociale) media.</w:t>
      </w:r>
    </w:p>
    <w:p w14:paraId="5486EF2F" w14:textId="77777777" w:rsidR="00C5465B" w:rsidRDefault="00C5465B" w:rsidP="00C5465B">
      <w:r w:rsidRPr="00A73E6B">
        <w:t xml:space="preserve">Neem je deel aan (sociale) media van de school, dan verwachten we dat je ieders privacy respecteert. Ook verwachten we dat je je houdt aan de gedragsregels die wij samen met de participatieorganen op school hebben </w:t>
      </w:r>
      <w:r w:rsidRPr="00937C92">
        <w:t>opgesteld.</w:t>
      </w:r>
    </w:p>
    <w:p w14:paraId="5792D25D" w14:textId="6EC58FA5" w:rsidR="00C5465B" w:rsidRDefault="00C5465B" w:rsidP="00C5465B">
      <w:pPr>
        <w:pStyle w:val="Kop2"/>
        <w:numPr>
          <w:ilvl w:val="1"/>
          <w:numId w:val="0"/>
        </w:numPr>
        <w:shd w:val="clear" w:color="auto" w:fill="E97132" w:themeFill="accent2"/>
        <w:tabs>
          <w:tab w:val="num" w:pos="360"/>
        </w:tabs>
        <w:spacing w:before="0"/>
        <w:rPr>
          <w:color w:val="FFFFFF" w:themeColor="background1"/>
        </w:rPr>
      </w:pPr>
      <w:bookmarkStart w:id="74" w:name="_Ref130495598"/>
      <w:r>
        <w:rPr>
          <w:noProof/>
        </w:rPr>
        <w:drawing>
          <wp:anchor distT="0" distB="0" distL="114300" distR="114300" simplePos="0" relativeHeight="251658285" behindDoc="0" locked="0" layoutInCell="1" allowOverlap="1" wp14:anchorId="22E7D795" wp14:editId="334624A1">
            <wp:simplePos x="0" y="0"/>
            <wp:positionH relativeFrom="column">
              <wp:posOffset>-721995</wp:posOffset>
            </wp:positionH>
            <wp:positionV relativeFrom="paragraph">
              <wp:posOffset>229870</wp:posOffset>
            </wp:positionV>
            <wp:extent cx="542925" cy="542925"/>
            <wp:effectExtent l="0" t="0" r="9525" b="9525"/>
            <wp:wrapNone/>
            <wp:docPr id="1297490921" name="Graphic 1" descr="Trillen van telefoon silhouet"/>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a:picLocks noChangeAspect="1"/>
                    </pic:cNvPicPr>
                  </pic:nvPicPr>
                  <pic:blipFill>
                    <a:blip r:embed="rId97">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2A5431">
        <w:rPr>
          <w:color w:val="FFFFFF" w:themeColor="background1"/>
        </w:rPr>
        <w:t xml:space="preserve">3.6 </w:t>
      </w:r>
      <w:r>
        <w:rPr>
          <w:color w:val="FFFFFF" w:themeColor="background1"/>
        </w:rPr>
        <w:t>Afspraken over communicatie</w:t>
      </w:r>
      <w:bookmarkEnd w:id="74"/>
    </w:p>
    <w:p w14:paraId="369D1007" w14:textId="77777777" w:rsidR="00C5465B" w:rsidRPr="009B1858" w:rsidRDefault="00C5465B" w:rsidP="00C5465B">
      <w:r w:rsidRPr="009B1858">
        <w:t>Binnen de school gelden er afspraken over de communicatie tussen het schoolteam, de ouders (en leerlingen).</w:t>
      </w:r>
    </w:p>
    <w:sdt>
      <w:sdtPr>
        <w:rPr>
          <w:rFonts w:eastAsia="Times New Roman" w:cs="Times New Roman"/>
          <w:lang w:val="nl-NL" w:eastAsia="nl-NL"/>
        </w:rPr>
        <w:alias w:val="Vermeld hier de afspraken over communicatie"/>
        <w:tag w:val="Vermeld hier de afspraken over communicatie"/>
        <w:id w:val="-1497186834"/>
        <w:placeholder>
          <w:docPart w:val="F854D371DC2549A0AC22B0CEA9E618B6"/>
        </w:placeholder>
      </w:sdtPr>
      <w:sdtContent>
        <w:p w14:paraId="45D23ABF" w14:textId="3B69B5DD" w:rsidR="00C5465B" w:rsidRPr="00CB7D56" w:rsidRDefault="00C5465B" w:rsidP="00C5465B">
          <w:r w:rsidRPr="00CB7D56">
            <w:t xml:space="preserve">De afspraken rond communicatie zijn afgestemd op het afsprakenkader </w:t>
          </w:r>
          <w:proofErr w:type="spellStart"/>
          <w:r w:rsidRPr="00CB7D56">
            <w:t>deconnectie</w:t>
          </w:r>
          <w:proofErr w:type="spellEnd"/>
          <w:r w:rsidRPr="00CB7D56">
            <w:t xml:space="preserve"> dat een bijlage is van het arbeidsreglement. </w:t>
          </w:r>
        </w:p>
        <w:p w14:paraId="2D2493FE" w14:textId="77777777" w:rsidR="00C5465B" w:rsidRDefault="00C5465B" w:rsidP="00C5465B">
          <w:pPr>
            <w:pStyle w:val="Opsomming"/>
            <w:numPr>
              <w:ilvl w:val="0"/>
              <w:numId w:val="29"/>
            </w:numPr>
            <w:suppressAutoHyphens w:val="0"/>
          </w:pPr>
          <w:r w:rsidRPr="00CB7D56">
            <w:t xml:space="preserve">het officiële communicatiekanaal van de school is het </w:t>
          </w:r>
          <w:r w:rsidRPr="00A95BC0">
            <w:rPr>
              <w:u w:val="single"/>
            </w:rPr>
            <w:t xml:space="preserve">ouderplatform van </w:t>
          </w:r>
          <w:proofErr w:type="spellStart"/>
          <w:r w:rsidRPr="00A95BC0">
            <w:rPr>
              <w:u w:val="single"/>
            </w:rPr>
            <w:t>Broekx</w:t>
          </w:r>
          <w:proofErr w:type="spellEnd"/>
          <w:r w:rsidRPr="00CB7D56">
            <w:t xml:space="preserve">. Via dit kanaal verspreiden wij berichten,  mededelingen en communiceren we de kalender. Heeft u vragen over het ouderplatform, gelieve de directie te contacteren. </w:t>
          </w:r>
        </w:p>
        <w:p w14:paraId="6F4E529C" w14:textId="77777777" w:rsidR="00C5465B" w:rsidRDefault="00C5465B" w:rsidP="00C5465B">
          <w:pPr>
            <w:pStyle w:val="Opsomming"/>
            <w:numPr>
              <w:ilvl w:val="0"/>
              <w:numId w:val="0"/>
            </w:numPr>
            <w:ind w:left="1069"/>
          </w:pPr>
          <w:r>
            <w:t xml:space="preserve">Wij verwachten dat u het ouderplatform regelmatig gebruikt en de berichten leest. U krijgt telkens een mail toegezonden wanneer er een nieuw bericht verschijnt op het ouderplatform. </w:t>
          </w:r>
        </w:p>
        <w:p w14:paraId="2AC4149F" w14:textId="77777777" w:rsidR="00C5465B" w:rsidRDefault="00C5465B" w:rsidP="00C5465B">
          <w:pPr>
            <w:pStyle w:val="Opsomming"/>
            <w:numPr>
              <w:ilvl w:val="0"/>
              <w:numId w:val="0"/>
            </w:numPr>
            <w:ind w:left="1069"/>
          </w:pPr>
        </w:p>
        <w:p w14:paraId="3F57EB9B" w14:textId="77777777" w:rsidR="00C5465B" w:rsidRPr="00CB7D56" w:rsidRDefault="00C5465B" w:rsidP="00C5465B">
          <w:pPr>
            <w:pStyle w:val="Opsomming"/>
            <w:numPr>
              <w:ilvl w:val="0"/>
              <w:numId w:val="29"/>
            </w:numPr>
            <w:suppressAutoHyphens w:val="0"/>
          </w:pPr>
          <w:r>
            <w:t xml:space="preserve">Voor algemene vragen kunt u terecht op het mailadres: </w:t>
          </w:r>
          <w:hyperlink r:id="rId99" w:history="1">
            <w:r w:rsidRPr="00E47E80">
              <w:rPr>
                <w:rStyle w:val="Hyperlink"/>
              </w:rPr>
              <w:t>info@sintjaneisden.be</w:t>
            </w:r>
          </w:hyperlink>
          <w:r>
            <w:t>, wilt u specifiek de directie mailen, dan kan via directie@sintjaneisden.be</w:t>
          </w:r>
        </w:p>
        <w:p w14:paraId="2AF67CF7" w14:textId="77777777" w:rsidR="00C5465B" w:rsidRPr="0024505E" w:rsidRDefault="00C5465B" w:rsidP="00C5465B">
          <w:pPr>
            <w:pStyle w:val="Lijstalinea"/>
            <w:numPr>
              <w:ilvl w:val="0"/>
              <w:numId w:val="29"/>
            </w:numPr>
            <w:suppressAutoHyphens w:val="0"/>
            <w:spacing w:after="120"/>
            <w:outlineLvl w:val="0"/>
          </w:pPr>
          <w:r w:rsidRPr="0024505E">
            <w:t xml:space="preserve">Het melden van de afwezigheid kan nog steeds telefonisch gebeuren. </w:t>
          </w:r>
        </w:p>
        <w:p w14:paraId="4D24D989" w14:textId="77777777" w:rsidR="00C5465B" w:rsidRPr="007B0780" w:rsidRDefault="00C5465B" w:rsidP="00C5465B">
          <w:r w:rsidRPr="007B0780">
            <w:t xml:space="preserve"> U kan met de leerkrachten op de volgende wijze in contact komen:</w:t>
          </w:r>
        </w:p>
        <w:p w14:paraId="19BA3364" w14:textId="77777777" w:rsidR="00C5465B" w:rsidRDefault="00C5465B" w:rsidP="00C5465B">
          <w:pPr>
            <w:pStyle w:val="Opsomming"/>
            <w:numPr>
              <w:ilvl w:val="0"/>
              <w:numId w:val="29"/>
            </w:numPr>
            <w:suppressAutoHyphens w:val="0"/>
            <w:rPr>
              <w:b/>
              <w:bCs/>
            </w:rPr>
          </w:pPr>
          <w:r>
            <w:rPr>
              <w:b/>
              <w:bCs/>
            </w:rPr>
            <w:t xml:space="preserve">Door de leerkracht aan te spreken voor of na schooltijd. </w:t>
          </w:r>
        </w:p>
        <w:p w14:paraId="175235E8" w14:textId="77777777" w:rsidR="00C5465B" w:rsidRDefault="00C5465B" w:rsidP="00C5465B">
          <w:pPr>
            <w:pStyle w:val="Opsomming"/>
            <w:numPr>
              <w:ilvl w:val="0"/>
              <w:numId w:val="29"/>
            </w:numPr>
            <w:suppressAutoHyphens w:val="0"/>
            <w:rPr>
              <w:b/>
              <w:bCs/>
            </w:rPr>
          </w:pPr>
          <w:r>
            <w:rPr>
              <w:b/>
              <w:bCs/>
            </w:rPr>
            <w:t>Door een afspraak te maken</w:t>
          </w:r>
        </w:p>
        <w:p w14:paraId="47EAD00F" w14:textId="77777777" w:rsidR="00C5465B" w:rsidRDefault="00C5465B" w:rsidP="00C5465B">
          <w:pPr>
            <w:pStyle w:val="Opsomming"/>
            <w:numPr>
              <w:ilvl w:val="0"/>
              <w:numId w:val="29"/>
            </w:numPr>
            <w:suppressAutoHyphens w:val="0"/>
            <w:rPr>
              <w:b/>
              <w:bCs/>
            </w:rPr>
          </w:pPr>
          <w:r>
            <w:rPr>
              <w:b/>
              <w:bCs/>
            </w:rPr>
            <w:t xml:space="preserve">Door de leerkracht te mailen. Het mailadres is als volgt opgebouwd: </w:t>
          </w:r>
          <w:hyperlink r:id="rId100" w:history="1">
            <w:r w:rsidRPr="00D01AAD">
              <w:rPr>
                <w:rStyle w:val="Hyperlink"/>
                <w:b/>
                <w:bCs/>
              </w:rPr>
              <w:t>voornaam.naam@sintjaneisden.be</w:t>
            </w:r>
          </w:hyperlink>
          <w:r>
            <w:rPr>
              <w:b/>
              <w:bCs/>
            </w:rPr>
            <w:t xml:space="preserve"> (zie ook brochure praktische informatie met de correcte mailadressen)</w:t>
          </w:r>
        </w:p>
        <w:p w14:paraId="163CB3EE" w14:textId="77777777" w:rsidR="00C5465B" w:rsidRDefault="00C5465B" w:rsidP="00C5465B">
          <w:pPr>
            <w:pStyle w:val="Opsomming"/>
            <w:numPr>
              <w:ilvl w:val="0"/>
              <w:numId w:val="0"/>
            </w:numPr>
            <w:ind w:left="1069"/>
            <w:rPr>
              <w:b/>
              <w:bCs/>
            </w:rPr>
          </w:pPr>
          <w:r>
            <w:rPr>
              <w:b/>
              <w:bCs/>
            </w:rPr>
            <w:lastRenderedPageBreak/>
            <w:t xml:space="preserve">De leerkracht zal uiterlijk zijn/haar volgende werkdag uw mail beantwoorden. </w:t>
          </w:r>
        </w:p>
        <w:p w14:paraId="31CF7B31" w14:textId="77777777" w:rsidR="00C5465B" w:rsidRDefault="00C5465B" w:rsidP="00C5465B">
          <w:pPr>
            <w:pStyle w:val="Opsomming"/>
            <w:numPr>
              <w:ilvl w:val="0"/>
              <w:numId w:val="0"/>
            </w:numPr>
            <w:rPr>
              <w:b/>
              <w:bCs/>
            </w:rPr>
          </w:pPr>
        </w:p>
        <w:p w14:paraId="7FB5D672" w14:textId="77777777" w:rsidR="00C5465B" w:rsidRPr="009A7D92" w:rsidRDefault="00C5465B" w:rsidP="00C5465B">
          <w:pPr>
            <w:pStyle w:val="Opsomming"/>
            <w:numPr>
              <w:ilvl w:val="0"/>
              <w:numId w:val="0"/>
            </w:numPr>
            <w:rPr>
              <w:b/>
              <w:bCs/>
            </w:rPr>
          </w:pPr>
          <w:r>
            <w:rPr>
              <w:b/>
              <w:bCs/>
            </w:rPr>
            <w:t>Het is de leerkrachten niet meer toegestaan om whatsappgroepen, facebookgroepen, Instagram,…. te gebruiken in de communicatie met ouders.</w:t>
          </w:r>
        </w:p>
        <w:p w14:paraId="7DF0D6D6" w14:textId="77777777" w:rsidR="00C5465B" w:rsidRDefault="00C5465B" w:rsidP="00C5465B">
          <w:pPr>
            <w:pStyle w:val="Opsomming"/>
            <w:numPr>
              <w:ilvl w:val="0"/>
              <w:numId w:val="0"/>
            </w:numPr>
            <w:ind w:left="340"/>
            <w:rPr>
              <w:b/>
              <w:bCs/>
            </w:rPr>
          </w:pPr>
        </w:p>
        <w:p w14:paraId="1B6EC0A9" w14:textId="77777777" w:rsidR="00C5465B" w:rsidRDefault="00000000" w:rsidP="00C5465B">
          <w:pPr>
            <w:pStyle w:val="Opsomming"/>
            <w:numPr>
              <w:ilvl w:val="0"/>
              <w:numId w:val="0"/>
            </w:numPr>
            <w:rPr>
              <w:b/>
              <w:bCs/>
              <w:sz w:val="18"/>
              <w:szCs w:val="18"/>
              <w:u w:val="single"/>
            </w:rPr>
          </w:pPr>
        </w:p>
      </w:sdtContent>
    </w:sdt>
    <w:p w14:paraId="02E1E30C" w14:textId="77777777" w:rsidR="00C5465B" w:rsidRPr="000B638B" w:rsidRDefault="00C5465B" w:rsidP="00C5465B">
      <w:r w:rsidRPr="000B638B">
        <w:fldChar w:fldCharType="begin"/>
      </w:r>
      <w:r w:rsidRPr="000B638B">
        <w:instrText xml:space="preserve"> REF _Ref66445275 \h  \* MERGEFORMAT </w:instrText>
      </w:r>
      <w:r w:rsidRPr="000B638B">
        <w:fldChar w:fldCharType="end"/>
      </w:r>
    </w:p>
    <w:p w14:paraId="2ECFFA0F" w14:textId="77777777" w:rsidR="00C5465B" w:rsidRDefault="00C5465B" w:rsidP="00C5465B">
      <w:pPr>
        <w:suppressAutoHyphens w:val="0"/>
        <w:rPr>
          <w:b/>
          <w:i/>
          <w:iCs/>
          <w:color w:val="A8AF37"/>
          <w:sz w:val="18"/>
          <w:szCs w:val="18"/>
          <w:u w:val="single"/>
        </w:rPr>
      </w:pPr>
      <w:r>
        <w:rPr>
          <w:b/>
          <w:i/>
          <w:iCs/>
          <w:color w:val="A8AF37"/>
          <w:sz w:val="18"/>
          <w:szCs w:val="18"/>
          <w:u w:val="single"/>
        </w:rPr>
        <w:br w:type="page"/>
      </w:r>
    </w:p>
    <w:p w14:paraId="7BB8DBDA" w14:textId="1A7DDEF8" w:rsidR="00C5465B" w:rsidRPr="004B171E" w:rsidRDefault="00C5465B" w:rsidP="00C5465B">
      <w:pPr>
        <w:pStyle w:val="Kop1"/>
      </w:pPr>
      <w:r w:rsidRPr="00EB7045">
        <w:rPr>
          <w:bCs/>
          <w:noProof/>
          <w:color w:val="FFFFFF" w:themeColor="background1"/>
        </w:rPr>
        <w:lastRenderedPageBreak/>
        <w:drawing>
          <wp:anchor distT="0" distB="0" distL="114300" distR="114300" simplePos="0" relativeHeight="251658266" behindDoc="0" locked="0" layoutInCell="1" allowOverlap="1" wp14:anchorId="24F8027E" wp14:editId="5984529F">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01">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DC4D6C">
        <w:t xml:space="preserve">4 </w:t>
      </w:r>
      <w:r w:rsidRPr="004B171E">
        <w:t>Wat verwachten we van je kind?</w:t>
      </w:r>
    </w:p>
    <w:p w14:paraId="7DD73932" w14:textId="48BBCBB8" w:rsidR="00C5465B" w:rsidRPr="00E518F8" w:rsidRDefault="00DC4D6C" w:rsidP="00C5465B">
      <w:pPr>
        <w:pStyle w:val="Kop2"/>
        <w:shd w:val="clear" w:color="auto" w:fill="AE2081"/>
        <w:rPr>
          <w:color w:val="FFFFFF" w:themeColor="background1"/>
        </w:rPr>
      </w:pPr>
      <w:bookmarkStart w:id="75" w:name="_Ref66443896"/>
      <w:r>
        <w:rPr>
          <w:color w:val="FFFFFF" w:themeColor="background1"/>
        </w:rPr>
        <w:t xml:space="preserve">4.1 </w:t>
      </w:r>
      <w:r w:rsidR="00C5465B" w:rsidRPr="00E518F8">
        <w:rPr>
          <w:color w:val="FFFFFF" w:themeColor="background1"/>
        </w:rPr>
        <w:t>Leerplicht en afwezigheden</w:t>
      </w:r>
      <w:bookmarkEnd w:id="75"/>
    </w:p>
    <w:p w14:paraId="44BA2EDF" w14:textId="77777777" w:rsidR="00C5465B" w:rsidRDefault="00C5465B" w:rsidP="00C5465B">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35A4F6A8" w14:textId="417E1141" w:rsidR="00C5465B" w:rsidRDefault="00C5465B" w:rsidP="00C5465B">
      <w:r>
        <w:t>De afwezigheidsgegevens van je kind worden doorgeven aan de overheid. Kleuters die onvoldoende dagen naar school komen, kunnen hun schooltoeslag verliezen en ook de toegang tot het lager onderwijs is afhankelijk van het aantal dagen dat je kind effectief kleuteronderwijs volgde.</w:t>
      </w:r>
    </w:p>
    <w:p w14:paraId="1497561D" w14:textId="77777777" w:rsidR="00C5465B" w:rsidRDefault="00C5465B" w:rsidP="00C5465B">
      <w:r w:rsidRPr="00395633">
        <w:t xml:space="preserve">We verwachten dan ook dat je de afwezigheid van je </w:t>
      </w:r>
      <w:r>
        <w:t>kind</w:t>
      </w:r>
      <w:r w:rsidRPr="00395633">
        <w:t xml:space="preserve"> onmiddellijk aan ons meldt, liefst voor </w:t>
      </w:r>
      <w:sdt>
        <w:sdtPr>
          <w:rPr>
            <w:lang w:val="nl-NL" w:eastAsia="nl-NL"/>
          </w:rPr>
          <w:alias w:val="Vermeld hier het uur"/>
          <w:tag w:val="uur"/>
          <w:id w:val="1552807375"/>
          <w:placeholder>
            <w:docPart w:val="68284D0BF5A947E19041BE7AB4647D8F"/>
          </w:placeholder>
          <w15:color w:val="A8AF37"/>
        </w:sdtPr>
        <w:sdtContent>
          <w:r>
            <w:rPr>
              <w:lang w:val="nl-NL" w:eastAsia="nl-NL"/>
            </w:rPr>
            <w:t>09.00</w:t>
          </w:r>
        </w:sdtContent>
      </w:sdt>
      <w:r w:rsidRPr="00395633">
        <w:t xml:space="preserve"> uur. Ook als je eens door omstandigheden je kind niet op tijd </w:t>
      </w:r>
      <w:r>
        <w:t>kunt brengen</w:t>
      </w:r>
      <w:r w:rsidRPr="00395633">
        <w:t xml:space="preserve">, laat je </w:t>
      </w:r>
      <w:r>
        <w:t>dat</w:t>
      </w:r>
      <w:r w:rsidRPr="00395633">
        <w:t xml:space="preserve"> zo snel mogelijk weten. Je meldt je dan aan bij </w:t>
      </w:r>
      <w:sdt>
        <w:sdtPr>
          <w:rPr>
            <w:lang w:val="nl-NL" w:eastAsia="nl-NL"/>
          </w:rPr>
          <w:alias w:val="Geef hier de naam van de verantwoordelijke"/>
          <w:tag w:val="Geef hier de naam van de verantwoordelijke"/>
          <w:id w:val="-995110840"/>
          <w:placeholder>
            <w:docPart w:val="CB9D25ED7ED64FF6BE4D48EA58D3ACCC"/>
          </w:placeholder>
          <w15:color w:val="A8AF37"/>
        </w:sdtPr>
        <w:sdtContent>
          <w:r>
            <w:rPr>
              <w:lang w:val="nl-NL" w:eastAsia="nl-NL"/>
            </w:rPr>
            <w:t>de inkomdeur</w:t>
          </w:r>
        </w:sdtContent>
      </w:sdt>
      <w:r w:rsidRPr="00395633">
        <w:t xml:space="preserve">. Komt je kind </w:t>
      </w:r>
      <w:r>
        <w:t>meerdere keren</w:t>
      </w:r>
      <w:r w:rsidRPr="00395633">
        <w:t xml:space="preserve"> te laat of is je kind al vaak afwezig geweest, dan kunnen we samen nagaan hoe we de participatie van je </w:t>
      </w:r>
      <w:r>
        <w:t>kind</w:t>
      </w:r>
      <w:r w:rsidRPr="00395633">
        <w:t xml:space="preserve"> kunnen verhogen.</w:t>
      </w:r>
    </w:p>
    <w:p w14:paraId="70ACD4A1" w14:textId="77777777" w:rsidR="00C92C19" w:rsidRDefault="00C92C19" w:rsidP="00C5465B">
      <w:r w:rsidRPr="00C92C19">
        <w:rPr>
          <w:i/>
          <w:iCs/>
        </w:rPr>
        <w:t>4.1.1 Je kind is nog niet leerplichtig in het kleuteronderwijs</w:t>
      </w:r>
      <w:r>
        <w:t xml:space="preserve">. </w:t>
      </w:r>
    </w:p>
    <w:p w14:paraId="075CE682" w14:textId="48689F1C" w:rsidR="00C5465B" w:rsidRDefault="00C92C19" w:rsidP="00C5465B">
      <w:r>
        <w:t xml:space="preserve"> </w:t>
      </w:r>
      <w:r w:rsidR="00C5465B">
        <w:t>Leerlingen jonger dan 5 jaar kunnen niet onwettig afwezig zijn. Ze zijn niet onderworpen aan de leerplicht.</w:t>
      </w:r>
    </w:p>
    <w:p w14:paraId="51347A70" w14:textId="77777777" w:rsidR="002A1641" w:rsidRPr="002A1641" w:rsidRDefault="002A1641" w:rsidP="00C5465B">
      <w:pPr>
        <w:rPr>
          <w:i/>
          <w:iCs/>
        </w:rPr>
      </w:pPr>
      <w:r w:rsidRPr="002A1641">
        <w:rPr>
          <w:i/>
          <w:iCs/>
        </w:rPr>
        <w:t xml:space="preserve">4.1.2 Je kind is 5 jaar en leerplichtig in het kleuteronderwijs. </w:t>
      </w:r>
    </w:p>
    <w:p w14:paraId="331DA611" w14:textId="65859866" w:rsidR="00C5465B" w:rsidRDefault="00C5465B" w:rsidP="00C5465B">
      <w:r>
        <w:t>Voor 5-jarige leerlingen in het kleuteronderwijs geldt een leerplicht van minstens 290 halve dagen aanwezigheid.</w:t>
      </w:r>
      <w:r w:rsidRPr="00AE26E8">
        <w:t xml:space="preserve"> </w:t>
      </w:r>
      <w:r>
        <w:t>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14:paraId="52AA078E" w14:textId="77777777" w:rsidR="00E826C3" w:rsidRPr="00E826C3" w:rsidRDefault="00415F6C" w:rsidP="00C5465B">
      <w:pPr>
        <w:rPr>
          <w:i/>
          <w:iCs/>
        </w:rPr>
      </w:pPr>
      <w:r w:rsidRPr="00E826C3">
        <w:rPr>
          <w:i/>
          <w:iCs/>
        </w:rPr>
        <w:t>4.1.3</w:t>
      </w:r>
      <w:r w:rsidR="00E826C3" w:rsidRPr="00E826C3">
        <w:rPr>
          <w:i/>
          <w:iCs/>
        </w:rPr>
        <w:t xml:space="preserve"> Je kind is voltijds leerplichtig in het basisonderwijs. </w:t>
      </w:r>
    </w:p>
    <w:p w14:paraId="15743399" w14:textId="723E149F" w:rsidR="00C5465B" w:rsidRPr="000C2693" w:rsidRDefault="00C5465B" w:rsidP="00C5465B">
      <w:r>
        <w:t xml:space="preserve">Voor leerlingen in het lager onderwijs (die  jaar of ouder zijn) en voor 6- en 7-jarige leerlingen in het kleuteronderwijs is de leerplicht voltijds. Zij zijn altijd aanwezig, behalve bij gewettigde afwezigheid. Kinderen jonger dan 5 jaar die vervroegd zijn ingestapt in het lager onderwijs, zijn niet leerplichtig. Voor hen geldt echter wel dat ze altijd aanwezig moeten zijn, behalve bij gewettigde afwezigheid. </w:t>
      </w:r>
    </w:p>
    <w:p w14:paraId="25EC32D9" w14:textId="77777777" w:rsidR="00C5465B" w:rsidRPr="006C7C65" w:rsidRDefault="00C5465B" w:rsidP="00C5465B">
      <w:pPr>
        <w:rPr>
          <w:b/>
          <w:bCs/>
        </w:rPr>
      </w:pPr>
      <w:r w:rsidRPr="006C7C65">
        <w:rPr>
          <w:b/>
          <w:bCs/>
        </w:rPr>
        <w:t>Gewettigde afwezigheden</w:t>
      </w:r>
    </w:p>
    <w:p w14:paraId="7167867F" w14:textId="77777777" w:rsidR="00C5465B" w:rsidRDefault="00C5465B" w:rsidP="00C5465B">
      <w:r>
        <w:t>Voor leerlingen in het lager onderwijs en voor 6- en 7-jarigen in het kleuteronderwijs gelden volgende gewettigde afwezigheden:</w:t>
      </w:r>
    </w:p>
    <w:p w14:paraId="2B9FA3E9" w14:textId="77777777" w:rsidR="00C5465B" w:rsidRPr="00737F48" w:rsidRDefault="00C5465B" w:rsidP="00C5465B">
      <w:pPr>
        <w:pStyle w:val="Opsomming"/>
        <w:suppressAutoHyphens w:val="0"/>
        <w:spacing w:after="0"/>
        <w:rPr>
          <w:b/>
        </w:rPr>
      </w:pPr>
      <w:r w:rsidRPr="00737F48">
        <w:rPr>
          <w:b/>
        </w:rPr>
        <w:t>Wegens ziekte</w:t>
      </w:r>
    </w:p>
    <w:p w14:paraId="265FD92B" w14:textId="77777777" w:rsidR="00C5465B" w:rsidRDefault="00C5465B" w:rsidP="00C5465B">
      <w:pPr>
        <w:pStyle w:val="Opsomming2"/>
      </w:pPr>
      <w:r>
        <w:t>Is je kind 4 opeenvolgende kalenderdagen ziek, zelfs als één of meer van die dagen geen schooldagen zijn (bv. weekend), dan is een medisch attest nodig.</w:t>
      </w:r>
    </w:p>
    <w:p w14:paraId="461B10F3" w14:textId="77777777" w:rsidR="00C5465B" w:rsidRDefault="00C5465B" w:rsidP="00C5465B">
      <w:pPr>
        <w:pStyle w:val="Opsomming2"/>
      </w:pPr>
      <w:r>
        <w:t>Is je kind (minder dan) 3 opeenvolgende kalenderdagen ziek, dan volstaat een briefje (handtekening + datum) dat je ons bezorgt. Zo’n briefje kun je maar 4 keer per schooljaar gebruiken. Een medisch attest is nodig als je al 4 keer een briefje hebt gebruikt.</w:t>
      </w:r>
    </w:p>
    <w:p w14:paraId="17661B50" w14:textId="77777777" w:rsidR="00C5465B" w:rsidRDefault="00C5465B" w:rsidP="00C5465B">
      <w:pPr>
        <w:pStyle w:val="Opsomming2"/>
      </w:pPr>
      <w:r>
        <w:lastRenderedPageBreak/>
        <w:t>Is je kind chronisch ziek, neem dan contact op met ons en het CLB.</w:t>
      </w:r>
    </w:p>
    <w:p w14:paraId="43328828" w14:textId="77777777" w:rsidR="00C5465B" w:rsidRDefault="00C5465B" w:rsidP="00C5465B">
      <w:pPr>
        <w:pStyle w:val="Opsomming2"/>
      </w:pPr>
      <w:r>
        <w:t>Consultaties (zoals bijvoorbeeld een bezoek aan de tandarts) moeten zoveel mogelijk buiten de schooluren plaatsvinden.</w:t>
      </w:r>
    </w:p>
    <w:p w14:paraId="049E33F0" w14:textId="77777777" w:rsidR="00C5465B" w:rsidRDefault="00C5465B" w:rsidP="00C5465B">
      <w:r>
        <w:t xml:space="preserve">Verwittig ons zo vlug mogelijk en bezorg het medisch attest of het briefje aan </w:t>
      </w:r>
      <w:sdt>
        <w:sdtPr>
          <w:rPr>
            <w:lang w:val="nl-NL" w:eastAsia="nl-NL"/>
          </w:rPr>
          <w:alias w:val="Geef hier de naam van de verantwoordelijke"/>
          <w:tag w:val="Geef hier de naam van de verantwoordelijke"/>
          <w:id w:val="-1027096197"/>
          <w:placeholder>
            <w:docPart w:val="43F7311A971C443688A7669E8D973470"/>
          </w:placeholder>
          <w15:color w:val="A8AF37"/>
        </w:sdtPr>
        <w:sdtContent>
          <w:r>
            <w:rPr>
              <w:lang w:val="nl-NL" w:eastAsia="nl-NL"/>
            </w:rPr>
            <w:t xml:space="preserve">de </w:t>
          </w:r>
          <w:proofErr w:type="spellStart"/>
          <w:r>
            <w:rPr>
              <w:lang w:val="nl-NL" w:eastAsia="nl-NL"/>
            </w:rPr>
            <w:t>klasjuf</w:t>
          </w:r>
          <w:proofErr w:type="spellEnd"/>
          <w:r>
            <w:rPr>
              <w:lang w:val="nl-NL" w:eastAsia="nl-NL"/>
            </w:rPr>
            <w:t>.</w:t>
          </w:r>
        </w:sdtContent>
      </w:sdt>
      <w:r>
        <w:t xml:space="preserve"> Wij nemen contact op met het CLB bij twijfel over een medisch attest.</w:t>
      </w:r>
    </w:p>
    <w:p w14:paraId="443B23A7" w14:textId="77777777" w:rsidR="00C5465B" w:rsidRPr="00737F48" w:rsidRDefault="00C5465B" w:rsidP="00C5465B">
      <w:pPr>
        <w:pStyle w:val="Opsomming"/>
        <w:suppressAutoHyphens w:val="0"/>
        <w:rPr>
          <w:b/>
        </w:rPr>
      </w:pPr>
      <w:r w:rsidRPr="00737F48">
        <w:rPr>
          <w:b/>
        </w:rPr>
        <w:t>Andere van rechtswege gewettigde afwezigheden</w:t>
      </w:r>
    </w:p>
    <w:p w14:paraId="2BD3909D" w14:textId="77777777" w:rsidR="00C5465B" w:rsidRDefault="00C5465B" w:rsidP="00C5465B">
      <w:r w:rsidRPr="00985B64">
        <w:rPr>
          <w:rFonts w:eastAsia="Times New Roman"/>
          <w:szCs w:val="24"/>
          <w:lang w:val="nl-NL" w:eastAsia="nl-NL"/>
        </w:rPr>
        <w:t xml:space="preserve">In volgende situaties kan </w:t>
      </w:r>
      <w:r>
        <w:rPr>
          <w:rFonts w:eastAsia="Times New Roman"/>
          <w:szCs w:val="24"/>
          <w:lang w:val="nl-NL" w:eastAsia="nl-NL"/>
        </w:rPr>
        <w:t>je</w:t>
      </w:r>
      <w:r w:rsidRPr="00985B64">
        <w:rPr>
          <w:rFonts w:eastAsia="Times New Roman"/>
          <w:szCs w:val="24"/>
          <w:lang w:val="nl-NL" w:eastAsia="nl-NL"/>
        </w:rPr>
        <w:t xml:space="preserve"> kind gewettigd afwezig zijn. </w:t>
      </w:r>
      <w:r>
        <w:t>Voor die afwezigheden is geen toestemming van de directie nodig. Je verwittigt de school wel vooraf. Je bezorgt ook een officieel document of een verklaring die de afwezigheid staaft.</w:t>
      </w:r>
    </w:p>
    <w:p w14:paraId="6E5FB3CB" w14:textId="77777777" w:rsidR="00C5465B" w:rsidRDefault="00C5465B" w:rsidP="00C5465B">
      <w:pPr>
        <w:pStyle w:val="Opsomming2"/>
      </w:pPr>
      <w:r>
        <w:t xml:space="preserve">je kind woont de begrafenis of het huwelijk bij van een persoon die onder hetzelfde dak woont of van een bloed- of aanverwant. </w:t>
      </w:r>
      <w:r w:rsidRPr="00985B64">
        <w:t xml:space="preserve">Het </w:t>
      </w:r>
      <w:r>
        <w:t>gaat</w:t>
      </w:r>
      <w:r w:rsidRPr="00985B64">
        <w:t xml:space="preserve"> hier enkel </w:t>
      </w:r>
      <w:r>
        <w:t xml:space="preserve">over </w:t>
      </w:r>
      <w:r w:rsidRPr="00985B64">
        <w:t xml:space="preserve">de dag van de begrafenis zelf. </w:t>
      </w:r>
      <w:r>
        <w:t>Wanneer</w:t>
      </w:r>
      <w:r w:rsidRPr="00985B64">
        <w:t xml:space="preserve"> het bijwonen van de begrafenis een afwezigheid van meer dan één dag </w:t>
      </w:r>
      <w:r>
        <w:t>vraagt</w:t>
      </w:r>
      <w:r w:rsidRPr="00985B64">
        <w:t xml:space="preserve">, </w:t>
      </w:r>
      <w:r>
        <w:t>bv.</w:t>
      </w:r>
      <w:r w:rsidRPr="00985B64">
        <w:t xml:space="preserve"> omdat het een begrafenis in het buitenland </w:t>
      </w:r>
      <w:r>
        <w:t>is</w:t>
      </w:r>
      <w:r w:rsidRPr="00985B64">
        <w:t xml:space="preserve">, dan is voor die bijkomende dagen </w:t>
      </w:r>
      <w:r>
        <w:t>altijd</w:t>
      </w:r>
      <w:r w:rsidRPr="00985B64">
        <w:t xml:space="preserve"> een toest</w:t>
      </w:r>
      <w:r>
        <w:t>emming van de directie nodig.</w:t>
      </w:r>
    </w:p>
    <w:p w14:paraId="4865EE8F" w14:textId="77777777" w:rsidR="00C5465B" w:rsidRDefault="00C5465B" w:rsidP="00C5465B">
      <w:pPr>
        <w:pStyle w:val="Opsomming2"/>
      </w:pPr>
      <w:r>
        <w:t>je kind moet verschijnen voor de rechtbank (bv. om gehoord te worden);</w:t>
      </w:r>
    </w:p>
    <w:p w14:paraId="097DC7C2" w14:textId="77777777" w:rsidR="00C5465B" w:rsidRDefault="00C5465B" w:rsidP="00C5465B">
      <w:pPr>
        <w:pStyle w:val="Opsomming2"/>
      </w:pPr>
      <w:r>
        <w:t>bij een maatregel</w:t>
      </w:r>
      <w:r w:rsidRPr="00F56D6F">
        <w:t xml:space="preserve"> </w:t>
      </w:r>
      <w:r>
        <w:t>die kadert in</w:t>
      </w:r>
      <w:r w:rsidRPr="00F56D6F">
        <w:t xml:space="preserve"> de bijzondere jeugdzorg en de jeugdbescherming</w:t>
      </w:r>
      <w:r>
        <w:t>;</w:t>
      </w:r>
    </w:p>
    <w:p w14:paraId="39650EDB" w14:textId="77777777" w:rsidR="00C5465B" w:rsidRDefault="00C5465B" w:rsidP="00C5465B">
      <w:pPr>
        <w:pStyle w:val="Opsomming2"/>
      </w:pPr>
      <w:r>
        <w:t>de school is door overmacht niet bereikbaar of toegankelijk;</w:t>
      </w:r>
    </w:p>
    <w:p w14:paraId="74F7B5EE" w14:textId="77777777" w:rsidR="00C5465B" w:rsidRDefault="00C5465B" w:rsidP="00C5465B">
      <w:pPr>
        <w:pStyle w:val="Opsomming2"/>
        <w:spacing w:after="0"/>
      </w:pPr>
      <w:r>
        <w:t>je kind viert een feestdag die hoort bij zijn geloof:</w:t>
      </w:r>
    </w:p>
    <w:p w14:paraId="5E0B6B83" w14:textId="77777777" w:rsidR="00C5465B" w:rsidRPr="001B0563" w:rsidRDefault="00C5465B" w:rsidP="00C5465B">
      <w:pPr>
        <w:pStyle w:val="Opsomming1"/>
        <w:numPr>
          <w:ilvl w:val="1"/>
          <w:numId w:val="10"/>
        </w:numPr>
        <w:ind w:left="1020" w:hanging="340"/>
      </w:pPr>
      <w:r w:rsidRPr="001B0563">
        <w:t>Islamitische feesten:</w:t>
      </w:r>
      <w:r w:rsidRPr="001B0563">
        <w:br/>
        <w:t xml:space="preserve">het Suikerfeest </w:t>
      </w:r>
      <w:r>
        <w:t xml:space="preserve">(1 dag) </w:t>
      </w:r>
      <w:r w:rsidRPr="001B0563">
        <w:t xml:space="preserve">en het Offerfeest (1 dag). </w:t>
      </w:r>
    </w:p>
    <w:p w14:paraId="77286AC3" w14:textId="77777777" w:rsidR="00C5465B" w:rsidRPr="001B0563" w:rsidRDefault="00C5465B" w:rsidP="00C5465B">
      <w:pPr>
        <w:pStyle w:val="Opsomming1"/>
        <w:numPr>
          <w:ilvl w:val="1"/>
          <w:numId w:val="10"/>
        </w:numPr>
        <w:ind w:left="1020" w:hanging="340"/>
      </w:pPr>
      <w:r w:rsidRPr="001B0563">
        <w:t>Joodse feesten:</w:t>
      </w:r>
      <w:r w:rsidRPr="001B0563">
        <w:br/>
        <w:t>het joods Nieuwjaar (2 dagen), de Grote Verzoendag (1 dag),het Loofhuttenfeest (2 dagen), het Slotfeest (2 laatste dagen), de Kleine Verzoendag (1 dag), het feest van Esther (1 dag), het Paasfeest (4 dagen), het Wekenfeest (2 dagen);</w:t>
      </w:r>
    </w:p>
    <w:p w14:paraId="65A1F946" w14:textId="77777777" w:rsidR="00051183" w:rsidRPr="00051183" w:rsidRDefault="00C5465B" w:rsidP="00051183">
      <w:pPr>
        <w:pStyle w:val="Opsomming1"/>
        <w:numPr>
          <w:ilvl w:val="2"/>
          <w:numId w:val="10"/>
        </w:numPr>
        <w:spacing w:after="60"/>
        <w:ind w:left="1418"/>
        <w:rPr>
          <w:highlight w:val="yellow"/>
        </w:rPr>
      </w:pPr>
      <w:r w:rsidRPr="00A3193C">
        <w:t>Orthodoxe feesten:</w:t>
      </w:r>
      <w:r w:rsidRPr="00A3193C">
        <w:br/>
        <w:t xml:space="preserve">Paasmaandag, Hemelvaart en Pinksteren </w:t>
      </w:r>
      <w:r w:rsidR="00051183" w:rsidRPr="00051183">
        <w:rPr>
          <w:highlight w:val="yellow"/>
          <w:shd w:val="clear" w:color="auto" w:fill="95DCF7" w:themeFill="accent4" w:themeFillTint="66"/>
        </w:rPr>
        <w:t>(voor de jaren waarin het orthodox Paasfeest niet samenvalt met het katholieke Paasfeest)</w:t>
      </w:r>
    </w:p>
    <w:p w14:paraId="11E4ED77" w14:textId="77777777" w:rsidR="00051183" w:rsidRPr="00051183" w:rsidRDefault="00051183" w:rsidP="00051183">
      <w:pPr>
        <w:pStyle w:val="Opsomming1"/>
        <w:numPr>
          <w:ilvl w:val="2"/>
          <w:numId w:val="10"/>
        </w:numPr>
        <w:spacing w:after="60"/>
        <w:ind w:left="1418"/>
        <w:contextualSpacing w:val="0"/>
        <w:rPr>
          <w:highlight w:val="yellow"/>
        </w:rPr>
      </w:pPr>
      <w:r w:rsidRPr="00051183">
        <w:rPr>
          <w:highlight w:val="yellow"/>
          <w:shd w:val="clear" w:color="auto" w:fill="95DCF7" w:themeFill="accent4" w:themeFillTint="66"/>
        </w:rPr>
        <w:t>7 januari (voor zover je tot de gemeenschap behoort die in de orthodoxe traditie die kalender volgt).</w:t>
      </w:r>
    </w:p>
    <w:p w14:paraId="4CA2B64E" w14:textId="77777777" w:rsidR="00967CC6" w:rsidRDefault="00C5465B" w:rsidP="00C5465B">
      <w:pPr>
        <w:pStyle w:val="Opsomming1"/>
        <w:numPr>
          <w:ilvl w:val="0"/>
          <w:numId w:val="0"/>
        </w:numPr>
        <w:spacing w:after="0"/>
        <w:ind w:left="680"/>
        <w:rPr>
          <w:i/>
          <w:iCs/>
        </w:rPr>
      </w:pPr>
      <w:r w:rsidRPr="00FB5971">
        <w:rPr>
          <w:i/>
          <w:iCs/>
        </w:rPr>
        <w:t>! De katholieke feestdagen zijn al vervat in de wettelijk vastgelegde schoolvakanties en vrije dagen. De protestants-evangelische en anglicaanse godsdienst hebben geen feestdagen die daarvan afwijken.</w:t>
      </w:r>
    </w:p>
    <w:p w14:paraId="354EEF68" w14:textId="207F3F0E" w:rsidR="00C5465B" w:rsidRPr="00FB5971" w:rsidRDefault="00C5465B" w:rsidP="00C5465B">
      <w:pPr>
        <w:pStyle w:val="Opsomming1"/>
        <w:numPr>
          <w:ilvl w:val="0"/>
          <w:numId w:val="0"/>
        </w:numPr>
        <w:spacing w:after="0"/>
        <w:ind w:left="680"/>
        <w:rPr>
          <w:i/>
          <w:iCs/>
        </w:rPr>
      </w:pPr>
      <w:r w:rsidRPr="00FB5971">
        <w:rPr>
          <w:i/>
          <w:iCs/>
        </w:rPr>
        <w:t xml:space="preserve"> </w:t>
      </w:r>
    </w:p>
    <w:p w14:paraId="30433BF4" w14:textId="77777777" w:rsidR="00C5465B" w:rsidRDefault="00C5465B" w:rsidP="00C5465B">
      <w:pPr>
        <w:pStyle w:val="Opsomming2"/>
      </w:pPr>
      <w:r>
        <w:t xml:space="preserve">je kind neemt </w:t>
      </w:r>
      <w:r w:rsidRPr="00D638E1">
        <w:t xml:space="preserve">actief </w:t>
      </w:r>
      <w:r>
        <w:t>deel</w:t>
      </w:r>
      <w:r w:rsidRPr="00D638E1">
        <w:t xml:space="preserve"> aan sportieve manifestaties </w:t>
      </w:r>
      <w:r>
        <w:t>voor</w:t>
      </w:r>
      <w:r w:rsidRPr="00D638E1">
        <w:t xml:space="preserve"> een individuele selectie of lidmaatschap van een vereniging als topsportbelofte. D</w:t>
      </w:r>
      <w:r>
        <w:t>e</w:t>
      </w:r>
      <w:r w:rsidRPr="00D638E1">
        <w:t xml:space="preserve"> afwezigheid kan maximaal 10 al dan niet gespreide halve schooldagen per schooljaar bedragen. Het </w:t>
      </w:r>
      <w:r>
        <w:t>gaat</w:t>
      </w:r>
      <w:r w:rsidRPr="00D638E1">
        <w:t xml:space="preserve"> niet </w:t>
      </w:r>
      <w:r>
        <w:t>over</w:t>
      </w:r>
      <w:r w:rsidRPr="00D638E1">
        <w:t xml:space="preserve"> het bijwonen van een training, maar wel het kunnen deelnemen aan wedstrijden/tornooien of stages waarvoor </w:t>
      </w:r>
      <w:r>
        <w:t>je kind</w:t>
      </w:r>
      <w:r w:rsidRPr="00D638E1">
        <w:t xml:space="preserve"> (als lid van een unisportfederatie) geselecteerd is. De unisportfederatie </w:t>
      </w:r>
      <w:r>
        <w:t>moet</w:t>
      </w:r>
      <w:r w:rsidRPr="00D638E1">
        <w:t xml:space="preserve"> een document afleveren waaruit blijkt dat </w:t>
      </w:r>
      <w:r>
        <w:t>je kind</w:t>
      </w:r>
      <w:r w:rsidRPr="00D638E1">
        <w:t xml:space="preserve"> effectief geselecteerd is als topsportbelofte. </w:t>
      </w:r>
      <w:r>
        <w:t>Dat</w:t>
      </w:r>
      <w:r w:rsidRPr="00D638E1">
        <w:t xml:space="preserve"> document is geldig voor één schooljaar en </w:t>
      </w:r>
      <w:r>
        <w:t>moet</w:t>
      </w:r>
      <w:r w:rsidRPr="00D638E1">
        <w:t xml:space="preserve"> eventueel elk schooljaar opnieuw verlengd worden.</w:t>
      </w:r>
    </w:p>
    <w:p w14:paraId="2E5EEF19" w14:textId="77777777" w:rsidR="00967CC6" w:rsidRDefault="00967CC6" w:rsidP="00967CC6">
      <w:pPr>
        <w:pStyle w:val="Opsomming2"/>
        <w:numPr>
          <w:ilvl w:val="0"/>
          <w:numId w:val="0"/>
        </w:numPr>
        <w:ind w:left="680"/>
      </w:pPr>
    </w:p>
    <w:p w14:paraId="34544A79" w14:textId="1176BB36" w:rsidR="00967CC6" w:rsidRDefault="00967CC6" w:rsidP="00967CC6">
      <w:pPr>
        <w:pStyle w:val="Opsomming2"/>
        <w:numPr>
          <w:ilvl w:val="0"/>
          <w:numId w:val="0"/>
        </w:numPr>
        <w:ind w:left="680"/>
      </w:pPr>
    </w:p>
    <w:p w14:paraId="6E3577CA" w14:textId="77777777" w:rsidR="00967CC6" w:rsidRDefault="00967CC6" w:rsidP="00967CC6">
      <w:pPr>
        <w:pStyle w:val="Opsomming2"/>
        <w:numPr>
          <w:ilvl w:val="0"/>
          <w:numId w:val="0"/>
        </w:numPr>
        <w:ind w:left="680"/>
      </w:pPr>
    </w:p>
    <w:p w14:paraId="1E5FCAF2" w14:textId="77777777" w:rsidR="00C5465B" w:rsidRPr="00737F48" w:rsidRDefault="00C5465B" w:rsidP="00C5465B">
      <w:pPr>
        <w:pStyle w:val="Opsomming"/>
        <w:suppressAutoHyphens w:val="0"/>
        <w:rPr>
          <w:b/>
        </w:rPr>
      </w:pPr>
      <w:r w:rsidRPr="00737F48">
        <w:rPr>
          <w:b/>
        </w:rPr>
        <w:lastRenderedPageBreak/>
        <w:t>Afwezigheden wegens een preventieve schorsing, een tijdelijke of definitieve uitsluiting</w:t>
      </w:r>
    </w:p>
    <w:p w14:paraId="5BF96E71" w14:textId="21095DEA" w:rsidR="00C5465B" w:rsidRDefault="00C5465B" w:rsidP="00C5465B">
      <w:r>
        <w:t xml:space="preserve">De afwezigheid van je kind wegens een preventieve schorsing, een tijdelijke of definitieve uitsluiting is gewettigd. </w:t>
      </w:r>
      <w:r w:rsidR="000317DE" w:rsidRPr="000317DE">
        <w:t>Je kind wordt als gewettigd afwezig beschouwd als het niet door de school wordt opgevangen. Je kind wordt als aanwezig geregistreerd als het door de school wordt opgevangen</w:t>
      </w:r>
    </w:p>
    <w:p w14:paraId="5480CBAA" w14:textId="77777777" w:rsidR="00C5465B" w:rsidRPr="006C7C65" w:rsidRDefault="00C5465B" w:rsidP="00C5465B">
      <w:pPr>
        <w:pStyle w:val="Opsomming"/>
        <w:suppressAutoHyphens w:val="0"/>
        <w:rPr>
          <w:b/>
          <w:bCs/>
        </w:rPr>
      </w:pPr>
      <w:r w:rsidRPr="006C7C65">
        <w:rPr>
          <w:b/>
          <w:bCs/>
        </w:rPr>
        <w:t>Afwezigheden waarvoor de toestemming van de directie nodig is</w:t>
      </w:r>
    </w:p>
    <w:p w14:paraId="6C122387" w14:textId="77777777" w:rsidR="00C5465B" w:rsidRDefault="00C5465B" w:rsidP="00C5465B">
      <w:r>
        <w:t>Soms kan je kind om een andere reden afwezig zijn. Je bespreekt dat op voorhand met de directie. Voor die afwezigheden is een toestemming van de directie nodig. Soms zijn er ook extra voorwaarden nodig. Het gaat om een afwezigheid wegens:</w:t>
      </w:r>
    </w:p>
    <w:p w14:paraId="0EE9EC08" w14:textId="77777777" w:rsidR="00C5465B" w:rsidRDefault="00C5465B" w:rsidP="00C5465B">
      <w:pPr>
        <w:pStyle w:val="Opsomming"/>
        <w:suppressAutoHyphens w:val="0"/>
      </w:pPr>
      <w:r>
        <w:t>persoonlijke redenen;</w:t>
      </w:r>
    </w:p>
    <w:p w14:paraId="3F10974B" w14:textId="77777777" w:rsidR="00C5465B" w:rsidRDefault="00C5465B" w:rsidP="00C5465B">
      <w:pPr>
        <w:pStyle w:val="Opsomming"/>
        <w:suppressAutoHyphens w:val="0"/>
      </w:pPr>
      <w:r>
        <w:t>het rouwen bij een overlijden;</w:t>
      </w:r>
    </w:p>
    <w:p w14:paraId="7A88EE69" w14:textId="77777777" w:rsidR="00C5465B" w:rsidRDefault="00C5465B" w:rsidP="00C5465B">
      <w:pPr>
        <w:pStyle w:val="Opsomming"/>
        <w:suppressAutoHyphens w:val="0"/>
      </w:pPr>
      <w:r>
        <w:t>het actief deelnemen in het kader van een individuele selectie of lidmaatschap van een vereniging of culturele en/of sportieve manifestaties (andere dan de 10 halve schooldagen waarop topsportbeloften recht hebben);</w:t>
      </w:r>
    </w:p>
    <w:p w14:paraId="722F2E00" w14:textId="77777777" w:rsidR="00C5465B" w:rsidRDefault="00C5465B" w:rsidP="00C5465B">
      <w:pPr>
        <w:pStyle w:val="Opsomming"/>
        <w:suppressAutoHyphens w:val="0"/>
      </w:pPr>
      <w:r>
        <w:t>school-externe interventies;</w:t>
      </w:r>
    </w:p>
    <w:p w14:paraId="17049995" w14:textId="77777777" w:rsidR="00C5465B" w:rsidRDefault="00C5465B" w:rsidP="00C5465B">
      <w:pPr>
        <w:pStyle w:val="Opsomming"/>
        <w:suppressAutoHyphens w:val="0"/>
      </w:pPr>
      <w:r>
        <w:t>trainingen voor topsport in de sporten tennis, zwemmen en gymnastiek (voor maximaal 6 lestijden per week, verplaatsingen inbegrepen);</w:t>
      </w:r>
    </w:p>
    <w:p w14:paraId="2684AC0B" w14:textId="77777777" w:rsidR="00C5465B" w:rsidRPr="00C15146" w:rsidRDefault="00C5465B" w:rsidP="00C5465B">
      <w:pPr>
        <w:pStyle w:val="Opsomming"/>
        <w:suppressAutoHyphens w:val="0"/>
      </w:pPr>
      <w:r w:rsidRPr="001D428B">
        <w:rPr>
          <w:color w:val="0070C0"/>
          <w:u w:val="single"/>
        </w:rPr>
        <w:fldChar w:fldCharType="begin"/>
      </w:r>
      <w:r w:rsidRPr="001D428B">
        <w:rPr>
          <w:color w:val="0070C0"/>
          <w:u w:val="single"/>
        </w:rPr>
        <w:instrText xml:space="preserve"> REF _Ref67921089 \h  \* MERGEFORMAT </w:instrText>
      </w:r>
      <w:r w:rsidRPr="001D428B">
        <w:rPr>
          <w:color w:val="0070C0"/>
          <w:u w:val="single"/>
        </w:rPr>
      </w:r>
      <w:r w:rsidRPr="001D428B">
        <w:rPr>
          <w:color w:val="0070C0"/>
          <w:u w:val="single"/>
        </w:rPr>
        <w:fldChar w:fldCharType="separate"/>
      </w:r>
      <w:r w:rsidRPr="00B00212">
        <w:rPr>
          <w:color w:val="0070C0"/>
          <w:u w:val="single"/>
        </w:rPr>
        <w:t>Revalidatie/logopedie tijdens de lestijden</w:t>
      </w:r>
      <w:r w:rsidRPr="001D428B">
        <w:rPr>
          <w:color w:val="0070C0"/>
          <w:u w:val="single"/>
        </w:rPr>
        <w:fldChar w:fldCharType="end"/>
      </w:r>
      <w:r w:rsidRPr="00C15146">
        <w:t>;</w:t>
      </w:r>
    </w:p>
    <w:p w14:paraId="4AC8DD57" w14:textId="77777777" w:rsidR="00C5465B" w:rsidRDefault="00C5465B" w:rsidP="00C5465B">
      <w:pPr>
        <w:pStyle w:val="Opsomming"/>
        <w:suppressAutoHyphens w:val="0"/>
      </w:pPr>
      <w:bookmarkStart w:id="76" w:name="_Toc36631015"/>
      <w:r>
        <w:t xml:space="preserve">het vergezellen </w:t>
      </w:r>
      <w:r w:rsidRPr="002E4E69">
        <w:t xml:space="preserve">van </w:t>
      </w:r>
      <w:r>
        <w:t>ouders tijdens hun verplaatsingen als</w:t>
      </w:r>
      <w:r w:rsidRPr="002E4E69">
        <w:t xml:space="preserve"> binnenschippers, kermis- en circusexploitanten en -artiesten en woonwagenbewoners</w:t>
      </w:r>
      <w:r>
        <w:t xml:space="preserve"> </w:t>
      </w:r>
      <w:r w:rsidRPr="002E4E69">
        <w:t xml:space="preserve">(de </w:t>
      </w:r>
      <w:r>
        <w:t>zogenaamde</w:t>
      </w:r>
      <w:r w:rsidRPr="002E4E69">
        <w:t xml:space="preserve"> 'trekperiodes')</w:t>
      </w:r>
      <w:bookmarkEnd w:id="76"/>
      <w:r>
        <w:t>.</w:t>
      </w:r>
    </w:p>
    <w:p w14:paraId="16E0270D" w14:textId="77777777" w:rsidR="00C5465B" w:rsidRPr="00FD3535" w:rsidRDefault="00C5465B" w:rsidP="00C5465B">
      <w:r w:rsidRPr="00FA0DEB">
        <w:rPr>
          <w:b/>
          <w:bCs/>
          <w:i/>
          <w:iCs/>
          <w:u w:val="single"/>
        </w:rPr>
        <w:t>Opgelet</w:t>
      </w:r>
      <w:r w:rsidRPr="006C7C65">
        <w:rPr>
          <w:b/>
          <w:bCs/>
          <w:i/>
          <w:iCs/>
        </w:rPr>
        <w:t>:</w:t>
      </w:r>
      <w:r>
        <w:t xml:space="preserve"> Wij kunnen geen toestemming geven om vroeger op vakantie te vertrekken of later uit vakantie terug te keren. Volgens de leerplicht moet je kind naar school gaan van 1 september tot en met 30 juni.</w:t>
      </w:r>
    </w:p>
    <w:p w14:paraId="3046EC66" w14:textId="77777777" w:rsidR="00C5465B" w:rsidRPr="007400EE" w:rsidRDefault="00C5465B" w:rsidP="00C5465B">
      <w:pPr>
        <w:pStyle w:val="Kop3"/>
        <w:rPr>
          <w:b/>
          <w:bCs/>
          <w:color w:val="auto"/>
          <w:sz w:val="20"/>
          <w:szCs w:val="20"/>
        </w:rPr>
      </w:pPr>
      <w:r w:rsidRPr="007400EE">
        <w:rPr>
          <w:b/>
          <w:bCs/>
          <w:color w:val="auto"/>
          <w:sz w:val="20"/>
          <w:szCs w:val="20"/>
        </w:rPr>
        <w:t>Problematische afwezigheden</w:t>
      </w:r>
    </w:p>
    <w:p w14:paraId="2BE7D441" w14:textId="77777777" w:rsidR="00C5465B" w:rsidRDefault="00C5465B" w:rsidP="00C5465B">
      <w:r>
        <w:t>Alle afwezigheden die niet van rechtswege of door de school zijn gewettigd, zijn te beschouwen als problematische afwezigheden. Wij zullen je onmiddellijk contacteren bij elke problematische afwezigheid van je kind.</w:t>
      </w:r>
    </w:p>
    <w:p w14:paraId="77C69B39" w14:textId="77777777" w:rsidR="00C5465B" w:rsidRDefault="00C5465B" w:rsidP="00C5465B">
      <w:r>
        <w:t>Vanaf 5 halve dagen problematische afwezigheden contacteren wij het CLB. Samen werken wij rond de begeleiding van je kind. We nodigen je in dat geval uit voor een gesprek.</w:t>
      </w:r>
    </w:p>
    <w:p w14:paraId="193DE334" w14:textId="4C603342" w:rsidR="00C5465B" w:rsidRPr="00E518F8" w:rsidRDefault="00C5465B" w:rsidP="00C5465B">
      <w:pPr>
        <w:pStyle w:val="Kop2"/>
        <w:shd w:val="clear" w:color="auto" w:fill="4CBCC5"/>
        <w:rPr>
          <w:color w:val="FFFFFF" w:themeColor="background1"/>
        </w:rPr>
      </w:pPr>
      <w:bookmarkStart w:id="77" w:name="_Participatie_leerlingenraad"/>
      <w:bookmarkStart w:id="78" w:name="_Ref61257240"/>
      <w:bookmarkStart w:id="79" w:name="_Ref66443906"/>
      <w:bookmarkEnd w:id="77"/>
      <w:r w:rsidRPr="00EB7045">
        <w:rPr>
          <w:bCs/>
          <w:noProof/>
          <w:color w:val="FFFFFF" w:themeColor="background1"/>
        </w:rPr>
        <w:drawing>
          <wp:anchor distT="0" distB="0" distL="114300" distR="114300" simplePos="0" relativeHeight="251658270" behindDoc="0" locked="0" layoutInCell="1" allowOverlap="1" wp14:anchorId="4462761A" wp14:editId="1059A335">
            <wp:simplePos x="0" y="0"/>
            <wp:positionH relativeFrom="column">
              <wp:posOffset>-807406</wp:posOffset>
            </wp:positionH>
            <wp:positionV relativeFrom="paragraph">
              <wp:posOffset>211583</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103">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7238D3">
        <w:rPr>
          <w:color w:val="FFFFFF" w:themeColor="background1"/>
        </w:rPr>
        <w:t xml:space="preserve">4.2 </w:t>
      </w:r>
      <w:r w:rsidRPr="00E518F8">
        <w:rPr>
          <w:color w:val="FFFFFF" w:themeColor="background1"/>
        </w:rPr>
        <w:t>Participatie leerlingenraad</w:t>
      </w:r>
      <w:bookmarkEnd w:id="78"/>
      <w:bookmarkEnd w:id="79"/>
    </w:p>
    <w:p w14:paraId="7642015A" w14:textId="77777777" w:rsidR="00C5465B" w:rsidRDefault="00C5465B" w:rsidP="00C5465B">
      <w:r>
        <w:t>Kinderen kunnen vertegenwoordigd worden in de leerlingenraad. Een</w:t>
      </w:r>
      <w:r w:rsidRPr="008A4A5A">
        <w:t xml:space="preserve"> leerlingenraad</w:t>
      </w:r>
      <w:r>
        <w:t xml:space="preserve"> </w:t>
      </w:r>
      <w:r w:rsidRPr="008A4A5A">
        <w:t>is verplicht als 10</w:t>
      </w:r>
      <w:r>
        <w:t xml:space="preserve"> procent</w:t>
      </w:r>
      <w:r w:rsidRPr="008A4A5A">
        <w:t xml:space="preserve"> van de leerlingen uit de leeftijdsgroep 11 tot 13 jaar </w:t>
      </w:r>
      <w:r>
        <w:t xml:space="preserve">(minstens 3 leerlingen) </w:t>
      </w:r>
      <w:r w:rsidRPr="008A4A5A">
        <w:t>erom vraagt.</w:t>
      </w:r>
    </w:p>
    <w:sdt>
      <w:sdtPr>
        <w:rPr>
          <w:lang w:val="nl-NL" w:eastAsia="nl-NL"/>
        </w:rPr>
        <w:alias w:val="Vermeld hier info over de leerlingenraad"/>
        <w:tag w:val="Leerlingenraad"/>
        <w:id w:val="-543829243"/>
        <w:placeholder>
          <w:docPart w:val="3B16008C68884DEDA4C030D6A31E5F13"/>
        </w:placeholder>
        <w15:color w:val="A8AF37"/>
      </w:sdtPr>
      <w:sdtEndPr>
        <w:rPr>
          <w:b/>
        </w:rPr>
      </w:sdtEndPr>
      <w:sdtContent>
        <w:p w14:paraId="5D3AD420" w14:textId="77777777" w:rsidR="00C5465B" w:rsidRPr="003B6ADC" w:rsidRDefault="00C5465B" w:rsidP="00C5465B">
          <w:pPr>
            <w:rPr>
              <w:iCs/>
            </w:rPr>
          </w:pPr>
          <w:r w:rsidRPr="00F36A7D">
            <w:rPr>
              <w:iCs/>
            </w:rPr>
            <w:t>In onze school wordt de leerlingeraad samengesteld via verkiezingen. Elke leerlin</w:t>
          </w:r>
          <w:r>
            <w:rPr>
              <w:iCs/>
            </w:rPr>
            <w:t>g vanaf het 3</w:t>
          </w:r>
          <w:r w:rsidRPr="00090DA1">
            <w:rPr>
              <w:iCs/>
              <w:vertAlign w:val="superscript"/>
            </w:rPr>
            <w:t>de</w:t>
          </w:r>
          <w:r>
            <w:rPr>
              <w:iCs/>
            </w:rPr>
            <w:t xml:space="preserve"> leerjaar </w:t>
          </w:r>
          <w:r w:rsidRPr="00F36A7D">
            <w:rPr>
              <w:iCs/>
            </w:rPr>
            <w:t>kan zich kandidaat stellen en mag stemmen</w:t>
          </w:r>
          <w:r w:rsidRPr="007054D1">
            <w:rPr>
              <w:i/>
            </w:rPr>
            <w:t>.</w:t>
          </w:r>
          <w:r>
            <w:rPr>
              <w:i/>
            </w:rPr>
            <w:t xml:space="preserve"> </w:t>
          </w:r>
          <w:r>
            <w:rPr>
              <w:iCs/>
            </w:rPr>
            <w:t>De leden worden per klas gekozen. De voorzitter (een leerling uit het 6</w:t>
          </w:r>
          <w:r w:rsidRPr="003B6ADC">
            <w:rPr>
              <w:iCs/>
              <w:vertAlign w:val="superscript"/>
            </w:rPr>
            <w:t>de</w:t>
          </w:r>
          <w:r>
            <w:rPr>
              <w:iCs/>
            </w:rPr>
            <w:t xml:space="preserve"> leerjaar) wordt gekozen door alle leerlingen van het 3</w:t>
          </w:r>
          <w:r w:rsidRPr="003B6ADC">
            <w:rPr>
              <w:iCs/>
              <w:vertAlign w:val="superscript"/>
            </w:rPr>
            <w:t>de</w:t>
          </w:r>
          <w:r>
            <w:rPr>
              <w:iCs/>
            </w:rPr>
            <w:t xml:space="preserve"> – 6</w:t>
          </w:r>
          <w:r w:rsidRPr="003B6ADC">
            <w:rPr>
              <w:iCs/>
              <w:vertAlign w:val="superscript"/>
            </w:rPr>
            <w:t>de</w:t>
          </w:r>
          <w:r>
            <w:rPr>
              <w:iCs/>
            </w:rPr>
            <w:t xml:space="preserve"> leerjaar. </w:t>
          </w:r>
        </w:p>
        <w:p w14:paraId="34E8C856" w14:textId="77777777" w:rsidR="00C5465B" w:rsidRPr="00117250" w:rsidRDefault="00000000" w:rsidP="00C5465B">
          <w:pPr>
            <w:rPr>
              <w:b/>
              <w:lang w:val="nl-NL" w:eastAsia="nl-NL"/>
            </w:rPr>
          </w:pPr>
        </w:p>
      </w:sdtContent>
    </w:sdt>
    <w:p w14:paraId="615A569E" w14:textId="77777777" w:rsidR="00C5465B" w:rsidRDefault="00C5465B" w:rsidP="00C5465B">
      <w:pPr>
        <w:jc w:val="center"/>
        <w:rPr>
          <w:color w:val="4CBCC5"/>
        </w:rPr>
      </w:pPr>
      <w:r>
        <w:rPr>
          <w:noProof/>
        </w:rPr>
        <w:lastRenderedPageBreak/>
        <w:drawing>
          <wp:anchor distT="0" distB="0" distL="114300" distR="114300" simplePos="0" relativeHeight="251658251" behindDoc="0" locked="0" layoutInCell="1" allowOverlap="1" wp14:anchorId="59D6E0F9" wp14:editId="23819D8E">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42"/>
                    </pic:cNvPr>
                    <pic:cNvPicPr/>
                  </pic:nvPicPr>
                  <pic:blipFill>
                    <a:blip r:embed="rId105">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0" y="0"/>
                      <a:ext cx="447675" cy="447675"/>
                    </a:xfrm>
                    <a:prstGeom prst="rect">
                      <a:avLst/>
                    </a:prstGeom>
                  </pic:spPr>
                </pic:pic>
              </a:graphicData>
            </a:graphic>
          </wp:anchor>
        </w:drawing>
      </w:r>
      <w:r w:rsidRPr="00CB48C1">
        <w:rPr>
          <w:color w:val="4CBCC5"/>
        </w:rPr>
        <w:t>De stem van je kind telt</w:t>
      </w:r>
    </w:p>
    <w:p w14:paraId="33039677" w14:textId="68B5CFC3" w:rsidR="00C5465B" w:rsidRPr="00491358" w:rsidRDefault="00C5465B" w:rsidP="00491358">
      <w:pPr>
        <w:pStyle w:val="Kop2"/>
        <w:keepNext w:val="0"/>
        <w:keepLines w:val="0"/>
        <w:widowControl w:val="0"/>
        <w:shd w:val="clear" w:color="auto" w:fill="A8AF37"/>
        <w:rPr>
          <w:color w:val="FFFFFF" w:themeColor="background1"/>
        </w:rPr>
      </w:pPr>
      <w:bookmarkStart w:id="80" w:name="_Wat_mag_en"/>
      <w:bookmarkStart w:id="81" w:name="_Wat_mag_en_1"/>
      <w:bookmarkStart w:id="82" w:name="_Ref66443914"/>
      <w:bookmarkStart w:id="83" w:name="_Ref70082517"/>
      <w:bookmarkEnd w:id="80"/>
      <w:bookmarkEnd w:id="81"/>
      <w:r w:rsidRPr="00EB7045">
        <w:rPr>
          <w:bCs/>
          <w:noProof/>
          <w:color w:val="FFFFFF" w:themeColor="background1"/>
        </w:rPr>
        <w:drawing>
          <wp:anchor distT="0" distB="0" distL="114300" distR="114300" simplePos="0" relativeHeight="251658271" behindDoc="0" locked="0" layoutInCell="1" allowOverlap="1" wp14:anchorId="3E86160B" wp14:editId="39088C72">
            <wp:simplePos x="0" y="0"/>
            <wp:positionH relativeFrom="column">
              <wp:posOffset>-790259</wp:posOffset>
            </wp:positionH>
            <wp:positionV relativeFrom="paragraph">
              <wp:posOffset>254237</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07">
                      <a:extLst>
                        <a:ext uri="{28A0092B-C50C-407E-A947-70E740481C1C}">
                          <a14:useLocalDpi xmlns:a14="http://schemas.microsoft.com/office/drawing/2010/main" val="0"/>
                        </a:ext>
                        <a:ext uri="{96DAC541-7B7A-43D3-8B79-37D633B846F1}">
                          <asvg:svgBlip xmlns:asvg="http://schemas.microsoft.com/office/drawing/2016/SVG/main" r:embed="rId108"/>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238D3">
        <w:rPr>
          <w:color w:val="FFFFFF" w:themeColor="background1"/>
        </w:rPr>
        <w:t xml:space="preserve">4.3 </w:t>
      </w:r>
      <w:r w:rsidRPr="00E518F8">
        <w:rPr>
          <w:color w:val="FFFFFF" w:themeColor="background1"/>
        </w:rPr>
        <w:t>Wat mag en wat niet?</w:t>
      </w:r>
      <w:bookmarkStart w:id="84" w:name="_Kleding"/>
      <w:bookmarkEnd w:id="82"/>
      <w:bookmarkEnd w:id="83"/>
      <w:bookmarkEnd w:id="84"/>
    </w:p>
    <w:sdt>
      <w:sdtPr>
        <w:rPr>
          <w:rFonts w:cs="Times New Roman"/>
          <w:lang w:val="nl-NL" w:eastAsia="nl-NL"/>
        </w:rPr>
        <w:alias w:val="Vermeld hier de kledingafspraken"/>
        <w:tag w:val="Vermeld hier de kledingafspraken"/>
        <w:id w:val="393703504"/>
        <w:placeholder>
          <w:docPart w:val="D46B2CE6E4554D378191599CEF7FC5A0"/>
        </w:placeholder>
        <w15:color w:val="A8AF37"/>
      </w:sdtPr>
      <w:sdtEndPr>
        <w:rPr>
          <w:rFonts w:cstheme="minorBidi"/>
          <w:b/>
        </w:rPr>
      </w:sdtEndPr>
      <w:sdtContent>
        <w:p w14:paraId="5D281492" w14:textId="4935E649" w:rsidR="00491358" w:rsidRPr="00491358" w:rsidRDefault="00491358" w:rsidP="00C5465B">
          <w:pPr>
            <w:rPr>
              <w:rFonts w:cs="Times New Roman"/>
              <w:i/>
              <w:iCs/>
              <w:lang w:val="nl-NL" w:eastAsia="nl-NL"/>
            </w:rPr>
          </w:pPr>
          <w:r w:rsidRPr="00491358">
            <w:rPr>
              <w:rFonts w:cs="Times New Roman"/>
              <w:i/>
              <w:iCs/>
              <w:lang w:val="nl-NL" w:eastAsia="nl-NL"/>
            </w:rPr>
            <w:t>4.3.1 Kled</w:t>
          </w:r>
          <w:r>
            <w:rPr>
              <w:rFonts w:cs="Times New Roman"/>
              <w:i/>
              <w:iCs/>
              <w:lang w:val="nl-NL" w:eastAsia="nl-NL"/>
            </w:rPr>
            <w:t>i</w:t>
          </w:r>
          <w:r w:rsidRPr="00491358">
            <w:rPr>
              <w:rFonts w:cs="Times New Roman"/>
              <w:i/>
              <w:iCs/>
              <w:lang w:val="nl-NL" w:eastAsia="nl-NL"/>
            </w:rPr>
            <w:t>ng</w:t>
          </w:r>
        </w:p>
        <w:p w14:paraId="2BB025E1" w14:textId="2C128293" w:rsidR="00C5465B" w:rsidRPr="00CD3BB0" w:rsidRDefault="00C5465B" w:rsidP="00C5465B">
          <w:r w:rsidRPr="00CD3BB0">
            <w:t>Er wordt een keurige kledij gewenst.  De ouders en de kinderen mogen modebewust zijn, maar dienen ook een kritische kijk te hebben op modeverschijnselen. Al te opvallende kledij zoals shorts, minirokjes, strandkledij, T-shirts met spaghetti-bandjes of ontblote schouders, diepe halsuitsnijdingen zijn niet toegelaten. Ook geen teenslippers, muiltjes e.d. Geen blote buiken (navels) en het ondergoed dient bedekt te worden. Zeker bij mooi weer dient hier goed op gelet te worden.</w:t>
          </w:r>
          <w:r>
            <w:t xml:space="preserve"> </w:t>
          </w:r>
        </w:p>
        <w:p w14:paraId="1FA9E9A1" w14:textId="77777777" w:rsidR="00C5465B" w:rsidRPr="00CD3BB0" w:rsidRDefault="00C5465B" w:rsidP="00C5465B">
          <w:pPr>
            <w:pStyle w:val="Opsomming"/>
            <w:widowControl w:val="0"/>
            <w:numPr>
              <w:ilvl w:val="0"/>
              <w:numId w:val="25"/>
            </w:numPr>
            <w:tabs>
              <w:tab w:val="left" w:pos="0"/>
            </w:tabs>
            <w:suppressAutoHyphens w:val="0"/>
            <w:autoSpaceDE w:val="0"/>
            <w:autoSpaceDN w:val="0"/>
            <w:adjustRightInd w:val="0"/>
            <w:spacing w:after="0" w:line="240" w:lineRule="atLeast"/>
            <w:ind w:right="-306"/>
            <w:jc w:val="both"/>
            <w:rPr>
              <w:rFonts w:cs="Tahoma"/>
              <w:color w:val="auto"/>
              <w:lang w:val="nl-NL" w:eastAsia="nl-NL"/>
            </w:rPr>
          </w:pPr>
          <w:r w:rsidRPr="00CD3BB0">
            <w:t xml:space="preserve">Sieraden:  </w:t>
          </w:r>
          <w:r w:rsidRPr="00CD3BB0">
            <w:rPr>
              <w:lang w:val="nl-NL"/>
            </w:rPr>
            <w:t>Badges, kettingen, meer dan één oorring per oor, piercings, neusringen, tatoeages, e.d. zijn verboden.</w:t>
          </w:r>
        </w:p>
        <w:p w14:paraId="150C197D" w14:textId="5152F8DD" w:rsidR="00C5465B" w:rsidRPr="00A746C7" w:rsidRDefault="00C5465B" w:rsidP="00A746C7">
          <w:pPr>
            <w:pStyle w:val="Opsomming"/>
            <w:widowControl w:val="0"/>
            <w:numPr>
              <w:ilvl w:val="0"/>
              <w:numId w:val="25"/>
            </w:numPr>
            <w:tabs>
              <w:tab w:val="left" w:pos="0"/>
            </w:tabs>
            <w:suppressAutoHyphens w:val="0"/>
            <w:autoSpaceDE w:val="0"/>
            <w:autoSpaceDN w:val="0"/>
            <w:adjustRightInd w:val="0"/>
            <w:spacing w:after="0" w:line="240" w:lineRule="atLeast"/>
            <w:ind w:right="-306"/>
            <w:jc w:val="both"/>
            <w:rPr>
              <w:rFonts w:cs="Tahoma"/>
              <w:color w:val="auto"/>
              <w:lang w:val="nl-NL" w:eastAsia="nl-NL"/>
            </w:rPr>
          </w:pPr>
          <w:r w:rsidRPr="00CD3BB0">
            <w:rPr>
              <w:rFonts w:cs="Tahoma"/>
              <w:color w:val="auto"/>
              <w:lang w:val="nl-NL" w:eastAsia="nl-NL"/>
            </w:rPr>
            <w:t>Hoofddeksels: Hoofddeksels (zoals petten, hoofddoekjes) zijn in het schoolgebouw niet toegelaten.</w:t>
          </w:r>
        </w:p>
        <w:p w14:paraId="0C3A94F9" w14:textId="77777777" w:rsidR="00C5465B" w:rsidRPr="00CD3BB0" w:rsidRDefault="00C5465B" w:rsidP="00C5465B">
          <w:pPr>
            <w:widowControl w:val="0"/>
            <w:numPr>
              <w:ilvl w:val="0"/>
              <w:numId w:val="25"/>
            </w:numPr>
            <w:tabs>
              <w:tab w:val="left" w:pos="0"/>
            </w:tabs>
            <w:suppressAutoHyphens w:val="0"/>
            <w:autoSpaceDE w:val="0"/>
            <w:autoSpaceDN w:val="0"/>
            <w:adjustRightInd w:val="0"/>
            <w:spacing w:after="0" w:line="240" w:lineRule="atLeast"/>
            <w:ind w:right="-306"/>
            <w:jc w:val="both"/>
            <w:rPr>
              <w:rFonts w:eastAsia="Times New Roman" w:cs="Tahoma"/>
              <w:color w:val="auto"/>
              <w:lang w:val="nl-NL" w:eastAsia="nl-NL"/>
            </w:rPr>
          </w:pPr>
          <w:r w:rsidRPr="00CD3BB0">
            <w:rPr>
              <w:rFonts w:eastAsia="Times New Roman" w:cs="Tahoma"/>
              <w:color w:val="auto"/>
              <w:lang w:val="nl-NL" w:eastAsia="nl-NL"/>
            </w:rPr>
            <w:t>Haardracht:</w:t>
          </w:r>
          <w:r w:rsidRPr="00CD3BB0">
            <w:rPr>
              <w:rFonts w:eastAsia="Times New Roman" w:cs="Tahoma"/>
              <w:color w:val="auto"/>
              <w:lang w:val="nl-NL" w:eastAsia="nl-NL"/>
            </w:rPr>
            <w:tab/>
            <w:t>De haardracht dient eveneens verzorgd te zijn.</w:t>
          </w:r>
        </w:p>
        <w:p w14:paraId="3E71CFA7" w14:textId="77777777" w:rsidR="00C5465B" w:rsidRPr="00CD3BB0" w:rsidRDefault="00C5465B" w:rsidP="00C5465B">
          <w:pPr>
            <w:widowControl w:val="0"/>
            <w:tabs>
              <w:tab w:val="left" w:pos="0"/>
            </w:tabs>
            <w:autoSpaceDE w:val="0"/>
            <w:autoSpaceDN w:val="0"/>
            <w:adjustRightInd w:val="0"/>
            <w:spacing w:after="0" w:line="240" w:lineRule="atLeast"/>
            <w:ind w:right="-306"/>
            <w:jc w:val="both"/>
            <w:rPr>
              <w:rFonts w:eastAsia="Times New Roman" w:cs="Tahoma"/>
              <w:color w:val="auto"/>
              <w:lang w:val="nl-NL" w:eastAsia="nl-NL"/>
            </w:rPr>
          </w:pPr>
          <w:r w:rsidRPr="00CD3BB0">
            <w:rPr>
              <w:rFonts w:eastAsia="Times New Roman" w:cs="Tahoma"/>
              <w:color w:val="auto"/>
              <w:lang w:val="nl-NL" w:eastAsia="nl-NL"/>
            </w:rPr>
            <w:tab/>
            <w:t>Extravagante vormgeving en onnatuurlijke haarkleuringen zijn niet toegestaan!</w:t>
          </w:r>
        </w:p>
        <w:p w14:paraId="2F38002D" w14:textId="77777777" w:rsidR="00C5465B" w:rsidRPr="00CD3BB0" w:rsidRDefault="00C5465B" w:rsidP="00C5465B">
          <w:pPr>
            <w:widowControl w:val="0"/>
            <w:tabs>
              <w:tab w:val="left" w:pos="0"/>
            </w:tabs>
            <w:autoSpaceDE w:val="0"/>
            <w:autoSpaceDN w:val="0"/>
            <w:adjustRightInd w:val="0"/>
            <w:spacing w:after="0" w:line="240" w:lineRule="atLeast"/>
            <w:ind w:right="-306"/>
            <w:jc w:val="both"/>
            <w:rPr>
              <w:rFonts w:eastAsia="Times New Roman" w:cs="Tahoma"/>
              <w:color w:val="auto"/>
              <w:lang w:val="nl-NL" w:eastAsia="nl-NL"/>
            </w:rPr>
          </w:pPr>
          <w:r w:rsidRPr="00CD3BB0">
            <w:rPr>
              <w:rFonts w:eastAsia="Times New Roman" w:cs="Tahoma"/>
              <w:color w:val="auto"/>
              <w:lang w:val="nl-NL" w:eastAsia="nl-NL"/>
            </w:rPr>
            <w:t xml:space="preserve">     </w:t>
          </w:r>
          <w:r w:rsidRPr="00CD3BB0">
            <w:rPr>
              <w:rFonts w:eastAsia="Times New Roman" w:cs="Tahoma"/>
              <w:color w:val="auto"/>
              <w:lang w:val="nl-NL" w:eastAsia="nl-NL"/>
            </w:rPr>
            <w:sym w:font="Wingdings 2" w:char="F097"/>
          </w:r>
          <w:r w:rsidRPr="00CD3BB0">
            <w:rPr>
              <w:rFonts w:eastAsia="Times New Roman" w:cs="Tahoma"/>
              <w:color w:val="auto"/>
              <w:lang w:val="nl-NL" w:eastAsia="nl-NL"/>
            </w:rPr>
            <w:t xml:space="preserve">   Het uniform van de school is verplicht tijdens de turnlessen voor alle leerlingen  </w:t>
          </w:r>
        </w:p>
        <w:p w14:paraId="126B9545" w14:textId="77777777" w:rsidR="00C5465B" w:rsidRPr="00CD3BB0" w:rsidRDefault="00C5465B" w:rsidP="00C5465B">
          <w:pPr>
            <w:widowControl w:val="0"/>
            <w:tabs>
              <w:tab w:val="left" w:pos="0"/>
            </w:tabs>
            <w:autoSpaceDE w:val="0"/>
            <w:autoSpaceDN w:val="0"/>
            <w:adjustRightInd w:val="0"/>
            <w:spacing w:after="0" w:line="240" w:lineRule="atLeast"/>
            <w:ind w:right="-306"/>
            <w:jc w:val="both"/>
            <w:rPr>
              <w:rFonts w:eastAsia="Times New Roman" w:cs="Tahoma"/>
              <w:color w:val="auto"/>
              <w:lang w:val="nl-NL" w:eastAsia="nl-NL"/>
            </w:rPr>
          </w:pPr>
          <w:r w:rsidRPr="00CD3BB0">
            <w:rPr>
              <w:rFonts w:eastAsia="Times New Roman" w:cs="Tahoma"/>
              <w:color w:val="auto"/>
              <w:lang w:val="nl-NL" w:eastAsia="nl-NL"/>
            </w:rPr>
            <w:tab/>
            <w:t xml:space="preserve">van het lager onderwijs. </w:t>
          </w:r>
        </w:p>
        <w:p w14:paraId="5CDBFF54" w14:textId="77777777" w:rsidR="002B44C3" w:rsidRDefault="00000000" w:rsidP="002B44C3">
          <w:pPr>
            <w:rPr>
              <w:b/>
              <w:lang w:val="nl-NL" w:eastAsia="nl-NL"/>
            </w:rPr>
          </w:pPr>
        </w:p>
      </w:sdtContent>
    </w:sdt>
    <w:sdt>
      <w:sdtPr>
        <w:rPr>
          <w:rFonts w:eastAsia="Times New Roman" w:cs="Times New Roman"/>
          <w:lang w:val="nl-NL" w:eastAsia="nl-NL"/>
        </w:rPr>
        <w:alias w:val="Vermeld hier de afspraken rond persoonlijke bezittingen"/>
        <w:tag w:val="Vermeld hier de afspraken rond persoonlijke bezittingen"/>
        <w:id w:val="1650245518"/>
        <w:placeholder>
          <w:docPart w:val="AD064714E7E847EBACF7DB18B086CA38"/>
        </w:placeholder>
        <w15:color w:val="A8AF37"/>
      </w:sdtPr>
      <w:sdtEndPr>
        <w:rPr>
          <w:rFonts w:eastAsiaTheme="minorHAnsi" w:cstheme="minorBidi"/>
        </w:rPr>
      </w:sdtEndPr>
      <w:sdtContent>
        <w:p w14:paraId="05079EA6" w14:textId="5EB4E5AD" w:rsidR="0073199E" w:rsidRPr="002B44C3" w:rsidRDefault="00C67AFF" w:rsidP="00C5465B">
          <w:pPr>
            <w:tabs>
              <w:tab w:val="left" w:pos="0"/>
            </w:tabs>
            <w:spacing w:after="100" w:afterAutospacing="1" w:line="240" w:lineRule="atLeast"/>
            <w:ind w:left="360" w:right="-306" w:hanging="360"/>
            <w:jc w:val="both"/>
            <w:rPr>
              <w:rFonts w:eastAsia="Times New Roman" w:cs="Times New Roman"/>
              <w:i/>
              <w:iCs/>
              <w:lang w:val="nl-NL" w:eastAsia="nl-NL"/>
            </w:rPr>
          </w:pPr>
          <w:r w:rsidRPr="002B44C3">
            <w:rPr>
              <w:rFonts w:eastAsia="Times New Roman" w:cs="Times New Roman"/>
              <w:i/>
              <w:iCs/>
              <w:lang w:val="nl-NL" w:eastAsia="nl-NL"/>
            </w:rPr>
            <w:t xml:space="preserve">4.3.2 </w:t>
          </w:r>
          <w:r w:rsidR="0073199E" w:rsidRPr="002B44C3">
            <w:rPr>
              <w:rFonts w:eastAsia="Times New Roman" w:cs="Times New Roman"/>
              <w:i/>
              <w:iCs/>
              <w:lang w:val="nl-NL" w:eastAsia="nl-NL"/>
            </w:rPr>
            <w:t>persoonlijke bezittingen</w:t>
          </w:r>
        </w:p>
        <w:p w14:paraId="701C7CA1" w14:textId="3D83D177" w:rsidR="00C5465B" w:rsidRPr="004B6FFA" w:rsidRDefault="00C5465B" w:rsidP="00C5465B">
          <w:pPr>
            <w:tabs>
              <w:tab w:val="left" w:pos="0"/>
            </w:tabs>
            <w:spacing w:after="100" w:afterAutospacing="1" w:line="240" w:lineRule="atLeast"/>
            <w:ind w:left="360" w:right="-306" w:hanging="360"/>
            <w:jc w:val="both"/>
          </w:pPr>
          <w:r w:rsidRPr="004B6FFA">
            <w:rPr>
              <w:rFonts w:eastAsia="Times New Roman" w:cs="Times New Roman"/>
              <w:lang w:val="nl-NL" w:eastAsia="nl-NL"/>
            </w:rPr>
            <w:t>Verboden i</w:t>
          </w:r>
          <w:r w:rsidRPr="004B6FFA">
            <w:t xml:space="preserve">n het gebouw: </w:t>
          </w:r>
        </w:p>
        <w:p w14:paraId="0FE60E7F" w14:textId="77777777" w:rsidR="00C5465B" w:rsidRPr="004B6FFA" w:rsidRDefault="00C5465B" w:rsidP="00C5465B">
          <w:pPr>
            <w:pStyle w:val="Lijstalinea"/>
            <w:tabs>
              <w:tab w:val="left" w:pos="0"/>
            </w:tabs>
            <w:spacing w:after="120" w:line="240" w:lineRule="atLeast"/>
            <w:ind w:left="1080" w:right="-306" w:hanging="360"/>
            <w:jc w:val="both"/>
            <w:outlineLvl w:val="0"/>
          </w:pPr>
          <w:r w:rsidRPr="004B6FFA">
            <w:t xml:space="preserve">Hoofddeksels </w:t>
          </w:r>
        </w:p>
        <w:p w14:paraId="07C6E818" w14:textId="77777777" w:rsidR="00C5465B" w:rsidRPr="004B6FFA" w:rsidRDefault="00C5465B" w:rsidP="00C5465B">
          <w:pPr>
            <w:pStyle w:val="Lijstalinea"/>
            <w:tabs>
              <w:tab w:val="left" w:pos="0"/>
            </w:tabs>
            <w:spacing w:after="120" w:line="240" w:lineRule="atLeast"/>
            <w:ind w:left="1080" w:right="-306" w:hanging="360"/>
            <w:jc w:val="both"/>
            <w:outlineLvl w:val="0"/>
          </w:pPr>
          <w:r w:rsidRPr="004B6FFA">
            <w:t xml:space="preserve">GSM (niet verzekerd) </w:t>
          </w:r>
        </w:p>
        <w:p w14:paraId="74C29EE8" w14:textId="77777777" w:rsidR="00C5465B" w:rsidRPr="004B6FFA" w:rsidRDefault="00C5465B" w:rsidP="00C5465B">
          <w:pPr>
            <w:pStyle w:val="Lijstalinea"/>
            <w:tabs>
              <w:tab w:val="left" w:pos="0"/>
            </w:tabs>
            <w:spacing w:after="120" w:line="240" w:lineRule="atLeast"/>
            <w:ind w:left="1080" w:right="-306" w:hanging="360"/>
            <w:jc w:val="both"/>
            <w:outlineLvl w:val="0"/>
          </w:pPr>
          <w:r w:rsidRPr="004B6FFA">
            <w:t xml:space="preserve">Meegebrachte elektronica (niet verzekerd) </w:t>
          </w:r>
        </w:p>
        <w:p w14:paraId="69572157" w14:textId="77777777" w:rsidR="00C5465B" w:rsidRPr="004B6FFA" w:rsidRDefault="00C5465B" w:rsidP="00C5465B">
          <w:pPr>
            <w:pStyle w:val="Lijstalinea"/>
            <w:tabs>
              <w:tab w:val="left" w:pos="0"/>
            </w:tabs>
            <w:spacing w:after="120" w:line="240" w:lineRule="atLeast"/>
            <w:ind w:left="1080" w:right="-306" w:hanging="360"/>
            <w:jc w:val="both"/>
            <w:outlineLvl w:val="0"/>
          </w:pPr>
          <w:r w:rsidRPr="004B6FFA">
            <w:t xml:space="preserve">Spelen met ballen </w:t>
          </w:r>
        </w:p>
        <w:p w14:paraId="4EA6F892" w14:textId="77777777" w:rsidR="00C5465B" w:rsidRPr="004B6FFA" w:rsidRDefault="00C5465B" w:rsidP="00C5465B">
          <w:pPr>
            <w:pStyle w:val="Lijstalinea"/>
            <w:tabs>
              <w:tab w:val="left" w:pos="0"/>
            </w:tabs>
            <w:spacing w:after="120" w:line="240" w:lineRule="atLeast"/>
            <w:ind w:left="1080" w:right="-306" w:hanging="360"/>
            <w:jc w:val="both"/>
            <w:outlineLvl w:val="0"/>
          </w:pPr>
          <w:r w:rsidRPr="004B6FFA">
            <w:t>Gevaarlijke en scherpe voorwerp</w:t>
          </w:r>
        </w:p>
        <w:p w14:paraId="769ADD71" w14:textId="77777777" w:rsidR="00C5465B" w:rsidRPr="004B6FFA" w:rsidRDefault="00C5465B" w:rsidP="00C5465B">
          <w:pPr>
            <w:pStyle w:val="Lijstalinea"/>
            <w:tabs>
              <w:tab w:val="left" w:pos="0"/>
            </w:tabs>
            <w:spacing w:line="240" w:lineRule="atLeast"/>
            <w:ind w:left="1080" w:right="-306"/>
            <w:jc w:val="both"/>
            <w:rPr>
              <w:rFonts w:cs="Tahoma"/>
            </w:rPr>
          </w:pPr>
        </w:p>
        <w:p w14:paraId="2E2E212D" w14:textId="77777777" w:rsidR="00C5465B" w:rsidRPr="004B6FFA" w:rsidRDefault="00C5465B" w:rsidP="00C5465B">
          <w:pPr>
            <w:tabs>
              <w:tab w:val="left" w:pos="0"/>
            </w:tabs>
            <w:spacing w:after="100" w:afterAutospacing="1" w:line="240" w:lineRule="atLeast"/>
            <w:ind w:left="360" w:right="-306" w:hanging="360"/>
            <w:jc w:val="both"/>
            <w:rPr>
              <w:rFonts w:cs="Tahoma"/>
            </w:rPr>
          </w:pPr>
          <w:r w:rsidRPr="004B6FFA">
            <w:t>Verboden op de speelplaats en in het gebouw:</w:t>
          </w:r>
        </w:p>
        <w:p w14:paraId="3ABB8F31" w14:textId="77777777" w:rsidR="00C5465B" w:rsidRPr="004B6FFA" w:rsidRDefault="00C5465B" w:rsidP="00C5465B">
          <w:pPr>
            <w:pStyle w:val="Lijstalinea"/>
            <w:numPr>
              <w:ilvl w:val="1"/>
              <w:numId w:val="4"/>
            </w:numPr>
            <w:tabs>
              <w:tab w:val="clear" w:pos="1440"/>
            </w:tabs>
            <w:suppressAutoHyphens w:val="0"/>
            <w:spacing w:after="120"/>
            <w:ind w:left="1080"/>
            <w:outlineLvl w:val="0"/>
          </w:pPr>
          <w:r w:rsidRPr="004B6FFA">
            <w:t>Multimedia-apparatuur (niet verzekerd)</w:t>
          </w:r>
        </w:p>
        <w:p w14:paraId="3910084F" w14:textId="77777777" w:rsidR="00C5465B" w:rsidRPr="004B6FFA" w:rsidRDefault="00C5465B" w:rsidP="00C5465B">
          <w:pPr>
            <w:ind w:firstLine="709"/>
          </w:pPr>
          <w:r w:rsidRPr="004B6FFA">
            <w:sym w:font="Symbol" w:char="F0B7"/>
          </w:r>
          <w:r w:rsidRPr="004B6FFA">
            <w:t xml:space="preserve">   Juwelen (niet verzekerd)</w:t>
          </w:r>
        </w:p>
      </w:sdtContent>
    </w:sdt>
    <w:bookmarkStart w:id="85" w:name="_Hlk68204936" w:displacedByCustomXml="next"/>
    <w:sdt>
      <w:sdtPr>
        <w:rPr>
          <w:rFonts w:eastAsia="Times New Roman" w:cs="Times New Roman"/>
          <w:lang w:val="nl-NL" w:eastAsia="nl-NL"/>
        </w:rPr>
        <w:alias w:val="Vermeld hier de afspraken rond gezondheid en milieu"/>
        <w:tag w:val="Vermeld hier de afspraken rond gezondheid en milieu"/>
        <w:id w:val="533311890"/>
        <w:placeholder>
          <w:docPart w:val="A31E3738B6F5448E9FB791774D2D9A1A"/>
        </w:placeholder>
        <w15:color w:val="A8AF37"/>
      </w:sdtPr>
      <w:sdtEndPr>
        <w:rPr>
          <w:rFonts w:eastAsiaTheme="minorHAnsi" w:cstheme="minorBidi"/>
          <w:lang w:eastAsia="en-US"/>
        </w:rPr>
      </w:sdtEndPr>
      <w:sdtContent>
        <w:p w14:paraId="707465D5" w14:textId="77777777" w:rsidR="005D23A5" w:rsidRPr="005D23A5" w:rsidRDefault="005D23A5" w:rsidP="00C5465B">
          <w:pPr>
            <w:rPr>
              <w:rFonts w:eastAsia="Times New Roman" w:cs="Times New Roman"/>
              <w:i/>
              <w:iCs/>
              <w:lang w:val="nl-NL" w:eastAsia="nl-NL"/>
            </w:rPr>
          </w:pPr>
          <w:r w:rsidRPr="005D23A5">
            <w:rPr>
              <w:rFonts w:eastAsia="Times New Roman" w:cs="Times New Roman"/>
              <w:i/>
              <w:iCs/>
              <w:lang w:val="nl-NL" w:eastAsia="nl-NL"/>
            </w:rPr>
            <w:t xml:space="preserve">4.3.3 gezondheid en milieu op school. </w:t>
          </w:r>
        </w:p>
        <w:p w14:paraId="383C1D5E" w14:textId="7E391F58" w:rsidR="00C5465B" w:rsidRPr="001507C8" w:rsidRDefault="00C5465B" w:rsidP="00C5465B">
          <w:r>
            <w:t xml:space="preserve">Als school dragen wij MOS (milieu op school) hoog in het vaandel. </w:t>
          </w:r>
        </w:p>
        <w:p w14:paraId="753F69ED" w14:textId="77777777" w:rsidR="00C5465B" w:rsidRPr="001507C8" w:rsidRDefault="00C5465B" w:rsidP="00C5465B">
          <w:pPr>
            <w:jc w:val="both"/>
          </w:pPr>
          <w:r w:rsidRPr="001507C8">
            <w:t>Volgende afspraken gelden op onze school:</w:t>
          </w:r>
        </w:p>
        <w:p w14:paraId="1CCF8D94" w14:textId="77777777" w:rsidR="00C5465B" w:rsidRPr="001507C8" w:rsidRDefault="00C5465B" w:rsidP="00C5465B">
          <w:pPr>
            <w:pStyle w:val="Lijstalinea"/>
            <w:numPr>
              <w:ilvl w:val="0"/>
              <w:numId w:val="27"/>
            </w:numPr>
            <w:suppressAutoHyphens w:val="0"/>
            <w:spacing w:after="100" w:afterAutospacing="1" w:line="276" w:lineRule="auto"/>
            <w:rPr>
              <w:rFonts w:cs="Tahoma"/>
            </w:rPr>
          </w:pPr>
          <w:r w:rsidRPr="001507C8">
            <w:rPr>
              <w:rFonts w:cs="Tahoma"/>
            </w:rPr>
            <w:t xml:space="preserve"> Boterhammen worden thuis verpakt in een brooddoos </w:t>
          </w:r>
          <w:r w:rsidRPr="001507C8">
            <w:rPr>
              <w:rFonts w:cs="Tahoma"/>
              <w:b/>
              <w:u w:val="single"/>
            </w:rPr>
            <w:t>geen aluminiumverpakking</w:t>
          </w:r>
          <w:r w:rsidRPr="001507C8">
            <w:rPr>
              <w:rFonts w:cs="Tahoma"/>
            </w:rPr>
            <w:t>.</w:t>
          </w:r>
        </w:p>
        <w:p w14:paraId="61773091" w14:textId="77777777" w:rsidR="00C5465B" w:rsidRPr="001507C8" w:rsidRDefault="00C5465B" w:rsidP="00C5465B">
          <w:pPr>
            <w:pStyle w:val="Lijstalinea"/>
            <w:numPr>
              <w:ilvl w:val="0"/>
              <w:numId w:val="27"/>
            </w:numPr>
            <w:tabs>
              <w:tab w:val="left" w:pos="0"/>
            </w:tabs>
            <w:spacing w:after="100" w:afterAutospacing="1" w:line="240" w:lineRule="atLeast"/>
            <w:ind w:right="-306"/>
            <w:jc w:val="both"/>
            <w:rPr>
              <w:rFonts w:cs="Tahoma"/>
            </w:rPr>
          </w:pPr>
          <w:r w:rsidRPr="001507C8">
            <w:rPr>
              <w:rFonts w:cs="Tahoma"/>
            </w:rPr>
            <w:t>Alleen waterdichte drinkbusjes of  plastic flesjes die de kin</w:t>
          </w:r>
          <w:r w:rsidRPr="001507C8">
            <w:rPr>
              <w:rFonts w:cs="Tahoma"/>
            </w:rPr>
            <w:softHyphen/>
            <w:t>deren iedere dag mee naar huis kunnen nemen zijn toegelaten. Gebruiks</w:t>
          </w:r>
          <w:r w:rsidRPr="001507C8">
            <w:rPr>
              <w:rFonts w:cs="Tahoma"/>
            </w:rPr>
            <w:softHyphen/>
            <w:t>vrien</w:t>
          </w:r>
          <w:r w:rsidRPr="001507C8">
            <w:rPr>
              <w:rFonts w:cs="Tahoma"/>
            </w:rPr>
            <w:softHyphen/>
            <w:t>delijker en ... goedkoper.</w:t>
          </w:r>
        </w:p>
        <w:p w14:paraId="348F27A8" w14:textId="77777777" w:rsidR="00C5465B" w:rsidRDefault="00C5465B" w:rsidP="00C5465B">
          <w:pPr>
            <w:pStyle w:val="Lijstalinea"/>
            <w:numPr>
              <w:ilvl w:val="0"/>
              <w:numId w:val="27"/>
            </w:numPr>
            <w:suppressAutoHyphens w:val="0"/>
            <w:spacing w:after="100" w:afterAutospacing="1" w:line="276" w:lineRule="auto"/>
            <w:rPr>
              <w:rFonts w:cs="Tahoma"/>
            </w:rPr>
          </w:pPr>
          <w:r w:rsidRPr="001507C8">
            <w:rPr>
              <w:rFonts w:cs="Tahoma"/>
            </w:rPr>
            <w:t xml:space="preserve">Van de leerlingen wordt verwacht dat ze de school proper houden. </w:t>
          </w:r>
        </w:p>
        <w:p w14:paraId="72F130F8" w14:textId="77777777" w:rsidR="00C5465B" w:rsidRPr="00D4304F" w:rsidRDefault="00C5465B" w:rsidP="00C5465B">
          <w:pPr>
            <w:pStyle w:val="Lijstalinea"/>
            <w:numPr>
              <w:ilvl w:val="0"/>
              <w:numId w:val="27"/>
            </w:numPr>
            <w:suppressAutoHyphens w:val="0"/>
            <w:spacing w:after="100" w:afterAutospacing="1" w:line="276" w:lineRule="auto"/>
            <w:rPr>
              <w:rFonts w:cs="Tahoma"/>
            </w:rPr>
          </w:pPr>
          <w:r>
            <w:rPr>
              <w:rFonts w:cs="Tahoma"/>
            </w:rPr>
            <w:t xml:space="preserve">Koekjes worden meegegeven in een koekendoosje en het papier wordt thuis verwijderd. </w:t>
          </w:r>
        </w:p>
      </w:sdtContent>
    </w:sdt>
    <w:bookmarkEnd w:id="85" w:displacedByCustomXml="prev"/>
    <w:p w14:paraId="31E4C11E" w14:textId="77777777" w:rsidR="000473E0" w:rsidRDefault="000473E0" w:rsidP="00C5465B">
      <w:pPr>
        <w:rPr>
          <w:i/>
          <w:iCs/>
        </w:rPr>
      </w:pPr>
    </w:p>
    <w:p w14:paraId="727506B2" w14:textId="2C000E50" w:rsidR="000473E0" w:rsidRPr="000473E0" w:rsidRDefault="00ED1B5E" w:rsidP="00C5465B">
      <w:pPr>
        <w:rPr>
          <w:i/>
          <w:iCs/>
        </w:rPr>
      </w:pPr>
      <w:r>
        <w:rPr>
          <w:i/>
          <w:iCs/>
        </w:rPr>
        <w:lastRenderedPageBreak/>
        <w:t>4</w:t>
      </w:r>
      <w:r w:rsidR="000473E0" w:rsidRPr="000473E0">
        <w:rPr>
          <w:i/>
          <w:iCs/>
        </w:rPr>
        <w:t>.3.4 eerbied voor materiaal</w:t>
      </w:r>
    </w:p>
    <w:p w14:paraId="0C1A616E" w14:textId="0C068DA7" w:rsidR="00C5465B" w:rsidRPr="00CE6FE6" w:rsidRDefault="00C5465B" w:rsidP="00C5465B">
      <w:r w:rsidRPr="00CE6FE6">
        <w:t>De kinderen mogen alle leerboeken, schriften en andere materialen gratis gebruiken zowel op school als thuis. Zowel ouders als kinderen engageren zich om zorgzaam om te gaan met het schoolmateriaal. Stelt de school vast dat het materiaal opzettelijk wordt beschadigd of veelvuldig verloren gaat, dan kan de school de gemaakte kosten voor aankoop van nieuw materiaal aanrekenen aan de ouders. Maandelijks gaan we naar de bibliotheek met de 5- jarigen t.e</w:t>
      </w:r>
      <w:r>
        <w:t>.</w:t>
      </w:r>
      <w:r w:rsidRPr="00CE6FE6">
        <w:t>m. de leerlingen van het 6</w:t>
      </w:r>
      <w:r w:rsidRPr="00CE6FE6">
        <w:rPr>
          <w:vertAlign w:val="superscript"/>
        </w:rPr>
        <w:t>de</w:t>
      </w:r>
      <w:r w:rsidRPr="00CE6FE6">
        <w:t xml:space="preserve"> leerjaar. Met de boeken van de bibliotheek wordt respectvol omgegaan. Deze boeken mogen ook mee naar huis gaan, wanneer een boek kwijt is worden deze kosten verhaald op de ouders. </w:t>
      </w:r>
    </w:p>
    <w:p w14:paraId="40451432" w14:textId="77777777" w:rsidR="0028630D" w:rsidRPr="0028630D" w:rsidRDefault="0028630D" w:rsidP="0028630D">
      <w:pPr>
        <w:rPr>
          <w:i/>
          <w:iCs/>
          <w:highlight w:val="yellow"/>
          <w:shd w:val="clear" w:color="auto" w:fill="95DCF7" w:themeFill="accent4" w:themeFillTint="66"/>
          <w:lang w:eastAsia="nl-NL"/>
        </w:rPr>
      </w:pPr>
      <w:r w:rsidRPr="0028630D">
        <w:rPr>
          <w:i/>
          <w:iCs/>
          <w:highlight w:val="yellow"/>
          <w:shd w:val="clear" w:color="auto" w:fill="95DCF7" w:themeFill="accent4" w:themeFillTint="66"/>
          <w:lang w:eastAsia="nl-NL"/>
        </w:rPr>
        <w:t xml:space="preserve">4.3.5 Slimme apparaten zijn verboden. </w:t>
      </w:r>
    </w:p>
    <w:p w14:paraId="43187555" w14:textId="7E05D18D" w:rsidR="0028630D" w:rsidRPr="0028630D" w:rsidRDefault="0028630D" w:rsidP="0028630D">
      <w:pPr>
        <w:rPr>
          <w:highlight w:val="yellow"/>
          <w:shd w:val="clear" w:color="auto" w:fill="95DCF7" w:themeFill="accent4" w:themeFillTint="66"/>
          <w:lang w:val="nl-NL" w:eastAsia="nl-NL"/>
        </w:rPr>
      </w:pPr>
      <w:r w:rsidRPr="0028630D">
        <w:rPr>
          <w:highlight w:val="yellow"/>
          <w:shd w:val="clear" w:color="auto" w:fill="95DCF7" w:themeFill="accent4" w:themeFillTint="66"/>
          <w:lang w:eastAsia="nl-NL"/>
        </w:rPr>
        <w:t xml:space="preserve">Er geldt een verbod op het gebruik van slimme apparaten, zoals smartphones, tablets, smartwatches, </w:t>
      </w:r>
      <w:proofErr w:type="spellStart"/>
      <w:r w:rsidRPr="0028630D">
        <w:rPr>
          <w:highlight w:val="yellow"/>
          <w:shd w:val="clear" w:color="auto" w:fill="95DCF7" w:themeFill="accent4" w:themeFillTint="66"/>
          <w:lang w:eastAsia="nl-NL"/>
        </w:rPr>
        <w:t>GSM’s</w:t>
      </w:r>
      <w:proofErr w:type="spellEnd"/>
      <w:r w:rsidRPr="0028630D">
        <w:rPr>
          <w:highlight w:val="yellow"/>
          <w:shd w:val="clear" w:color="auto" w:fill="95DCF7" w:themeFill="accent4" w:themeFillTint="66"/>
          <w:lang w:eastAsia="nl-NL"/>
        </w:rPr>
        <w:t xml:space="preserve"> … tijdens de periode van normale aanwezigheid van de leerlingen op school (= de volledige periode voor de aanvang van de lessen ‘s morgens tot na het beëindigen van de laatste les van de lesdag).</w:t>
      </w:r>
    </w:p>
    <w:p w14:paraId="1C5A22A9" w14:textId="77777777" w:rsidR="0028630D" w:rsidRPr="0028630D" w:rsidRDefault="0028630D" w:rsidP="0028630D">
      <w:pPr>
        <w:rPr>
          <w:highlight w:val="yellow"/>
          <w:shd w:val="clear" w:color="auto" w:fill="95DCF7" w:themeFill="accent4" w:themeFillTint="66"/>
          <w:lang w:val="nl-NL" w:eastAsia="nl-NL"/>
        </w:rPr>
      </w:pPr>
      <w:r w:rsidRPr="0028630D">
        <w:rPr>
          <w:highlight w:val="yellow"/>
          <w:shd w:val="clear" w:color="auto" w:fill="95DCF7" w:themeFill="accent4" w:themeFillTint="66"/>
          <w:lang w:val="nl-NL" w:eastAsia="nl-NL"/>
        </w:rPr>
        <w:t>Het is alleen toegelaten om slimme apparaten te gebruiken:</w:t>
      </w:r>
    </w:p>
    <w:p w14:paraId="48F06CA2" w14:textId="77777777" w:rsidR="0028630D" w:rsidRPr="0028630D" w:rsidRDefault="0028630D" w:rsidP="0028630D">
      <w:pPr>
        <w:pStyle w:val="Opsomming"/>
        <w:suppressAutoHyphens w:val="0"/>
        <w:ind w:left="426" w:hanging="360"/>
        <w:rPr>
          <w:highlight w:val="yellow"/>
          <w:shd w:val="clear" w:color="auto" w:fill="95DCF7" w:themeFill="accent4" w:themeFillTint="66"/>
          <w:lang w:val="nl-NL"/>
        </w:rPr>
      </w:pPr>
      <w:r w:rsidRPr="0028630D">
        <w:rPr>
          <w:highlight w:val="yellow"/>
          <w:shd w:val="clear" w:color="auto" w:fill="95DCF7" w:themeFill="accent4" w:themeFillTint="66"/>
          <w:lang w:val="nl-NL"/>
        </w:rPr>
        <w:t>voor onderwijsdoeleinden die de school bepaalt</w:t>
      </w:r>
    </w:p>
    <w:p w14:paraId="4A846861" w14:textId="77777777" w:rsidR="0028630D" w:rsidRPr="0028630D" w:rsidRDefault="0028630D" w:rsidP="0028630D">
      <w:pPr>
        <w:pStyle w:val="Opsomming"/>
        <w:suppressAutoHyphens w:val="0"/>
        <w:ind w:left="426" w:hanging="360"/>
        <w:rPr>
          <w:highlight w:val="yellow"/>
          <w:shd w:val="clear" w:color="auto" w:fill="95DCF7" w:themeFill="accent4" w:themeFillTint="66"/>
          <w:lang w:val="nl-NL"/>
        </w:rPr>
      </w:pPr>
      <w:r w:rsidRPr="0028630D">
        <w:rPr>
          <w:highlight w:val="yellow"/>
          <w:shd w:val="clear" w:color="auto" w:fill="95DCF7" w:themeFill="accent4" w:themeFillTint="66"/>
          <w:lang w:val="nl-NL"/>
        </w:rPr>
        <w:t>in het kader van redelijke aanpassingen voor leerlingen met specifieke onderwijsbehoeften of om medische redenen</w:t>
      </w:r>
    </w:p>
    <w:p w14:paraId="54A52FCC" w14:textId="77777777" w:rsidR="0028630D" w:rsidRPr="0028630D" w:rsidRDefault="0028630D" w:rsidP="0028630D">
      <w:pPr>
        <w:pStyle w:val="Opsomming"/>
        <w:suppressAutoHyphens w:val="0"/>
        <w:ind w:left="426" w:hanging="360"/>
        <w:rPr>
          <w:highlight w:val="yellow"/>
        </w:rPr>
      </w:pPr>
      <w:r w:rsidRPr="0028630D">
        <w:rPr>
          <w:highlight w:val="yellow"/>
          <w:shd w:val="clear" w:color="auto" w:fill="95DCF7" w:themeFill="accent4" w:themeFillTint="66"/>
          <w:lang w:val="nl-NL"/>
        </w:rPr>
        <w:t>tijdens schooluitstappen als de directeur of zijn afgevaardigde dit toestaat.</w:t>
      </w:r>
    </w:p>
    <w:p w14:paraId="602787CA" w14:textId="77777777" w:rsidR="0028630D" w:rsidRDefault="0028630D" w:rsidP="0028630D">
      <w:pPr>
        <w:spacing w:after="0"/>
        <w:rPr>
          <w:shd w:val="clear" w:color="auto" w:fill="95DCF7" w:themeFill="accent4" w:themeFillTint="66"/>
          <w:lang w:eastAsia="nl-NL"/>
        </w:rPr>
      </w:pPr>
      <w:r w:rsidRPr="0028630D">
        <w:rPr>
          <w:highlight w:val="yellow"/>
          <w:shd w:val="clear" w:color="auto" w:fill="95DCF7" w:themeFill="accent4" w:themeFillTint="66"/>
          <w:lang w:eastAsia="nl-NL"/>
        </w:rPr>
        <w:t xml:space="preserve">Als je kind dit verbod overtreedt, kunnen we een maatregel opleggen volgens </w:t>
      </w:r>
      <w:r w:rsidRPr="0028630D">
        <w:rPr>
          <w:color w:val="auto"/>
          <w:highlight w:val="yellow"/>
          <w:shd w:val="clear" w:color="auto" w:fill="95DCF7" w:themeFill="accent4" w:themeFillTint="66"/>
          <w:lang w:eastAsia="nl-NL"/>
        </w:rPr>
        <w:t xml:space="preserve">ons </w:t>
      </w:r>
      <w:r w:rsidRPr="0028630D">
        <w:rPr>
          <w:color w:val="0F4761" w:themeColor="accent1" w:themeShade="BF"/>
          <w:highlight w:val="yellow"/>
          <w:u w:val="single"/>
          <w:shd w:val="clear" w:color="auto" w:fill="95DCF7" w:themeFill="accent4" w:themeFillTint="66"/>
          <w:lang w:eastAsia="nl-NL"/>
        </w:rPr>
        <w:fldChar w:fldCharType="begin"/>
      </w:r>
      <w:r w:rsidRPr="0028630D">
        <w:rPr>
          <w:color w:val="0F4761" w:themeColor="accent1" w:themeShade="BF"/>
          <w:highlight w:val="yellow"/>
          <w:u w:val="single"/>
          <w:shd w:val="clear" w:color="auto" w:fill="95DCF7" w:themeFill="accent4" w:themeFillTint="66"/>
          <w:lang w:eastAsia="nl-NL"/>
        </w:rPr>
        <w:instrText xml:space="preserve"> REF _Ref66443925 \h  \* MERGEFORMAT </w:instrText>
      </w:r>
      <w:r w:rsidRPr="0028630D">
        <w:rPr>
          <w:color w:val="0F4761" w:themeColor="accent1" w:themeShade="BF"/>
          <w:highlight w:val="yellow"/>
          <w:u w:val="single"/>
          <w:shd w:val="clear" w:color="auto" w:fill="95DCF7" w:themeFill="accent4" w:themeFillTint="66"/>
          <w:lang w:eastAsia="nl-NL"/>
        </w:rPr>
      </w:r>
      <w:r w:rsidRPr="0028630D">
        <w:rPr>
          <w:color w:val="0F4761" w:themeColor="accent1" w:themeShade="BF"/>
          <w:highlight w:val="yellow"/>
          <w:u w:val="single"/>
          <w:shd w:val="clear" w:color="auto" w:fill="95DCF7" w:themeFill="accent4" w:themeFillTint="66"/>
          <w:lang w:eastAsia="nl-NL"/>
        </w:rPr>
        <w:fldChar w:fldCharType="separate"/>
      </w:r>
      <w:r w:rsidRPr="0028630D">
        <w:rPr>
          <w:color w:val="0F4761" w:themeColor="accent1" w:themeShade="BF"/>
          <w:highlight w:val="yellow"/>
          <w:u w:val="single"/>
          <w:shd w:val="clear" w:color="auto" w:fill="95DCF7" w:themeFill="accent4" w:themeFillTint="66"/>
        </w:rPr>
        <w:t>Herstel- en sanctioneringsbeleid</w:t>
      </w:r>
      <w:r w:rsidRPr="0028630D">
        <w:rPr>
          <w:color w:val="0F4761" w:themeColor="accent1" w:themeShade="BF"/>
          <w:highlight w:val="yellow"/>
          <w:u w:val="single"/>
          <w:shd w:val="clear" w:color="auto" w:fill="95DCF7" w:themeFill="accent4" w:themeFillTint="66"/>
          <w:lang w:eastAsia="nl-NL"/>
        </w:rPr>
        <w:fldChar w:fldCharType="end"/>
      </w:r>
      <w:r w:rsidRPr="0028630D">
        <w:rPr>
          <w:color w:val="auto"/>
          <w:highlight w:val="yellow"/>
          <w:shd w:val="clear" w:color="auto" w:fill="95DCF7" w:themeFill="accent4" w:themeFillTint="66"/>
          <w:lang w:eastAsia="nl-NL"/>
        </w:rPr>
        <w:t>.</w:t>
      </w:r>
    </w:p>
    <w:p w14:paraId="6B186A43" w14:textId="77777777" w:rsidR="00C5465B" w:rsidRPr="003A2782" w:rsidRDefault="00C5465B" w:rsidP="0028630D">
      <w:pPr>
        <w:rPr>
          <w:i/>
          <w:iCs/>
          <w:color w:val="AE2081"/>
          <w:sz w:val="18"/>
          <w:szCs w:val="18"/>
        </w:rPr>
      </w:pP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22B17A1D" w14:textId="2A4A47F7" w:rsidR="00C5465B" w:rsidRPr="00E518F8" w:rsidRDefault="00ED1B5E" w:rsidP="00C5465B">
      <w:pPr>
        <w:pStyle w:val="Kop2"/>
        <w:shd w:val="clear" w:color="auto" w:fill="EC7D23"/>
        <w:rPr>
          <w:color w:val="FFFFFF" w:themeColor="background1"/>
        </w:rPr>
      </w:pPr>
      <w:bookmarkStart w:id="86" w:name="_Herstel-_en_sanctioneringsbeleid"/>
      <w:bookmarkStart w:id="87" w:name="_Ref66443925"/>
      <w:bookmarkEnd w:id="86"/>
      <w:r>
        <w:rPr>
          <w:color w:val="FFFFFF" w:themeColor="background1"/>
        </w:rPr>
        <w:t xml:space="preserve">4.4 </w:t>
      </w:r>
      <w:r w:rsidR="00C5465B" w:rsidRPr="00E518F8">
        <w:rPr>
          <w:color w:val="FFFFFF" w:themeColor="background1"/>
        </w:rPr>
        <w:t>Herstel- en sanctioneringsbeleid</w:t>
      </w:r>
      <w:bookmarkEnd w:id="87"/>
    </w:p>
    <w:sdt>
      <w:sdtPr>
        <w:rPr>
          <w:lang w:val="nl-NL" w:eastAsia="nl-NL"/>
        </w:rPr>
        <w:alias w:val="Herstel- en sanctioneringsbeleid"/>
        <w:tag w:val="Herstel- en sanctioneringsbeleid"/>
        <w:id w:val="-339467471"/>
        <w:placeholder>
          <w:docPart w:val="BBF1BF97B6D94A389B5145F1D16FBD9D"/>
        </w:placeholder>
        <w15:color w:val="A8AF37"/>
      </w:sdtPr>
      <w:sdtContent>
        <w:p w14:paraId="0DA6620F" w14:textId="77777777" w:rsidR="00C5465B" w:rsidRPr="006C4447" w:rsidRDefault="00C5465B" w:rsidP="00C5465B">
          <w:pPr>
            <w:rPr>
              <w:i/>
              <w:iCs/>
            </w:rPr>
          </w:pPr>
          <w:r w:rsidRPr="00EB7045">
            <w:rPr>
              <w:bCs/>
              <w:noProof/>
              <w:color w:val="FFFFFF" w:themeColor="background1"/>
            </w:rPr>
            <w:drawing>
              <wp:anchor distT="0" distB="0" distL="114300" distR="114300" simplePos="0" relativeHeight="251658267" behindDoc="0" locked="0" layoutInCell="1" allowOverlap="1" wp14:anchorId="1800D333" wp14:editId="72B30093">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09">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Pr="00161A71">
            <w:rPr>
              <w:iCs/>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sdt>
      <w:sdtPr>
        <w:rPr>
          <w:rFonts w:eastAsia="Times New Roman" w:cs="Times New Roman"/>
          <w:lang w:val="nl-NL" w:eastAsia="nl-NL"/>
        </w:rPr>
        <w:alias w:val="Gedragsregels en afspraken rond pesten"/>
        <w:tag w:val="Gedragsregels en afspraken rond pesten"/>
        <w:id w:val="410119238"/>
        <w:placeholder>
          <w:docPart w:val="BB96D110F6DA4E0EB83D6DF3D7E240DB"/>
        </w:placeholder>
        <w15:color w:val="A8AF37"/>
      </w:sdtPr>
      <w:sdtEndPr>
        <w:rPr>
          <w:rFonts w:eastAsiaTheme="minorHAnsi" w:cstheme="minorBidi"/>
        </w:rPr>
      </w:sdtEndPr>
      <w:sdtContent>
        <w:p w14:paraId="204845B9" w14:textId="77777777" w:rsidR="000F7967" w:rsidRPr="000F7967" w:rsidRDefault="000F7967" w:rsidP="00C5465B">
          <w:pPr>
            <w:rPr>
              <w:rFonts w:eastAsia="Times New Roman" w:cs="Times New Roman"/>
              <w:i/>
              <w:iCs/>
              <w:lang w:val="nl-NL" w:eastAsia="nl-NL"/>
            </w:rPr>
          </w:pPr>
          <w:r w:rsidRPr="000F7967">
            <w:rPr>
              <w:rFonts w:eastAsia="Times New Roman" w:cs="Times New Roman"/>
              <w:i/>
              <w:iCs/>
              <w:lang w:val="nl-NL" w:eastAsia="nl-NL"/>
            </w:rPr>
            <w:t xml:space="preserve">4.4.1 Gedragsregels en afspraken rond pesten. </w:t>
          </w:r>
        </w:p>
        <w:p w14:paraId="489457FB" w14:textId="77777777" w:rsidR="0092083A" w:rsidRPr="0092083A" w:rsidRDefault="0092083A" w:rsidP="0092083A">
          <w:r w:rsidRPr="0092083A">
            <w:t>Wij willen dat alle kinderen zich veilig en fijn voelen op onze school. Daarom vinden we het belangrijk om duidelijke afspraken te maken over hoe we met elkaar omgaan. Iedereen hoort erbij, en we zorgen samen voor een positieve sfeer in de klas en op de speelplaats.</w:t>
          </w:r>
        </w:p>
        <w:p w14:paraId="7E0004AF" w14:textId="5617623F" w:rsidR="0092083A" w:rsidRPr="0092083A" w:rsidRDefault="0092083A" w:rsidP="0092083A">
          <w:pPr>
            <w:rPr>
              <w:u w:val="single"/>
            </w:rPr>
          </w:pPr>
          <w:r w:rsidRPr="0092083A">
            <w:rPr>
              <w:u w:val="single"/>
            </w:rPr>
            <w:t>4.4.1.1 Gedragsregels: zo gaan we met elkaar om</w:t>
          </w:r>
        </w:p>
        <w:p w14:paraId="51E65424" w14:textId="77777777" w:rsidR="0092083A" w:rsidRDefault="0092083A" w:rsidP="0092083A">
          <w:pPr>
            <w:numPr>
              <w:ilvl w:val="0"/>
              <w:numId w:val="35"/>
            </w:numPr>
            <w:spacing w:after="0"/>
          </w:pPr>
          <w:r w:rsidRPr="0092083A">
            <w:t>We behandelen elkaar met respect.</w:t>
          </w:r>
        </w:p>
        <w:p w14:paraId="34B5810C" w14:textId="640293A0" w:rsidR="0092083A" w:rsidRPr="0092083A" w:rsidRDefault="0092083A" w:rsidP="0092083A">
          <w:pPr>
            <w:numPr>
              <w:ilvl w:val="0"/>
              <w:numId w:val="35"/>
            </w:numPr>
            <w:spacing w:after="0"/>
          </w:pPr>
          <w:r w:rsidRPr="0092083A">
            <w:t>We luisteren naar elkaar en laten elkaar uitpraten.</w:t>
          </w:r>
        </w:p>
        <w:p w14:paraId="322481A0" w14:textId="77777777" w:rsidR="0092083A" w:rsidRPr="0092083A" w:rsidRDefault="0092083A" w:rsidP="0092083A">
          <w:pPr>
            <w:numPr>
              <w:ilvl w:val="0"/>
              <w:numId w:val="35"/>
            </w:numPr>
            <w:spacing w:after="0"/>
          </w:pPr>
          <w:r w:rsidRPr="0092083A">
            <w:t>We lossen problemen rustig en samen op.</w:t>
          </w:r>
        </w:p>
        <w:p w14:paraId="3D8DAFEA" w14:textId="77777777" w:rsidR="0092083A" w:rsidRPr="0092083A" w:rsidRDefault="0092083A" w:rsidP="0092083A">
          <w:pPr>
            <w:numPr>
              <w:ilvl w:val="0"/>
              <w:numId w:val="35"/>
            </w:numPr>
            <w:spacing w:after="0"/>
          </w:pPr>
          <w:r w:rsidRPr="0092083A">
            <w:t>We helpen elkaar en sluiten niemand buiten.</w:t>
          </w:r>
        </w:p>
        <w:p w14:paraId="7FA28736" w14:textId="77777777" w:rsidR="0092083A" w:rsidRPr="0092083A" w:rsidRDefault="0092083A" w:rsidP="0092083A">
          <w:pPr>
            <w:numPr>
              <w:ilvl w:val="0"/>
              <w:numId w:val="35"/>
            </w:numPr>
            <w:spacing w:after="0"/>
          </w:pPr>
          <w:r w:rsidRPr="0092083A">
            <w:t>We gebruiken geen scheldwoorden, geweld of dreigementen.</w:t>
          </w:r>
        </w:p>
        <w:p w14:paraId="192A0F57" w14:textId="77777777" w:rsidR="0092083A" w:rsidRPr="0092083A" w:rsidRDefault="0092083A" w:rsidP="0092083A">
          <w:pPr>
            <w:numPr>
              <w:ilvl w:val="0"/>
              <w:numId w:val="35"/>
            </w:numPr>
          </w:pPr>
          <w:r w:rsidRPr="0092083A">
            <w:lastRenderedPageBreak/>
            <w:t>We zorgen voor een veilige en fijne omgeving voor iedereen.</w:t>
          </w:r>
        </w:p>
        <w:p w14:paraId="7D9B45A8" w14:textId="77777777" w:rsidR="0092083A" w:rsidRPr="0092083A" w:rsidRDefault="0092083A" w:rsidP="0092083A">
          <w:pPr>
            <w:rPr>
              <w:b/>
              <w:bCs/>
            </w:rPr>
          </w:pPr>
          <w:r w:rsidRPr="0092083A">
            <w:rPr>
              <w:b/>
              <w:bCs/>
            </w:rPr>
            <w:t>Wat verstaan wij onder pesten?</w:t>
          </w:r>
        </w:p>
        <w:p w14:paraId="48CC420E" w14:textId="77777777" w:rsidR="0092083A" w:rsidRPr="0092083A" w:rsidRDefault="0092083A" w:rsidP="0092083A">
          <w:r w:rsidRPr="0092083A">
            <w:t>Pesten is gedrag waarbij iemand herhaaldelijk wordt gekwetst, uitgelachen, buitengesloten of opzettelijk pijn gedaan. Dit kan gebeuren met woorden, daden, via sociale media of op andere manieren.</w:t>
          </w:r>
          <w:r w:rsidRPr="0092083A">
            <w:br/>
            <w:t>Voorbeelden van pestgedrag:</w:t>
          </w:r>
        </w:p>
        <w:p w14:paraId="5F0EEF05" w14:textId="77777777" w:rsidR="0092083A" w:rsidRPr="0092083A" w:rsidRDefault="0092083A" w:rsidP="0092083A">
          <w:pPr>
            <w:numPr>
              <w:ilvl w:val="0"/>
              <w:numId w:val="36"/>
            </w:numPr>
            <w:spacing w:after="0"/>
          </w:pPr>
          <w:r w:rsidRPr="0092083A">
            <w:t>Schelden of uitlachen</w:t>
          </w:r>
        </w:p>
        <w:p w14:paraId="5AF48E26" w14:textId="77777777" w:rsidR="0092083A" w:rsidRPr="0092083A" w:rsidRDefault="0092083A" w:rsidP="0092083A">
          <w:pPr>
            <w:numPr>
              <w:ilvl w:val="0"/>
              <w:numId w:val="36"/>
            </w:numPr>
            <w:spacing w:after="0"/>
          </w:pPr>
          <w:r w:rsidRPr="0092083A">
            <w:t>Roddelen of iemand expres buitensluiten</w:t>
          </w:r>
        </w:p>
        <w:p w14:paraId="72FE20E4" w14:textId="77777777" w:rsidR="0092083A" w:rsidRPr="0092083A" w:rsidRDefault="0092083A" w:rsidP="0092083A">
          <w:pPr>
            <w:numPr>
              <w:ilvl w:val="0"/>
              <w:numId w:val="36"/>
            </w:numPr>
            <w:spacing w:after="0"/>
          </w:pPr>
          <w:r w:rsidRPr="0092083A">
            <w:t>Lichamelijk geweld gebruiken</w:t>
          </w:r>
        </w:p>
        <w:p w14:paraId="1A40C9E9" w14:textId="77777777" w:rsidR="0092083A" w:rsidRPr="0092083A" w:rsidRDefault="0092083A" w:rsidP="0092083A">
          <w:pPr>
            <w:numPr>
              <w:ilvl w:val="0"/>
              <w:numId w:val="36"/>
            </w:numPr>
            <w:spacing w:after="0"/>
          </w:pPr>
          <w:r w:rsidRPr="0092083A">
            <w:t>Dreigen of chanteren</w:t>
          </w:r>
        </w:p>
        <w:p w14:paraId="428EA585" w14:textId="77777777" w:rsidR="0092083A" w:rsidRPr="0092083A" w:rsidRDefault="0092083A" w:rsidP="0092083A">
          <w:pPr>
            <w:numPr>
              <w:ilvl w:val="0"/>
              <w:numId w:val="36"/>
            </w:numPr>
          </w:pPr>
          <w:r w:rsidRPr="0092083A">
            <w:t>Beledigen of uitschelden via chat of sociale media</w:t>
          </w:r>
        </w:p>
        <w:p w14:paraId="7570A9CB" w14:textId="77777777" w:rsidR="0092083A" w:rsidRPr="0092083A" w:rsidRDefault="0092083A" w:rsidP="0092083A">
          <w:pPr>
            <w:rPr>
              <w:b/>
              <w:bCs/>
            </w:rPr>
          </w:pPr>
          <w:r w:rsidRPr="0092083A">
            <w:rPr>
              <w:b/>
              <w:bCs/>
            </w:rPr>
            <w:t>Onze afspraken tegen pesten</w:t>
          </w:r>
        </w:p>
        <w:p w14:paraId="7E2EBFB6" w14:textId="77777777" w:rsidR="0092083A" w:rsidRPr="0092083A" w:rsidRDefault="0092083A" w:rsidP="0092083A">
          <w:pPr>
            <w:numPr>
              <w:ilvl w:val="0"/>
              <w:numId w:val="37"/>
            </w:numPr>
            <w:spacing w:after="0"/>
          </w:pPr>
          <w:r w:rsidRPr="0092083A">
            <w:t>Pesten wordt nooit goedgepraat. Het hoort niet op onze school.</w:t>
          </w:r>
        </w:p>
        <w:p w14:paraId="627DA9C4" w14:textId="77777777" w:rsidR="0092083A" w:rsidRPr="0092083A" w:rsidRDefault="0092083A" w:rsidP="0092083A">
          <w:pPr>
            <w:numPr>
              <w:ilvl w:val="0"/>
              <w:numId w:val="37"/>
            </w:numPr>
            <w:spacing w:after="0"/>
          </w:pPr>
          <w:r w:rsidRPr="0092083A">
            <w:t>Als er gepest wordt, grijpen we meteen in.</w:t>
          </w:r>
        </w:p>
        <w:p w14:paraId="09E6BFC3" w14:textId="77777777" w:rsidR="0092083A" w:rsidRPr="0092083A" w:rsidRDefault="0092083A" w:rsidP="0092083A">
          <w:pPr>
            <w:numPr>
              <w:ilvl w:val="0"/>
              <w:numId w:val="37"/>
            </w:numPr>
            <w:spacing w:after="0"/>
          </w:pPr>
          <w:r w:rsidRPr="0092083A">
            <w:t xml:space="preserve">We praten met zowel de </w:t>
          </w:r>
          <w:proofErr w:type="spellStart"/>
          <w:r w:rsidRPr="0092083A">
            <w:t>pester</w:t>
          </w:r>
          <w:proofErr w:type="spellEnd"/>
          <w:r w:rsidRPr="0092083A">
            <w:t xml:space="preserve"> als het kind dat gepest wordt.</w:t>
          </w:r>
        </w:p>
        <w:p w14:paraId="74576378" w14:textId="77777777" w:rsidR="0092083A" w:rsidRPr="0092083A" w:rsidRDefault="0092083A" w:rsidP="0092083A">
          <w:pPr>
            <w:numPr>
              <w:ilvl w:val="0"/>
              <w:numId w:val="37"/>
            </w:numPr>
            <w:spacing w:after="0"/>
          </w:pPr>
          <w:r w:rsidRPr="0092083A">
            <w:t>We betrekken de ouders als dat nodig is.</w:t>
          </w:r>
        </w:p>
        <w:p w14:paraId="578FE54F" w14:textId="77777777" w:rsidR="0092083A" w:rsidRPr="0092083A" w:rsidRDefault="0092083A" w:rsidP="0092083A">
          <w:pPr>
            <w:numPr>
              <w:ilvl w:val="0"/>
              <w:numId w:val="37"/>
            </w:numPr>
            <w:spacing w:after="0"/>
          </w:pPr>
          <w:r w:rsidRPr="0092083A">
            <w:t>We volgen de situatie op tot het opgelost is.</w:t>
          </w:r>
        </w:p>
        <w:p w14:paraId="465CE522" w14:textId="77777777" w:rsidR="0092083A" w:rsidRPr="0092083A" w:rsidRDefault="0092083A" w:rsidP="0092083A">
          <w:pPr>
            <w:numPr>
              <w:ilvl w:val="0"/>
              <w:numId w:val="37"/>
            </w:numPr>
          </w:pPr>
          <w:r w:rsidRPr="0092083A">
            <w:t>We werken met de hele klas aan een fijne sfeer als dat nodig is.</w:t>
          </w:r>
        </w:p>
        <w:p w14:paraId="74CF3698" w14:textId="77777777" w:rsidR="0092083A" w:rsidRPr="0092083A" w:rsidRDefault="0092083A" w:rsidP="0092083A">
          <w:pPr>
            <w:rPr>
              <w:b/>
              <w:bCs/>
            </w:rPr>
          </w:pPr>
          <w:r w:rsidRPr="0092083A">
            <w:rPr>
              <w:b/>
              <w:bCs/>
            </w:rPr>
            <w:t>Wat kan jij doen?</w:t>
          </w:r>
        </w:p>
        <w:p w14:paraId="4C6E5EFA" w14:textId="77777777" w:rsidR="0092083A" w:rsidRPr="0092083A" w:rsidRDefault="0092083A" w:rsidP="0092083A">
          <w:pPr>
            <w:numPr>
              <w:ilvl w:val="0"/>
              <w:numId w:val="38"/>
            </w:numPr>
            <w:spacing w:after="0"/>
          </w:pPr>
          <w:r w:rsidRPr="0092083A">
            <w:t>Word je gepest? Praat erover met je juf, meester of met iemand die je vertrouwt.</w:t>
          </w:r>
        </w:p>
        <w:p w14:paraId="413E7D1A" w14:textId="77777777" w:rsidR="0092083A" w:rsidRPr="0092083A" w:rsidRDefault="0092083A" w:rsidP="0092083A">
          <w:pPr>
            <w:numPr>
              <w:ilvl w:val="0"/>
              <w:numId w:val="38"/>
            </w:numPr>
            <w:spacing w:after="0"/>
          </w:pPr>
          <w:r w:rsidRPr="0092083A">
            <w:t>Zie je dat iemand anders wordt gepest? Kom op voor diegene en meld het bij een volwassene.</w:t>
          </w:r>
        </w:p>
        <w:p w14:paraId="155237F3" w14:textId="77777777" w:rsidR="0092083A" w:rsidRPr="0092083A" w:rsidRDefault="0092083A" w:rsidP="0092083A">
          <w:pPr>
            <w:numPr>
              <w:ilvl w:val="0"/>
              <w:numId w:val="38"/>
            </w:numPr>
          </w:pPr>
          <w:r w:rsidRPr="0092083A">
            <w:t>Durf ‘nee’ te zeggen tegen pestgedrag, ook als het je vrienden zijn die pesten.</w:t>
          </w:r>
        </w:p>
        <w:p w14:paraId="0E390F2A" w14:textId="77777777" w:rsidR="0092083A" w:rsidRPr="0092083A" w:rsidRDefault="0092083A" w:rsidP="0092083A">
          <w:r w:rsidRPr="0092083A">
            <w:rPr>
              <w:b/>
              <w:bCs/>
            </w:rPr>
            <w:t>Op onze school geldt: pesten pakken we samen aan. Iedereen hoort erbij!</w:t>
          </w:r>
        </w:p>
        <w:p w14:paraId="4E17597C" w14:textId="77777777" w:rsidR="003B079D" w:rsidRDefault="00000000" w:rsidP="003B079D">
          <w:pPr>
            <w:rPr>
              <w:lang w:val="nl-NL" w:eastAsia="nl-NL"/>
            </w:rPr>
          </w:pPr>
        </w:p>
      </w:sdtContent>
    </w:sdt>
    <w:p w14:paraId="198CE230" w14:textId="77777777" w:rsidR="0092083A" w:rsidRPr="0092083A" w:rsidRDefault="0092083A" w:rsidP="00C5465B">
      <w:pPr>
        <w:rPr>
          <w:i/>
          <w:iCs/>
        </w:rPr>
      </w:pPr>
      <w:r w:rsidRPr="0092083A">
        <w:rPr>
          <w:i/>
          <w:iCs/>
        </w:rPr>
        <w:t>4.4.2 Begeleidende maatregelen</w:t>
      </w:r>
    </w:p>
    <w:p w14:paraId="12A1E566" w14:textId="32D1112E" w:rsidR="00C5465B" w:rsidRPr="008869D3" w:rsidRDefault="00C5465B" w:rsidP="00C5465B">
      <w:r w:rsidRPr="008869D3">
        <w:t xml:space="preserve">Wanneer je kind de goede werking van de school of het lesverloop hindert, kunnen we in overleg met je kind en eventueel met jou een begeleidende maatregel </w:t>
      </w:r>
      <w:r w:rsidRPr="00AC2A0A">
        <w:t>bepalen</w:t>
      </w:r>
      <w:r w:rsidRPr="008869D3">
        <w:t xml:space="preserve">. De school wil </w:t>
      </w:r>
      <w:r>
        <w:t>daarmee</w:t>
      </w:r>
      <w:r w:rsidRPr="008869D3">
        <w:t xml:space="preserve"> je kind helpen tot gewenst gedrag te komen.</w:t>
      </w:r>
    </w:p>
    <w:p w14:paraId="67EA25D0" w14:textId="77777777" w:rsidR="00C5465B" w:rsidRDefault="00C5465B" w:rsidP="00C5465B">
      <w:r w:rsidRPr="008869D3">
        <w:t>Een begeleidende maatregel kan zijn:</w:t>
      </w:r>
    </w:p>
    <w:sdt>
      <w:sdtPr>
        <w:rPr>
          <w:lang w:val="nl-NL" w:eastAsia="nl-NL"/>
        </w:rPr>
        <w:alias w:val="Begeleidende maatregelen"/>
        <w:tag w:val="Begeleidende maatregelen"/>
        <w:id w:val="-1055936118"/>
        <w:placeholder>
          <w:docPart w:val="5F664B24E0FE4B9A8FE6863DDAF3D328"/>
        </w:placeholder>
        <w15:color w:val="A8AF37"/>
      </w:sdtPr>
      <w:sdtEndPr>
        <w:rPr>
          <w:highlight w:val="yellow"/>
          <w:lang w:eastAsia="en-US"/>
        </w:rPr>
      </w:sdtEndPr>
      <w:sdtContent>
        <w:p w14:paraId="1CB97967" w14:textId="77777777" w:rsidR="00C5465B" w:rsidRDefault="00C5465B" w:rsidP="00C5465B">
          <w:r>
            <w:t>een gesprek met de zorgcoördinator;</w:t>
          </w:r>
        </w:p>
        <w:p w14:paraId="127319EB" w14:textId="77777777" w:rsidR="00C5465B" w:rsidRDefault="00C5465B" w:rsidP="00C5465B">
          <w:pPr>
            <w:pStyle w:val="Opsomming"/>
            <w:suppressAutoHyphens w:val="0"/>
          </w:pPr>
          <w:r>
            <w:t>een time-out;</w:t>
          </w:r>
        </w:p>
        <w:p w14:paraId="64B61A5F" w14:textId="77777777" w:rsidR="00C5465B" w:rsidRDefault="00C5465B" w:rsidP="00C5465B">
          <w:pPr>
            <w:pStyle w:val="Opsomming"/>
            <w:suppressAutoHyphens w:val="0"/>
          </w:pPr>
          <w:r>
            <w:t xml:space="preserve">naar de time-out ruimte gaan. </w:t>
          </w:r>
        </w:p>
        <w:p w14:paraId="391E8BB9" w14:textId="77777777" w:rsidR="00C5465B" w:rsidRDefault="00C5465B" w:rsidP="00C5465B">
          <w:pPr>
            <w:pStyle w:val="Opsomming"/>
            <w:suppressAutoHyphens w:val="0"/>
            <w:contextualSpacing w:val="0"/>
          </w:pPr>
          <w:r>
            <w:t>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p w14:paraId="63E3108C" w14:textId="77777777" w:rsidR="00C5465B" w:rsidRPr="00877BCF" w:rsidRDefault="00C5465B" w:rsidP="00C5465B">
          <w:pPr>
            <w:pStyle w:val="Opsomming"/>
            <w:numPr>
              <w:ilvl w:val="0"/>
              <w:numId w:val="0"/>
            </w:numPr>
            <w:ind w:left="340" w:hanging="340"/>
            <w:contextualSpacing w:val="0"/>
            <w:rPr>
              <w:b/>
            </w:rPr>
          </w:pPr>
          <w:r w:rsidRPr="00D94BD0">
            <w:rPr>
              <w:b/>
            </w:rPr>
            <w:lastRenderedPageBreak/>
            <w:t>Herstel</w:t>
          </w:r>
        </w:p>
        <w:p w14:paraId="18FEAA9F" w14:textId="5F2B8C5E" w:rsidR="00C5465B" w:rsidRDefault="00C5465B" w:rsidP="00C5465B">
          <w:r>
            <w:t>Vanuit een cultuur van verbondenheid wil de school bij een conflict op de eerste plaats inzetten op herstel</w:t>
          </w:r>
          <w:r w:rsidRPr="00CF3E67">
            <w:t>.</w:t>
          </w:r>
          <w:r w:rsidR="00CF3E67" w:rsidRPr="00CF3E67">
            <w:t xml:space="preserve"> De school kan, als herstel mogelijk is, de betrokkenen uitnodigen De school kan, als herstel mogelijk is, de betrokkenen uitnodigen</w:t>
          </w:r>
          <w:r w:rsidRPr="00CF3E67">
            <w:t xml:space="preserve"> </w:t>
          </w:r>
          <w:r>
            <w:t>om na te denken over wat er is gebeurd en om hierover met elkaar in gesprek te gaan.</w:t>
          </w:r>
        </w:p>
        <w:p w14:paraId="7CE44E7B" w14:textId="77777777" w:rsidR="00C5465B" w:rsidRDefault="00C5465B" w:rsidP="00C5465B">
          <w:r>
            <w:t>Een herstelgerichte maatregel kan zijn:</w:t>
          </w:r>
        </w:p>
        <w:p w14:paraId="5DA3B1C7" w14:textId="77777777" w:rsidR="00C5465B" w:rsidRDefault="00C5465B" w:rsidP="00C5465B">
          <w:pPr>
            <w:pStyle w:val="Opsomming"/>
            <w:suppressAutoHyphens w:val="0"/>
          </w:pPr>
          <w:r>
            <w:t>een herstelgesprek tussen de betrokkenen;</w:t>
          </w:r>
        </w:p>
        <w:p w14:paraId="6BE80B1D" w14:textId="77777777" w:rsidR="00C5465B" w:rsidRDefault="00C5465B" w:rsidP="00C5465B">
          <w:pPr>
            <w:pStyle w:val="Opsomming"/>
            <w:suppressAutoHyphens w:val="0"/>
          </w:pPr>
          <w:r>
            <w:t>een herstelcirkel op het niveau van de leerlingengroep;</w:t>
          </w:r>
        </w:p>
        <w:p w14:paraId="3FFF3FFC" w14:textId="77777777" w:rsidR="00C5465B" w:rsidRDefault="00C5465B" w:rsidP="00C5465B">
          <w:pPr>
            <w:pStyle w:val="Opsomming"/>
            <w:suppressAutoHyphens w:val="0"/>
          </w:pPr>
          <w:r>
            <w:t>een bemiddelingsgesprek;</w:t>
          </w:r>
        </w:p>
        <w:p w14:paraId="0F773113" w14:textId="0E92F6EE" w:rsidR="00CF3E67" w:rsidRDefault="00C5465B" w:rsidP="00C5465B">
          <w:pPr>
            <w:pStyle w:val="Opsomming"/>
            <w:suppressAutoHyphens w:val="0"/>
          </w:pPr>
          <w:r>
            <w:t xml:space="preserve">no </w:t>
          </w:r>
          <w:proofErr w:type="spellStart"/>
          <w:r>
            <w:t>blame</w:t>
          </w:r>
          <w:proofErr w:type="spellEnd"/>
          <w:r>
            <w:t>-methode bij een pestproblematiek</w:t>
          </w:r>
        </w:p>
        <w:p w14:paraId="15F179C1" w14:textId="4454F929" w:rsidR="003F0AF8" w:rsidRPr="00CF3E67" w:rsidRDefault="003F0AF8" w:rsidP="003F0AF8">
          <w:r w:rsidRPr="003F0AF8">
            <w:rPr>
              <w:highlight w:val="yellow"/>
              <w:shd w:val="clear" w:color="auto" w:fill="95DCF7" w:themeFill="accent4" w:themeFillTint="66"/>
            </w:rPr>
            <w:t>Bovenstaande herstelgerichte aanpak sluit niet uit dat de directeur of zijn afgevaardigde bij ernstige feiten meteen een tuchtprocedure kan opstarten.</w:t>
          </w:r>
        </w:p>
      </w:sdtContent>
    </w:sdt>
    <w:p w14:paraId="1DE11518" w14:textId="3B3F88FD" w:rsidR="00CF3E67" w:rsidRPr="00CF3E67" w:rsidRDefault="00CF3E67" w:rsidP="00C5465B">
      <w:pPr>
        <w:rPr>
          <w:i/>
          <w:iCs/>
          <w:u w:val="single"/>
          <w:lang w:val="nl-NL" w:eastAsia="nl-NL"/>
        </w:rPr>
      </w:pPr>
      <w:r w:rsidRPr="00CF3E67">
        <w:rPr>
          <w:i/>
          <w:iCs/>
          <w:u w:val="single"/>
          <w:lang w:val="nl-NL" w:eastAsia="nl-NL"/>
        </w:rPr>
        <w:t>4.4.3 Ordemaatregelen</w:t>
      </w:r>
    </w:p>
    <w:p w14:paraId="7BA5EB6E" w14:textId="1EF7A77C" w:rsidR="00C5465B" w:rsidRPr="00896612" w:rsidRDefault="00C5465B" w:rsidP="00C5465B">
      <w:pPr>
        <w:rPr>
          <w:lang w:val="nl-NL" w:eastAsia="nl-NL"/>
        </w:rPr>
      </w:pPr>
      <w:r w:rsidRPr="00896612">
        <w:rPr>
          <w:lang w:val="nl-NL" w:eastAsia="nl-NL"/>
        </w:rPr>
        <w:t xml:space="preserve">Wanneer je kind de goede werking van de school hindert of het lesverloop stoort, kan door elk personeelslid van de school een ordemaatregel genomen worden. </w:t>
      </w:r>
      <w:r w:rsidRPr="008869D3">
        <w:rPr>
          <w:lang w:val="nl-NL" w:eastAsia="nl-NL"/>
        </w:rPr>
        <w:t>Tijdens een ordemaatregel blijft je kind op school aanwezig.</w:t>
      </w:r>
    </w:p>
    <w:p w14:paraId="2745D060" w14:textId="77777777" w:rsidR="00C5465B" w:rsidRDefault="00C5465B" w:rsidP="00C5465B">
      <w:pPr>
        <w:rPr>
          <w:lang w:val="nl-NL" w:eastAsia="nl-NL"/>
        </w:rPr>
      </w:pPr>
      <w:r w:rsidRPr="008869D3">
        <w:rPr>
          <w:lang w:val="nl-NL" w:eastAsia="nl-NL"/>
        </w:rPr>
        <w:t xml:space="preserve">Een ordemaatregel kan </w:t>
      </w:r>
      <w:r>
        <w:rPr>
          <w:lang w:val="nl-NL" w:eastAsia="nl-NL"/>
        </w:rPr>
        <w:t xml:space="preserve">onder andere </w:t>
      </w:r>
      <w:r w:rsidRPr="008869D3">
        <w:rPr>
          <w:lang w:val="nl-NL" w:eastAsia="nl-NL"/>
        </w:rPr>
        <w:t>zijn:</w:t>
      </w:r>
    </w:p>
    <w:sdt>
      <w:sdtPr>
        <w:rPr>
          <w:lang w:val="nl-NL" w:eastAsia="nl-NL"/>
        </w:rPr>
        <w:alias w:val="Vermeld hier de ordemaatregelen"/>
        <w:tag w:val="Vermeld hier de ordemaatregelen"/>
        <w:id w:val="570466169"/>
        <w:placeholder>
          <w:docPart w:val="53C87B87BA6941C7BBE70A1C72D4FF4E"/>
        </w:placeholder>
        <w15:color w:val="A8AF37"/>
      </w:sdtPr>
      <w:sdtContent>
        <w:p w14:paraId="3C57BEA1" w14:textId="77777777" w:rsidR="00C5465B" w:rsidRDefault="00C5465B" w:rsidP="00C5465B">
          <w:pPr>
            <w:pStyle w:val="Opsomming"/>
            <w:suppressAutoHyphens w:val="0"/>
          </w:pPr>
          <w:r>
            <w:t>een verwittiging in de agenda;</w:t>
          </w:r>
        </w:p>
        <w:p w14:paraId="0D38F278" w14:textId="77777777" w:rsidR="00C5465B" w:rsidRDefault="00C5465B" w:rsidP="00C5465B">
          <w:pPr>
            <w:pStyle w:val="Opsomming"/>
            <w:suppressAutoHyphens w:val="0"/>
          </w:pPr>
          <w:r>
            <w:t>een strafwerk;</w:t>
          </w:r>
        </w:p>
        <w:p w14:paraId="5CBAA01C" w14:textId="77777777" w:rsidR="00C5465B" w:rsidRDefault="00C5465B" w:rsidP="00C5465B">
          <w:pPr>
            <w:pStyle w:val="Opsomming"/>
            <w:suppressAutoHyphens w:val="0"/>
          </w:pPr>
          <w:r>
            <w:t>een specifieke opdracht;</w:t>
          </w:r>
        </w:p>
        <w:p w14:paraId="7E9D4D0D" w14:textId="77777777" w:rsidR="00C5465B" w:rsidRPr="0006211A" w:rsidRDefault="00C5465B" w:rsidP="00C5465B">
          <w:pPr>
            <w:pStyle w:val="Opsomming"/>
            <w:suppressAutoHyphens w:val="0"/>
          </w:pPr>
          <w:r>
            <w:t>een tijdelijke verwijdering uit de les met aanmelding bij de directeur.</w:t>
          </w:r>
        </w:p>
      </w:sdtContent>
    </w:sdt>
    <w:p w14:paraId="73A1E7BA" w14:textId="77777777" w:rsidR="00C5465B" w:rsidRPr="00852661" w:rsidRDefault="00C5465B" w:rsidP="00C5465B">
      <w:pPr>
        <w:spacing w:before="200"/>
        <w:rPr>
          <w:lang w:val="nl-NL" w:eastAsia="nl-NL"/>
        </w:rPr>
      </w:pPr>
      <w:r w:rsidRPr="00896612">
        <w:rPr>
          <w:lang w:val="nl-NL" w:eastAsia="nl-NL"/>
        </w:rPr>
        <w:t>Tegen een ordemaatregel is er geen beroep mogelijk.</w:t>
      </w:r>
    </w:p>
    <w:p w14:paraId="41BC5606" w14:textId="7F3990D2" w:rsidR="00E84C02" w:rsidRDefault="00E84C02" w:rsidP="00C5465B">
      <w:pPr>
        <w:rPr>
          <w:i/>
          <w:iCs/>
        </w:rPr>
      </w:pPr>
      <w:r>
        <w:rPr>
          <w:i/>
          <w:iCs/>
        </w:rPr>
        <w:t>4.4.4 Tuchtmaatregelen</w:t>
      </w:r>
    </w:p>
    <w:p w14:paraId="32937907" w14:textId="30DA4CAD" w:rsidR="00C5465B" w:rsidRPr="00003672" w:rsidRDefault="00C5465B" w:rsidP="00C5465B">
      <w:pPr>
        <w:rPr>
          <w:i/>
          <w:iCs/>
        </w:rPr>
      </w:pPr>
      <w:r w:rsidRPr="00003672">
        <w:rPr>
          <w:i/>
          <w:iCs/>
        </w:rPr>
        <w:t>Let op: wanneer we spreken over directie, hebben we het over de directeur of zijn afgevaardigde.</w:t>
      </w:r>
    </w:p>
    <w:p w14:paraId="5E96BDA2" w14:textId="77777777" w:rsidR="00C5465B" w:rsidRPr="00DE7677" w:rsidRDefault="00C5465B" w:rsidP="00C5465B">
      <w:r w:rsidRPr="00DE7677">
        <w:t>Wanneer het gedrag van je kind de goede werking van de school ernstig verstoort of de veiligheid en integriteit van zichzelf, medeleerlingen, personeelsleden of anderen belemmert, dan kan de direct</w:t>
      </w:r>
      <w:r>
        <w:t>ie</w:t>
      </w:r>
      <w:r w:rsidRPr="00DE7677">
        <w:t xml:space="preserve"> een tuchtmaatregel nemen. Een tuchtmaatregel kan enkel toegepast worden op een leerling in het lager onderwijs.</w:t>
      </w:r>
    </w:p>
    <w:p w14:paraId="57F5E39D" w14:textId="77777777" w:rsidR="00C5465B" w:rsidRPr="008869D3" w:rsidRDefault="00C5465B" w:rsidP="00C5465B">
      <w:pPr>
        <w:rPr>
          <w:i/>
        </w:rPr>
      </w:pPr>
      <w:r w:rsidRPr="00D9510E">
        <w:t>Mogelijke</w:t>
      </w:r>
      <w:r w:rsidRPr="008869D3">
        <w:t xml:space="preserve"> tuchtmaatregelen zijn:</w:t>
      </w:r>
    </w:p>
    <w:p w14:paraId="0F29F03B" w14:textId="77777777" w:rsidR="00C5465B" w:rsidRPr="00723CDF" w:rsidRDefault="00C5465B" w:rsidP="00C5465B">
      <w:pPr>
        <w:pStyle w:val="Opsomming"/>
        <w:suppressAutoHyphens w:val="0"/>
      </w:pPr>
      <w:r w:rsidRPr="00723CDF">
        <w:t xml:space="preserve">een tijdelijke uitsluiting van minimaal één schooldag en maximaal </w:t>
      </w:r>
      <w:r>
        <w:t>15</w:t>
      </w:r>
      <w:r w:rsidRPr="00723CDF">
        <w:t xml:space="preserve"> opeenvolgende schooldagen;</w:t>
      </w:r>
    </w:p>
    <w:p w14:paraId="56F1B404" w14:textId="77777777" w:rsidR="00C5465B" w:rsidRPr="00723CDF" w:rsidRDefault="00C5465B" w:rsidP="00C5465B">
      <w:pPr>
        <w:pStyle w:val="Opsomming"/>
        <w:suppressAutoHyphens w:val="0"/>
      </w:pPr>
      <w:r w:rsidRPr="00723CDF">
        <w:t>een definitieve uitsluiting.</w:t>
      </w:r>
    </w:p>
    <w:p w14:paraId="1193DA38" w14:textId="77777777" w:rsidR="00C5465B" w:rsidRPr="00723CDF" w:rsidRDefault="00C5465B" w:rsidP="00C5465B">
      <w:pPr>
        <w:rPr>
          <w:b/>
          <w:bCs/>
        </w:rPr>
      </w:pPr>
      <w:r w:rsidRPr="00723CDF">
        <w:rPr>
          <w:b/>
          <w:bCs/>
        </w:rPr>
        <w:t>Preventieve schorsing als bewarende maatregel</w:t>
      </w:r>
    </w:p>
    <w:p w14:paraId="702744DF" w14:textId="77777777" w:rsidR="00C5465B" w:rsidRPr="002207BB" w:rsidRDefault="00C5465B" w:rsidP="00C5465B">
      <w:pPr>
        <w:rPr>
          <w:lang w:val="nl-NL" w:eastAsia="nl-NL"/>
        </w:rPr>
      </w:pPr>
      <w:r w:rsidRPr="002207BB">
        <w:rPr>
          <w:lang w:val="nl-NL" w:eastAsia="nl-NL"/>
        </w:rPr>
        <w:t>In uitzonderlijke situaties kan de direct</w:t>
      </w:r>
      <w:r>
        <w:rPr>
          <w:lang w:val="nl-NL" w:eastAsia="nl-NL"/>
        </w:rPr>
        <w:t>ie</w:t>
      </w:r>
      <w:r w:rsidRPr="002207BB">
        <w:rPr>
          <w:lang w:val="nl-NL" w:eastAsia="nl-NL"/>
        </w:rPr>
        <w:t xml:space="preserve"> </w:t>
      </w:r>
      <w:r w:rsidRPr="00AC2A0A">
        <w:rPr>
          <w:lang w:val="nl-NL" w:eastAsia="nl-NL"/>
        </w:rPr>
        <w:t>in het kader van</w:t>
      </w:r>
      <w:r>
        <w:rPr>
          <w:lang w:val="nl-NL" w:eastAsia="nl-NL"/>
        </w:rPr>
        <w:t xml:space="preserve"> een</w:t>
      </w:r>
      <w:r w:rsidRPr="002207BB">
        <w:rPr>
          <w:lang w:val="nl-NL" w:eastAsia="nl-NL"/>
        </w:rPr>
        <w:t xml:space="preserve"> tuchtprocedure beslissen om je kind preventief te schorsen. </w:t>
      </w:r>
      <w:r>
        <w:rPr>
          <w:lang w:val="nl-NL" w:eastAsia="nl-NL"/>
        </w:rPr>
        <w:t>Die</w:t>
      </w:r>
      <w:r w:rsidRPr="002207BB">
        <w:rPr>
          <w:lang w:val="nl-NL" w:eastAsia="nl-NL"/>
        </w:rPr>
        <w:t xml:space="preserve"> bewarende maatregel dient om </w:t>
      </w:r>
      <w:r w:rsidRPr="008869D3">
        <w:rPr>
          <w:lang w:val="nl-NL" w:eastAsia="nl-NL"/>
        </w:rPr>
        <w:t xml:space="preserve">de leefregels te handhaven én om </w:t>
      </w:r>
      <w:r w:rsidRPr="002207BB">
        <w:rPr>
          <w:lang w:val="nl-NL" w:eastAsia="nl-NL"/>
        </w:rPr>
        <w:t>te kunnen nagaan of een tuchtsanctie aangewezen is.</w:t>
      </w:r>
    </w:p>
    <w:p w14:paraId="2D8A177F" w14:textId="77777777" w:rsidR="00C5465B" w:rsidRPr="002207BB" w:rsidRDefault="00C5465B" w:rsidP="00C5465B">
      <w:pPr>
        <w:rPr>
          <w:lang w:val="nl-NL" w:eastAsia="nl-NL"/>
        </w:rPr>
      </w:pPr>
      <w:r w:rsidRPr="002207BB">
        <w:rPr>
          <w:lang w:val="nl-NL" w:eastAsia="nl-NL"/>
        </w:rPr>
        <w:lastRenderedPageBreak/>
        <w:t xml:space="preserve">De beslissing tot preventieve schorsing wordt schriftelijk en gemotiveerd </w:t>
      </w:r>
      <w:r w:rsidRPr="008869D3">
        <w:rPr>
          <w:lang w:val="nl-NL" w:eastAsia="nl-NL"/>
        </w:rPr>
        <w:t>aan jou</w:t>
      </w:r>
      <w:r w:rsidRPr="002207BB">
        <w:rPr>
          <w:lang w:val="nl-NL" w:eastAsia="nl-NL"/>
        </w:rPr>
        <w:t xml:space="preserve"> meegedeeld. De direct</w:t>
      </w:r>
      <w:r>
        <w:rPr>
          <w:lang w:val="nl-NL" w:eastAsia="nl-NL"/>
        </w:rPr>
        <w:t>ie</w:t>
      </w:r>
      <w:r w:rsidRPr="002207BB">
        <w:rPr>
          <w:lang w:val="nl-NL" w:eastAsia="nl-NL"/>
        </w:rPr>
        <w:t xml:space="preserve"> bevestigt </w:t>
      </w:r>
      <w:r>
        <w:rPr>
          <w:lang w:val="nl-NL" w:eastAsia="nl-NL"/>
        </w:rPr>
        <w:t>die</w:t>
      </w:r>
      <w:r w:rsidRPr="002207BB">
        <w:rPr>
          <w:lang w:val="nl-NL" w:eastAsia="nl-NL"/>
        </w:rPr>
        <w:t xml:space="preserve"> beslissing in de brief waarmee de tuchtprocedure wordt opgestart. De preventieve schorsing </w:t>
      </w:r>
      <w:r w:rsidRPr="008869D3">
        <w:rPr>
          <w:lang w:val="nl-NL" w:eastAsia="nl-NL"/>
        </w:rPr>
        <w:t>kan</w:t>
      </w:r>
      <w:r w:rsidRPr="002207BB">
        <w:rPr>
          <w:lang w:val="nl-NL" w:eastAsia="nl-NL"/>
        </w:rPr>
        <w:t xml:space="preserve"> onmiddellijk </w:t>
      </w:r>
      <w:r w:rsidRPr="008869D3">
        <w:rPr>
          <w:lang w:val="nl-NL" w:eastAsia="nl-NL"/>
        </w:rPr>
        <w:t>ingaan</w:t>
      </w:r>
      <w:r w:rsidRPr="002207BB">
        <w:rPr>
          <w:lang w:val="nl-NL" w:eastAsia="nl-NL"/>
        </w:rPr>
        <w:t xml:space="preserve"> en duurt in principe niet langer dan </w:t>
      </w:r>
      <w:r>
        <w:rPr>
          <w:lang w:val="nl-NL" w:eastAsia="nl-NL"/>
        </w:rPr>
        <w:t>5</w:t>
      </w:r>
      <w:r w:rsidRPr="002207BB">
        <w:rPr>
          <w:lang w:val="nl-NL" w:eastAsia="nl-NL"/>
        </w:rPr>
        <w:t xml:space="preserve"> opeenvolgende schooldagen. Uitzonderlijk kan </w:t>
      </w:r>
      <w:r>
        <w:rPr>
          <w:lang w:val="nl-NL" w:eastAsia="nl-NL"/>
        </w:rPr>
        <w:t>die</w:t>
      </w:r>
      <w:r w:rsidRPr="002207BB">
        <w:rPr>
          <w:lang w:val="nl-NL" w:eastAsia="nl-NL"/>
        </w:rPr>
        <w:t xml:space="preserve"> periode eenmalig met </w:t>
      </w:r>
      <w:r>
        <w:rPr>
          <w:lang w:val="nl-NL" w:eastAsia="nl-NL"/>
        </w:rPr>
        <w:t>5</w:t>
      </w:r>
      <w:r w:rsidRPr="002207BB">
        <w:rPr>
          <w:lang w:val="nl-NL" w:eastAsia="nl-NL"/>
        </w:rPr>
        <w:t xml:space="preserve"> opeenvolgende schooldagen verlengd worden, </w:t>
      </w:r>
      <w:r>
        <w:rPr>
          <w:lang w:val="nl-NL" w:eastAsia="nl-NL"/>
        </w:rPr>
        <w:t>als</w:t>
      </w:r>
      <w:r w:rsidRPr="002207BB">
        <w:rPr>
          <w:lang w:val="nl-NL" w:eastAsia="nl-NL"/>
        </w:rPr>
        <w:t xml:space="preserve"> door externe factoren het tuchtonderzoek niet binnen die eerste periode kan worden afgerond. De direct</w:t>
      </w:r>
      <w:r>
        <w:rPr>
          <w:lang w:val="nl-NL" w:eastAsia="nl-NL"/>
        </w:rPr>
        <w:t>ie</w:t>
      </w:r>
      <w:r w:rsidRPr="002207BB">
        <w:rPr>
          <w:lang w:val="nl-NL" w:eastAsia="nl-NL"/>
        </w:rPr>
        <w:t xml:space="preserve"> motiveert </w:t>
      </w:r>
      <w:r>
        <w:rPr>
          <w:lang w:val="nl-NL" w:eastAsia="nl-NL"/>
        </w:rPr>
        <w:t>die</w:t>
      </w:r>
      <w:r w:rsidRPr="002207BB">
        <w:rPr>
          <w:lang w:val="nl-NL" w:eastAsia="nl-NL"/>
        </w:rPr>
        <w:t xml:space="preserve"> beslissing.</w:t>
      </w:r>
    </w:p>
    <w:p w14:paraId="25B43FFA" w14:textId="77777777" w:rsidR="00C5465B" w:rsidRPr="00723CDF" w:rsidRDefault="00C5465B" w:rsidP="00C5465B">
      <w:pPr>
        <w:rPr>
          <w:b/>
          <w:bCs/>
        </w:rPr>
      </w:pPr>
      <w:r w:rsidRPr="00723CDF">
        <w:rPr>
          <w:b/>
          <w:bCs/>
        </w:rPr>
        <w:t>Procedure tot tijdelijke en definitieve uitsluiting</w:t>
      </w:r>
    </w:p>
    <w:p w14:paraId="0F070F53" w14:textId="77777777" w:rsidR="00C5465B" w:rsidRPr="00723CDF" w:rsidRDefault="00C5465B" w:rsidP="00C5465B">
      <w:pPr>
        <w:rPr>
          <w:i/>
          <w:iCs/>
          <w:lang w:val="nl-NL" w:eastAsia="nl-NL"/>
        </w:rPr>
      </w:pPr>
      <w:r w:rsidRPr="00723CDF">
        <w:rPr>
          <w:i/>
          <w:iCs/>
          <w:lang w:val="nl-NL" w:eastAsia="nl-NL"/>
        </w:rPr>
        <w:t>Let op: wanneer we in dit punt spreken over ‘dagen’, bedoelen we telkens alle dagen (zaterdagen, zondagen, wettelijke feestdagen en 11 juli niet meegerekend).</w:t>
      </w:r>
    </w:p>
    <w:p w14:paraId="1CE38ACB" w14:textId="77777777" w:rsidR="00C5465B" w:rsidRPr="000823BD" w:rsidRDefault="00C5465B" w:rsidP="00C5465B">
      <w:pPr>
        <w:rPr>
          <w:lang w:val="nl-NL" w:eastAsia="nl-NL"/>
        </w:rPr>
      </w:pPr>
      <w:r w:rsidRPr="000823BD">
        <w:rPr>
          <w:lang w:val="nl-NL" w:eastAsia="nl-NL"/>
        </w:rPr>
        <w:t xml:space="preserve">Bij het nemen van een beslissing tot tijdelijke </w:t>
      </w:r>
      <w:r>
        <w:rPr>
          <w:lang w:val="nl-NL" w:eastAsia="nl-NL"/>
        </w:rPr>
        <w:t>of</w:t>
      </w:r>
      <w:r w:rsidRPr="000823BD">
        <w:rPr>
          <w:lang w:val="nl-NL" w:eastAsia="nl-NL"/>
        </w:rPr>
        <w:t xml:space="preserve"> definitieve uitsluiting wordt </w:t>
      </w:r>
      <w:r w:rsidRPr="000823BD">
        <w:rPr>
          <w:b/>
          <w:lang w:val="nl-NL" w:eastAsia="nl-NL"/>
        </w:rPr>
        <w:t>de volgende procedure</w:t>
      </w:r>
      <w:r w:rsidRPr="000823BD">
        <w:rPr>
          <w:lang w:val="nl-NL" w:eastAsia="nl-NL"/>
        </w:rPr>
        <w:t xml:space="preserve"> gevolgd:</w:t>
      </w:r>
    </w:p>
    <w:p w14:paraId="60504498" w14:textId="77777777" w:rsidR="00C5465B" w:rsidRPr="000823BD" w:rsidRDefault="00C5465B" w:rsidP="00C5465B">
      <w:pPr>
        <w:numPr>
          <w:ilvl w:val="1"/>
          <w:numId w:val="8"/>
        </w:numPr>
        <w:suppressAutoHyphens w:val="0"/>
        <w:spacing w:after="0"/>
        <w:ind w:left="340" w:hanging="340"/>
        <w:rPr>
          <w:rFonts w:eastAsia="Times New Roman"/>
          <w:szCs w:val="24"/>
          <w:lang w:val="nl-NL" w:eastAsia="nl-NL"/>
        </w:rPr>
      </w:pPr>
      <w:r w:rsidRPr="000823BD">
        <w:rPr>
          <w:rFonts w:eastAsia="Times New Roman"/>
          <w:szCs w:val="24"/>
          <w:lang w:val="nl-NL" w:eastAsia="nl-NL"/>
        </w:rPr>
        <w:t>De direct</w:t>
      </w:r>
      <w:r>
        <w:rPr>
          <w:rFonts w:eastAsia="Times New Roman"/>
          <w:szCs w:val="24"/>
          <w:lang w:val="nl-NL" w:eastAsia="nl-NL"/>
        </w:rPr>
        <w:t>ie</w:t>
      </w:r>
      <w:r w:rsidRPr="000823BD">
        <w:rPr>
          <w:rFonts w:eastAsia="Times New Roman"/>
          <w:szCs w:val="24"/>
          <w:lang w:val="nl-NL" w:eastAsia="nl-NL"/>
        </w:rPr>
        <w:t xml:space="preserve"> wint het advies van de klassenraad in en stelt een tuchtdossier samen. </w:t>
      </w:r>
      <w:r>
        <w:rPr>
          <w:rFonts w:eastAsia="Times New Roman"/>
          <w:szCs w:val="24"/>
          <w:lang w:val="nl-NL" w:eastAsia="nl-NL"/>
        </w:rPr>
        <w:t>Bij</w:t>
      </w:r>
      <w:r w:rsidRPr="000823BD">
        <w:rPr>
          <w:rFonts w:eastAsia="Times New Roman"/>
          <w:szCs w:val="24"/>
          <w:lang w:val="nl-NL" w:eastAsia="nl-NL"/>
        </w:rPr>
        <w:t xml:space="preserve"> een definitieve uitsluiting wordt de klassenraad uitgebreid met een vertegenwoordiger van het CLB die een adviserende stem heeft.</w:t>
      </w:r>
    </w:p>
    <w:p w14:paraId="02645390" w14:textId="4785B6DF" w:rsidR="00C5465B" w:rsidRPr="008869D3" w:rsidRDefault="00C5465B" w:rsidP="00C5465B">
      <w:pPr>
        <w:numPr>
          <w:ilvl w:val="1"/>
          <w:numId w:val="8"/>
        </w:numPr>
        <w:suppressAutoHyphens w:val="0"/>
        <w:spacing w:after="0"/>
        <w:ind w:left="340" w:hanging="340"/>
        <w:rPr>
          <w:lang w:val="nl-NL" w:eastAsia="nl-NL"/>
        </w:rPr>
      </w:pPr>
      <w:r>
        <w:rPr>
          <w:rFonts w:eastAsia="Times New Roman"/>
          <w:szCs w:val="24"/>
          <w:lang w:val="nl-NL" w:eastAsia="nl-NL"/>
        </w:rPr>
        <w:t>Jij en je kind</w:t>
      </w:r>
      <w:r w:rsidRPr="000823BD">
        <w:rPr>
          <w:rFonts w:eastAsia="Times New Roman"/>
          <w:szCs w:val="24"/>
          <w:lang w:val="nl-NL" w:eastAsia="nl-NL"/>
        </w:rPr>
        <w:t xml:space="preserve"> worden per aangetekende brief uitgenodigd voor een gesprek met de direct</w:t>
      </w:r>
      <w:r>
        <w:rPr>
          <w:rFonts w:eastAsia="Times New Roman"/>
          <w:szCs w:val="24"/>
          <w:lang w:val="nl-NL" w:eastAsia="nl-NL"/>
        </w:rPr>
        <w:t>ie</w:t>
      </w:r>
      <w:r w:rsidRPr="000823BD">
        <w:rPr>
          <w:rFonts w:eastAsia="Times New Roman"/>
          <w:szCs w:val="24"/>
          <w:lang w:val="nl-NL" w:eastAsia="nl-NL"/>
        </w:rPr>
        <w:t>.</w:t>
      </w:r>
      <w:r>
        <w:rPr>
          <w:rFonts w:eastAsia="Times New Roman"/>
          <w:szCs w:val="24"/>
          <w:lang w:val="nl-NL" w:eastAsia="nl-NL"/>
        </w:rPr>
        <w:t xml:space="preserve"> Je kunt worden bijgestaan door een vertrouwenspersoon.</w:t>
      </w:r>
      <w:r w:rsidRPr="000823BD">
        <w:t xml:space="preserve"> </w:t>
      </w:r>
      <w:r w:rsidRPr="000823BD">
        <w:rPr>
          <w:lang w:val="nl-NL" w:eastAsia="nl-NL"/>
        </w:rPr>
        <w:t xml:space="preserve">Een personeelslid van de school of van het CLB </w:t>
      </w:r>
      <w:r w:rsidR="006571C0">
        <w:rPr>
          <w:lang w:val="nl-NL" w:eastAsia="nl-NL"/>
        </w:rPr>
        <w:t xml:space="preserve">of van het ondersteunende leercentrum </w:t>
      </w:r>
      <w:r w:rsidRPr="000823BD">
        <w:rPr>
          <w:lang w:val="nl-NL" w:eastAsia="nl-NL"/>
        </w:rPr>
        <w:t xml:space="preserve">kan bij een tuchtprocedure niet optreden als vertrouwenspersoon. </w:t>
      </w:r>
      <w:r w:rsidRPr="008869D3">
        <w:rPr>
          <w:lang w:val="nl-NL" w:eastAsia="nl-NL"/>
        </w:rPr>
        <w:t xml:space="preserve">Het gesprek zelf vindt ten vroegste plaats op de </w:t>
      </w:r>
      <w:r>
        <w:rPr>
          <w:lang w:val="nl-NL" w:eastAsia="nl-NL"/>
        </w:rPr>
        <w:t>4de</w:t>
      </w:r>
      <w:r w:rsidRPr="008869D3">
        <w:rPr>
          <w:lang w:val="nl-NL" w:eastAsia="nl-NL"/>
        </w:rPr>
        <w:t xml:space="preserve"> dag na verzending van de brief.</w:t>
      </w:r>
    </w:p>
    <w:p w14:paraId="5DE674B5" w14:textId="77777777" w:rsidR="00C5465B" w:rsidRPr="000823BD" w:rsidRDefault="00C5465B" w:rsidP="00C5465B">
      <w:pPr>
        <w:numPr>
          <w:ilvl w:val="1"/>
          <w:numId w:val="8"/>
        </w:numPr>
        <w:suppressAutoHyphens w:val="0"/>
        <w:spacing w:after="0"/>
        <w:ind w:left="340" w:hanging="340"/>
        <w:rPr>
          <w:rFonts w:eastAsia="Times New Roman"/>
          <w:szCs w:val="24"/>
          <w:lang w:val="nl-NL" w:eastAsia="nl-NL"/>
        </w:rPr>
      </w:pPr>
      <w:r w:rsidRPr="008869D3">
        <w:rPr>
          <w:lang w:val="nl-NL" w:eastAsia="nl-NL"/>
        </w:rPr>
        <w:t xml:space="preserve">Voorafgaand aan het gesprek </w:t>
      </w:r>
      <w:r>
        <w:rPr>
          <w:lang w:val="nl-NL" w:eastAsia="nl-NL"/>
        </w:rPr>
        <w:t>hebben jij, je kind</w:t>
      </w:r>
      <w:r w:rsidRPr="008869D3">
        <w:rPr>
          <w:lang w:val="nl-NL" w:eastAsia="nl-NL"/>
        </w:rPr>
        <w:t xml:space="preserve"> en </w:t>
      </w:r>
      <w:r>
        <w:rPr>
          <w:lang w:val="nl-NL" w:eastAsia="nl-NL"/>
        </w:rPr>
        <w:t>eventueel jullie</w:t>
      </w:r>
      <w:r w:rsidRPr="008869D3">
        <w:rPr>
          <w:lang w:val="nl-NL" w:eastAsia="nl-NL"/>
        </w:rPr>
        <w:t xml:space="preserve"> vertrou</w:t>
      </w:r>
      <w:r w:rsidRPr="00AC2A0A">
        <w:rPr>
          <w:lang w:val="nl-NL" w:eastAsia="nl-NL"/>
        </w:rPr>
        <w:t xml:space="preserve">wenspersoon </w:t>
      </w:r>
      <w:r>
        <w:rPr>
          <w:lang w:val="nl-NL" w:eastAsia="nl-NL"/>
        </w:rPr>
        <w:t xml:space="preserve">het </w:t>
      </w:r>
      <w:r w:rsidRPr="00AC2A0A">
        <w:rPr>
          <w:lang w:val="nl-NL" w:eastAsia="nl-NL"/>
        </w:rPr>
        <w:t xml:space="preserve">recht </w:t>
      </w:r>
      <w:r>
        <w:rPr>
          <w:lang w:val="nl-NL" w:eastAsia="nl-NL"/>
        </w:rPr>
        <w:t xml:space="preserve">om </w:t>
      </w:r>
      <w:r w:rsidRPr="000823BD">
        <w:rPr>
          <w:rFonts w:eastAsia="Times New Roman"/>
          <w:szCs w:val="24"/>
          <w:lang w:val="nl-NL" w:eastAsia="nl-NL"/>
        </w:rPr>
        <w:t>het tuchtdossier, met inbegrip van het advies van de klassenraad</w:t>
      </w:r>
      <w:r>
        <w:rPr>
          <w:rFonts w:eastAsia="Times New Roman"/>
          <w:szCs w:val="24"/>
          <w:lang w:val="nl-NL" w:eastAsia="nl-NL"/>
        </w:rPr>
        <w:t>, in te kijken</w:t>
      </w:r>
      <w:r w:rsidRPr="000823BD">
        <w:rPr>
          <w:rFonts w:eastAsia="Times New Roman"/>
          <w:szCs w:val="24"/>
          <w:lang w:val="nl-NL" w:eastAsia="nl-NL"/>
        </w:rPr>
        <w:t>.</w:t>
      </w:r>
    </w:p>
    <w:p w14:paraId="6D1822D6" w14:textId="77777777" w:rsidR="00C5465B" w:rsidRPr="000823BD" w:rsidRDefault="00C5465B" w:rsidP="00C5465B">
      <w:pPr>
        <w:numPr>
          <w:ilvl w:val="1"/>
          <w:numId w:val="8"/>
        </w:numPr>
        <w:suppressAutoHyphens w:val="0"/>
        <w:ind w:left="340" w:hanging="340"/>
        <w:rPr>
          <w:rFonts w:eastAsia="Times New Roman"/>
          <w:szCs w:val="24"/>
          <w:lang w:val="nl-NL" w:eastAsia="nl-NL"/>
        </w:rPr>
      </w:pPr>
      <w:r w:rsidRPr="00AC2A0A">
        <w:t>Na het gesprek brengt de direct</w:t>
      </w:r>
      <w:r>
        <w:t>ie</w:t>
      </w:r>
      <w:r w:rsidRPr="00AC2A0A">
        <w:t xml:space="preserve"> </w:t>
      </w:r>
      <w:r>
        <w:t>jou</w:t>
      </w:r>
      <w:r w:rsidRPr="00AC2A0A">
        <w:t xml:space="preserve"> binnen een termijn van </w:t>
      </w:r>
      <w:r>
        <w:t>5</w:t>
      </w:r>
      <w:r w:rsidRPr="00AC2A0A">
        <w:t xml:space="preserve"> dagen met een aangetekende brief op de hoogte van zijn beslissing. In die brief staat een motivering van de beslissing en de ingangsdatum van de tuchtmaatregel. </w:t>
      </w:r>
      <w:r w:rsidRPr="00AC2A0A">
        <w:rPr>
          <w:rFonts w:eastAsia="Times New Roman"/>
          <w:szCs w:val="24"/>
          <w:lang w:val="nl-NL" w:eastAsia="nl-NL"/>
        </w:rPr>
        <w:t>Bij een definitieve uitsluiting vermeldt de beslissing de beroepsmogelijkheden.</w:t>
      </w:r>
    </w:p>
    <w:p w14:paraId="51FD6FD7" w14:textId="77777777" w:rsidR="00C5465B" w:rsidRPr="000823BD" w:rsidRDefault="00C5465B" w:rsidP="00C5465B">
      <w:pPr>
        <w:rPr>
          <w:lang w:val="nl-NL" w:eastAsia="nl-NL"/>
        </w:rPr>
      </w:pPr>
      <w:r>
        <w:rPr>
          <w:lang w:val="nl-NL" w:eastAsia="nl-NL"/>
        </w:rPr>
        <w:t>Bij een definitieve uitsluiting zoeken we s</w:t>
      </w:r>
      <w:r w:rsidRPr="00AC2A0A">
        <w:rPr>
          <w:lang w:val="nl-NL" w:eastAsia="nl-NL"/>
        </w:rPr>
        <w:t xml:space="preserve">amen met het CLB naar een nieuwe school. Als </w:t>
      </w:r>
      <w:r>
        <w:rPr>
          <w:lang w:val="nl-NL" w:eastAsia="nl-NL"/>
        </w:rPr>
        <w:t>je</w:t>
      </w:r>
      <w:r w:rsidRPr="000823BD">
        <w:rPr>
          <w:lang w:val="nl-NL" w:eastAsia="nl-NL"/>
        </w:rPr>
        <w:t xml:space="preserve"> geen inspanning</w:t>
      </w:r>
      <w:r>
        <w:rPr>
          <w:lang w:val="nl-NL" w:eastAsia="nl-NL"/>
        </w:rPr>
        <w:t>en</w:t>
      </w:r>
      <w:r w:rsidRPr="000823BD">
        <w:rPr>
          <w:lang w:val="nl-NL" w:eastAsia="nl-NL"/>
        </w:rPr>
        <w:t xml:space="preserve"> </w:t>
      </w:r>
      <w:r>
        <w:rPr>
          <w:lang w:val="nl-NL" w:eastAsia="nl-NL"/>
        </w:rPr>
        <w:t>doet</w:t>
      </w:r>
      <w:r w:rsidRPr="000823BD">
        <w:rPr>
          <w:lang w:val="nl-NL" w:eastAsia="nl-NL"/>
        </w:rPr>
        <w:t xml:space="preserve"> om </w:t>
      </w:r>
      <w:r>
        <w:rPr>
          <w:lang w:val="nl-NL" w:eastAsia="nl-NL"/>
        </w:rPr>
        <w:t>je</w:t>
      </w:r>
      <w:r w:rsidRPr="000823BD">
        <w:rPr>
          <w:lang w:val="nl-NL" w:eastAsia="nl-NL"/>
        </w:rPr>
        <w:t xml:space="preserve"> kind in een andere school in te schrijven, krijgt de definitieve uitsluiting effectief uitwerking na </w:t>
      </w:r>
      <w:r>
        <w:rPr>
          <w:lang w:val="nl-NL" w:eastAsia="nl-NL"/>
        </w:rPr>
        <w:t>1</w:t>
      </w:r>
      <w:r w:rsidRPr="000823BD">
        <w:rPr>
          <w:lang w:val="nl-NL" w:eastAsia="nl-NL"/>
        </w:rPr>
        <w:t xml:space="preserve"> maand (vakantiedagen niet meegerekend). </w:t>
      </w:r>
      <w:r>
        <w:rPr>
          <w:lang w:val="nl-NL" w:eastAsia="nl-NL"/>
        </w:rPr>
        <w:t xml:space="preserve">Jij moet </w:t>
      </w:r>
      <w:r w:rsidRPr="000823BD">
        <w:rPr>
          <w:lang w:val="nl-NL" w:eastAsia="nl-NL"/>
        </w:rPr>
        <w:t>er</w:t>
      </w:r>
      <w:r>
        <w:rPr>
          <w:lang w:val="nl-NL" w:eastAsia="nl-NL"/>
        </w:rPr>
        <w:t xml:space="preserve"> dan </w:t>
      </w:r>
      <w:r w:rsidRPr="000823BD">
        <w:rPr>
          <w:lang w:val="nl-NL" w:eastAsia="nl-NL"/>
        </w:rPr>
        <w:t xml:space="preserve">op toezien dat </w:t>
      </w:r>
      <w:r>
        <w:rPr>
          <w:lang w:val="nl-NL" w:eastAsia="nl-NL"/>
        </w:rPr>
        <w:t>je</w:t>
      </w:r>
      <w:r w:rsidRPr="000823BD">
        <w:rPr>
          <w:lang w:val="nl-NL" w:eastAsia="nl-NL"/>
        </w:rPr>
        <w:t xml:space="preserve"> k</w:t>
      </w:r>
      <w:r>
        <w:rPr>
          <w:lang w:val="nl-NL" w:eastAsia="nl-NL"/>
        </w:rPr>
        <w:t>ind aan de leerplicht voldoet.</w:t>
      </w:r>
      <w:r w:rsidRPr="000823BD">
        <w:rPr>
          <w:lang w:val="nl-NL" w:eastAsia="nl-NL"/>
        </w:rPr>
        <w:t xml:space="preserve"> </w:t>
      </w:r>
      <w:r>
        <w:rPr>
          <w:lang w:val="nl-NL" w:eastAsia="nl-NL"/>
        </w:rPr>
        <w:t>Wij kunnen de inschrijving van je kind</w:t>
      </w:r>
      <w:r w:rsidRPr="00AC2A0A">
        <w:rPr>
          <w:lang w:val="nl-NL" w:eastAsia="nl-NL"/>
        </w:rPr>
        <w:t xml:space="preserve"> weigeren als </w:t>
      </w:r>
      <w:r>
        <w:rPr>
          <w:lang w:val="nl-NL" w:eastAsia="nl-NL"/>
        </w:rPr>
        <w:t>je kind</w:t>
      </w:r>
      <w:r w:rsidRPr="00AC2A0A">
        <w:rPr>
          <w:lang w:val="nl-NL" w:eastAsia="nl-NL"/>
        </w:rPr>
        <w:t xml:space="preserve"> het huidige, het vorige of het daaraan voorafgaande schooljaar definitief werd uitgesloten</w:t>
      </w:r>
      <w:r>
        <w:rPr>
          <w:lang w:val="nl-NL" w:eastAsia="nl-NL"/>
        </w:rPr>
        <w:t xml:space="preserve"> op onze school</w:t>
      </w:r>
      <w:r w:rsidRPr="00AC2A0A">
        <w:rPr>
          <w:lang w:val="nl-NL" w:eastAsia="nl-NL"/>
        </w:rPr>
        <w:t>.</w:t>
      </w:r>
    </w:p>
    <w:p w14:paraId="02B86DF1" w14:textId="77777777" w:rsidR="00C5465B" w:rsidRPr="00723CDF" w:rsidRDefault="00C5465B" w:rsidP="00C5465B">
      <w:pPr>
        <w:rPr>
          <w:b/>
          <w:bCs/>
        </w:rPr>
      </w:pPr>
      <w:r w:rsidRPr="00723CDF">
        <w:rPr>
          <w:b/>
          <w:bCs/>
        </w:rPr>
        <w:t xml:space="preserve">Opvang op school </w:t>
      </w:r>
      <w:r>
        <w:rPr>
          <w:b/>
          <w:bCs/>
        </w:rPr>
        <w:t>bij</w:t>
      </w:r>
      <w:r w:rsidRPr="00723CDF">
        <w:rPr>
          <w:b/>
          <w:bCs/>
        </w:rPr>
        <w:t xml:space="preserve"> preventieve schorsing en (tijdelijke en definitieve) uitsluiting</w:t>
      </w:r>
      <w:r>
        <w:rPr>
          <w:b/>
          <w:bCs/>
        </w:rPr>
        <w:t>.</w:t>
      </w:r>
    </w:p>
    <w:p w14:paraId="785E5A10" w14:textId="77777777" w:rsidR="00C5465B" w:rsidRPr="000823BD" w:rsidRDefault="00C5465B" w:rsidP="00C5465B">
      <w:pPr>
        <w:rPr>
          <w:lang w:val="nl-NL" w:eastAsia="nl-NL"/>
        </w:rPr>
      </w:pPr>
      <w:r w:rsidRPr="000823BD">
        <w:rPr>
          <w:lang w:val="nl-NL" w:eastAsia="nl-NL"/>
        </w:rPr>
        <w:t xml:space="preserve">Wanneer je kind tijdens een tuchtprocedure preventief geschorst wordt of na de tuchtprocedure tijdelijk wordt uitgesloten, is je kind in principe op school aanwezig, maar neemt </w:t>
      </w:r>
      <w:r>
        <w:rPr>
          <w:lang w:val="nl-NL" w:eastAsia="nl-NL"/>
        </w:rPr>
        <w:t>het</w:t>
      </w:r>
      <w:r w:rsidRPr="000823BD">
        <w:rPr>
          <w:lang w:val="nl-NL" w:eastAsia="nl-NL"/>
        </w:rPr>
        <w:t xml:space="preserve"> geen deel aan de </w:t>
      </w:r>
      <w:r w:rsidRPr="008869D3">
        <w:rPr>
          <w:lang w:val="nl-NL" w:eastAsia="nl-NL"/>
        </w:rPr>
        <w:t>lessen of</w:t>
      </w:r>
      <w:r>
        <w:rPr>
          <w:lang w:val="nl-NL" w:eastAsia="nl-NL"/>
        </w:rPr>
        <w:t xml:space="preserve"> </w:t>
      </w:r>
      <w:r w:rsidRPr="000823BD">
        <w:rPr>
          <w:lang w:val="nl-NL" w:eastAsia="nl-NL"/>
        </w:rPr>
        <w:t>activiteiten van zijn</w:t>
      </w:r>
      <w:r>
        <w:rPr>
          <w:lang w:val="nl-NL" w:eastAsia="nl-NL"/>
        </w:rPr>
        <w:t xml:space="preserve"> leerlingengroep. De directie </w:t>
      </w:r>
      <w:r w:rsidRPr="000823BD">
        <w:rPr>
          <w:lang w:val="nl-NL" w:eastAsia="nl-NL"/>
        </w:rPr>
        <w:t xml:space="preserve">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r w:rsidRPr="000823BD">
        <w:rPr>
          <w:lang w:val="nl-NL" w:eastAsia="nl-NL"/>
        </w:rPr>
        <w:t>.</w:t>
      </w:r>
    </w:p>
    <w:p w14:paraId="56B21BC3" w14:textId="77777777" w:rsidR="00C5465B" w:rsidRDefault="00C5465B" w:rsidP="00C5465B">
      <w:pPr>
        <w:rPr>
          <w:lang w:val="nl-NL" w:eastAsia="nl-NL"/>
        </w:rPr>
      </w:pPr>
      <w:r>
        <w:rPr>
          <w:lang w:val="nl-NL" w:eastAsia="nl-NL"/>
        </w:rPr>
        <w:t>Bij</w:t>
      </w:r>
      <w:r w:rsidRPr="000823BD">
        <w:rPr>
          <w:lang w:val="nl-NL" w:eastAsia="nl-NL"/>
        </w:rPr>
        <w:t xml:space="preserve"> ee</w:t>
      </w:r>
      <w:r>
        <w:rPr>
          <w:lang w:val="nl-NL" w:eastAsia="nl-NL"/>
        </w:rPr>
        <w:t xml:space="preserve">n definitieve uitsluiting heb </w:t>
      </w:r>
      <w:r w:rsidRPr="008869D3">
        <w:rPr>
          <w:lang w:val="nl-NL" w:eastAsia="nl-NL"/>
        </w:rPr>
        <w:t xml:space="preserve">je </w:t>
      </w:r>
      <w:r>
        <w:rPr>
          <w:lang w:val="nl-NL" w:eastAsia="nl-NL"/>
        </w:rPr>
        <w:t>1</w:t>
      </w:r>
      <w:r w:rsidRPr="000823BD">
        <w:rPr>
          <w:lang w:val="nl-NL" w:eastAsia="nl-NL"/>
        </w:rPr>
        <w:t xml:space="preserve"> maand de tijd om </w:t>
      </w:r>
      <w:r w:rsidRPr="008869D3">
        <w:rPr>
          <w:lang w:val="nl-NL" w:eastAsia="nl-NL"/>
        </w:rPr>
        <w:t>je kind</w:t>
      </w:r>
      <w:r w:rsidRPr="000823BD">
        <w:rPr>
          <w:lang w:val="nl-NL" w:eastAsia="nl-NL"/>
        </w:rPr>
        <w:t xml:space="preserve"> in een andere school in te schrijven. In afwachting van de inschrijving is je kind in principe op school aanwezig, maar neemt </w:t>
      </w:r>
      <w:r w:rsidRPr="008869D3">
        <w:rPr>
          <w:lang w:val="nl-NL" w:eastAsia="nl-NL"/>
        </w:rPr>
        <w:t>het</w:t>
      </w:r>
      <w:r w:rsidRPr="000823BD">
        <w:rPr>
          <w:lang w:val="nl-NL" w:eastAsia="nl-NL"/>
        </w:rPr>
        <w:t xml:space="preserve"> geen deel aan de activiteiten van zijn leerlingengroep. De direct</w:t>
      </w:r>
      <w:r>
        <w:rPr>
          <w:lang w:val="nl-NL" w:eastAsia="nl-NL"/>
        </w:rPr>
        <w:t>ie</w:t>
      </w:r>
      <w:r w:rsidRPr="000823BD">
        <w:rPr>
          <w:lang w:val="nl-NL" w:eastAsia="nl-NL"/>
        </w:rPr>
        <w:t xml:space="preserve"> 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p>
    <w:p w14:paraId="09DFF3AA" w14:textId="256DE290" w:rsidR="00C5465B" w:rsidRPr="00E518F8" w:rsidRDefault="00C5465B" w:rsidP="00C5465B">
      <w:pPr>
        <w:pStyle w:val="Kop2"/>
        <w:shd w:val="clear" w:color="auto" w:fill="AE2081"/>
        <w:rPr>
          <w:color w:val="FFFFFF" w:themeColor="background1"/>
        </w:rPr>
      </w:pPr>
      <w:bookmarkStart w:id="88" w:name="_Betwistingen"/>
      <w:bookmarkStart w:id="89" w:name="_Ref61257174"/>
      <w:bookmarkEnd w:id="88"/>
      <w:r w:rsidRPr="00EB7045">
        <w:rPr>
          <w:bCs/>
          <w:noProof/>
          <w:color w:val="FFFFFF" w:themeColor="background1"/>
        </w:rPr>
        <w:lastRenderedPageBreak/>
        <w:drawing>
          <wp:anchor distT="0" distB="0" distL="114300" distR="114300" simplePos="0" relativeHeight="251658272" behindDoc="0" locked="0" layoutInCell="1" allowOverlap="1" wp14:anchorId="69FD72BF" wp14:editId="3B27FA28">
            <wp:simplePos x="0" y="0"/>
            <wp:positionH relativeFrom="column">
              <wp:posOffset>-807404</wp:posOffset>
            </wp:positionH>
            <wp:positionV relativeFrom="paragraph">
              <wp:posOffset>236668</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99101A">
        <w:rPr>
          <w:color w:val="FFFFFF" w:themeColor="background1"/>
        </w:rPr>
        <w:t xml:space="preserve">4.5 </w:t>
      </w:r>
      <w:r w:rsidRPr="00E518F8">
        <w:rPr>
          <w:color w:val="FFFFFF" w:themeColor="background1"/>
        </w:rPr>
        <w:t>Betwistingen</w:t>
      </w:r>
      <w:bookmarkEnd w:id="89"/>
    </w:p>
    <w:p w14:paraId="3D10EE2B" w14:textId="77777777" w:rsidR="00105D7D" w:rsidRDefault="008E27ED" w:rsidP="00C5465B">
      <w:pPr>
        <w:rPr>
          <w:i/>
          <w:iCs/>
        </w:rPr>
      </w:pPr>
      <w:r>
        <w:rPr>
          <w:i/>
          <w:iCs/>
        </w:rPr>
        <w:t>4.5.1 Beroep</w:t>
      </w:r>
      <w:r w:rsidR="00105D7D">
        <w:rPr>
          <w:i/>
          <w:iCs/>
        </w:rPr>
        <w:t xml:space="preserve">sprocedure definitieve uitsluiting. </w:t>
      </w:r>
    </w:p>
    <w:p w14:paraId="090F7A41" w14:textId="736D2427" w:rsidR="00C5465B" w:rsidRPr="00B7293E" w:rsidRDefault="00C5465B" w:rsidP="00C5465B">
      <w:pPr>
        <w:rPr>
          <w:i/>
          <w:iCs/>
        </w:rPr>
      </w:pPr>
      <w:r w:rsidRPr="00B7293E">
        <w:rPr>
          <w:i/>
          <w:iCs/>
        </w:rPr>
        <w:t>Let op: wanneer we in dit punt spreken over ‘dagen’, bedoelen we telkens alle dagen (zaterdagen, zondagen, wettelijke feestdagen en 11 juli niet meegerekend).</w:t>
      </w:r>
    </w:p>
    <w:p w14:paraId="31D1C4BD" w14:textId="77777777" w:rsidR="00C5465B" w:rsidRPr="009E11E5" w:rsidRDefault="00C5465B" w:rsidP="00C5465B">
      <w:pPr>
        <w:rPr>
          <w:lang w:val="nl-NL" w:eastAsia="nl-NL"/>
        </w:rPr>
      </w:pPr>
      <w:r>
        <w:rPr>
          <w:lang w:val="nl-NL" w:eastAsia="nl-NL"/>
        </w:rPr>
        <w:t>Je kunt</w:t>
      </w:r>
      <w:r w:rsidRPr="009E11E5">
        <w:rPr>
          <w:lang w:val="nl-NL" w:eastAsia="nl-NL"/>
        </w:rPr>
        <w:t xml:space="preserve"> tegen de beslissing tot definitieve uitsluiting beroep aantekenen. De procedure gaat als volgt:</w:t>
      </w:r>
    </w:p>
    <w:p w14:paraId="5775582E" w14:textId="77777777" w:rsidR="00C5465B" w:rsidRDefault="00C5465B" w:rsidP="00C5465B">
      <w:pPr>
        <w:pStyle w:val="Lijstalinea"/>
        <w:numPr>
          <w:ilvl w:val="0"/>
          <w:numId w:val="9"/>
        </w:numPr>
        <w:suppressAutoHyphens w:val="0"/>
        <w:ind w:left="340" w:hanging="340"/>
        <w:contextualSpacing w:val="0"/>
        <w:rPr>
          <w:lang w:val="nl-NL" w:eastAsia="nl-NL"/>
        </w:rPr>
      </w:pPr>
      <w:r w:rsidRPr="003140CF">
        <w:rPr>
          <w:lang w:val="nl-NL" w:eastAsia="nl-NL"/>
        </w:rPr>
        <w:t>Je dient met een aangetekende brief beroep in bij de voorzitter van het schoolbestuur:</w:t>
      </w:r>
    </w:p>
    <w:sdt>
      <w:sdtPr>
        <w:rPr>
          <w:color w:val="A8AF37"/>
          <w:lang w:val="nl-NL" w:eastAsia="nl-NL"/>
        </w:rPr>
        <w:alias w:val="Vermeld hier het adres vh schoolbestuur"/>
        <w:tag w:val="Adres schoolbestuur"/>
        <w:id w:val="-545601547"/>
        <w:placeholder>
          <w:docPart w:val="95718C3B035A4E9C8638661BCEF1B701"/>
        </w:placeholder>
        <w15:color w:val="A8AF37"/>
      </w:sdtPr>
      <w:sdtEndPr>
        <w:rPr>
          <w:color w:val="262626" w:themeColor="text1" w:themeTint="D9"/>
        </w:rPr>
      </w:sdtEndPr>
      <w:sdtContent>
        <w:p w14:paraId="5A455797" w14:textId="5FD374A1" w:rsidR="00C5465B" w:rsidRPr="00DC2BB1" w:rsidRDefault="00105D7D" w:rsidP="00BD37C4">
          <w:pPr>
            <w:spacing w:after="0"/>
            <w:rPr>
              <w:color w:val="auto"/>
              <w:lang w:val="nl-NL" w:eastAsia="nl-NL"/>
            </w:rPr>
          </w:pPr>
          <w:r w:rsidRPr="00DC2BB1">
            <w:rPr>
              <w:color w:val="auto"/>
            </w:rPr>
            <w:t>Scholen tussen Maas en mijn VZW</w:t>
          </w:r>
        </w:p>
        <w:p w14:paraId="12DBCDC6" w14:textId="2C2D9131" w:rsidR="00BD37C4" w:rsidRPr="00DC2BB1" w:rsidRDefault="00BD37C4" w:rsidP="00BD37C4">
          <w:pPr>
            <w:spacing w:after="0"/>
            <w:rPr>
              <w:color w:val="auto"/>
              <w:lang w:val="nl-NL" w:eastAsia="nl-NL"/>
            </w:rPr>
          </w:pPr>
          <w:r w:rsidRPr="00DC2BB1">
            <w:rPr>
              <w:color w:val="auto"/>
              <w:lang w:val="nl-NL" w:eastAsia="nl-NL"/>
            </w:rPr>
            <w:t>Marie -</w:t>
          </w:r>
          <w:proofErr w:type="spellStart"/>
          <w:r w:rsidRPr="00DC2BB1">
            <w:rPr>
              <w:color w:val="auto"/>
              <w:lang w:val="nl-NL" w:eastAsia="nl-NL"/>
            </w:rPr>
            <w:t>Joséestraat</w:t>
          </w:r>
          <w:proofErr w:type="spellEnd"/>
          <w:r w:rsidRPr="00DC2BB1">
            <w:rPr>
              <w:color w:val="auto"/>
              <w:lang w:val="nl-NL" w:eastAsia="nl-NL"/>
            </w:rPr>
            <w:t xml:space="preserve"> 4</w:t>
          </w:r>
        </w:p>
        <w:p w14:paraId="313E353E" w14:textId="77777777" w:rsidR="00C5465B" w:rsidRPr="00DC2BB1" w:rsidRDefault="00C5465B" w:rsidP="00C5465B">
          <w:pPr>
            <w:rPr>
              <w:color w:val="auto"/>
              <w:lang w:val="nl-NL" w:eastAsia="nl-NL"/>
            </w:rPr>
          </w:pPr>
          <w:r w:rsidRPr="00DC2BB1">
            <w:rPr>
              <w:color w:val="auto"/>
              <w:lang w:val="nl-NL" w:eastAsia="nl-NL"/>
            </w:rPr>
            <w:t>3630 Maasmechelen.</w:t>
          </w:r>
        </w:p>
        <w:p w14:paraId="18387A38" w14:textId="50EB607A" w:rsidR="00DC2BB1" w:rsidRDefault="00DC2BB1" w:rsidP="00C5465B">
          <w:pPr>
            <w:rPr>
              <w:lang w:val="nl-NL" w:eastAsia="nl-NL"/>
            </w:rPr>
          </w:pPr>
          <w:r w:rsidRPr="00C52B28">
            <w:rPr>
              <w:lang w:val="nl-NL" w:eastAsia="nl-NL"/>
            </w:rPr>
            <w:t>O</w:t>
          </w:r>
          <w:r w:rsidR="00C5465B" w:rsidRPr="00C52B28">
            <w:rPr>
              <w:lang w:val="nl-NL" w:eastAsia="nl-NL"/>
            </w:rPr>
            <w:t>f</w:t>
          </w:r>
        </w:p>
        <w:p w14:paraId="3A8D48E4" w14:textId="63C85A2E" w:rsidR="00C5465B" w:rsidRPr="00C52B28" w:rsidRDefault="00C5465B" w:rsidP="00C5465B">
          <w:pPr>
            <w:rPr>
              <w:lang w:val="nl-NL" w:eastAsia="nl-NL"/>
            </w:rPr>
          </w:pPr>
          <w:r w:rsidRPr="00C52B28">
            <w:rPr>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5932239A" w14:textId="77777777" w:rsidR="00C5465B" w:rsidRDefault="00C5465B" w:rsidP="00C5465B">
      <w:pPr>
        <w:spacing w:before="200"/>
      </w:pPr>
      <w:r w:rsidRPr="009E11E5">
        <w:t xml:space="preserve">De aangetekende brief moet ten laatste verstuurd worden op de </w:t>
      </w:r>
      <w:r>
        <w:t>5de</w:t>
      </w:r>
      <w:r w:rsidRPr="009E11E5">
        <w:t xml:space="preserve"> dag nadat de beslissing van de definitieve uitsluiting van je kind werd ontvangen. Er is dus een termijn van </w:t>
      </w:r>
      <w:r>
        <w:t>5</w:t>
      </w:r>
      <w:r w:rsidRPr="009E11E5">
        <w:t xml:space="preserve"> dagen. De aangetekende brief met het bericht van de definitieve uitsluiting wordt geacht de </w:t>
      </w:r>
      <w:r>
        <w:t>3de</w:t>
      </w:r>
      <w:r w:rsidRPr="009E11E5">
        <w:t xml:space="preserve"> dag na verzending te zijn ontvangen. De poststempel geldt als bewijs, zowel voor de verzending als voor de ontvangst.</w:t>
      </w:r>
      <w:r>
        <w:t xml:space="preserve"> </w:t>
      </w:r>
      <w:sdt>
        <w:sdtPr>
          <w:id w:val="-5983509"/>
          <w:placeholder>
            <w:docPart w:val="5123D594452448809C070DD3C2084950"/>
          </w:placeholder>
          <w15:color w:val="A8AF2C"/>
        </w:sdtPr>
        <w:sdtContent>
          <w:r w:rsidRPr="006B3A93">
            <w:t>Dat geldt ook als je ervoor kiest om het beroep persoonlijk af te geven op school</w:t>
          </w:r>
          <w:r w:rsidRPr="003134DD">
            <w:rPr>
              <w:i/>
              <w:iCs/>
            </w:rPr>
            <w:t>.</w:t>
          </w:r>
        </w:sdtContent>
      </w:sdt>
    </w:p>
    <w:p w14:paraId="738C9D70" w14:textId="77777777" w:rsidR="00C5465B" w:rsidRPr="005E3541" w:rsidRDefault="00C5465B" w:rsidP="00C5465B">
      <w:pPr>
        <w:spacing w:before="200"/>
      </w:pPr>
      <w:r w:rsidRPr="002612E3">
        <w:t>Let op: als het beroep te laat wordt</w:t>
      </w:r>
      <w:r>
        <w:t xml:space="preserve"> verstuurd</w:t>
      </w:r>
      <w:r w:rsidRPr="002612E3">
        <w:t xml:space="preserve"> </w:t>
      </w:r>
      <w:sdt>
        <w:sdtPr>
          <w:rPr>
            <w:lang w:val="nl-NL" w:eastAsia="nl-NL"/>
          </w:rPr>
          <w:alias w:val="Selecteer tekst"/>
          <w:id w:val="-749573619"/>
          <w:placeholder>
            <w:docPart w:val="C7C55770581B4AA6BE0EA938F1EA7D58"/>
          </w:placeholder>
          <w15:color w:val="A8AF37"/>
        </w:sdtPr>
        <w:sdtContent>
          <w:r>
            <w:rPr>
              <w:lang w:val="nl-NL" w:eastAsia="nl-NL"/>
            </w:rPr>
            <w:t>of afgegeven</w:t>
          </w:r>
        </w:sdtContent>
      </w:sdt>
      <w:r w:rsidRPr="002612E3">
        <w:t>, zal de</w:t>
      </w:r>
      <w:r w:rsidRPr="009E11E5">
        <w:t xml:space="preserve"> beroepscommissie het beroep als onontvankelijk moeten afwijzen</w:t>
      </w:r>
      <w:r w:rsidRPr="00893E3C">
        <w:t>. Dat betekent dat ze het beroep niet inhoudelijk zal kunnen behandelen.</w:t>
      </w:r>
    </w:p>
    <w:p w14:paraId="7480D15D" w14:textId="77777777" w:rsidR="00C5465B" w:rsidRDefault="00C5465B" w:rsidP="00C5465B">
      <w:pPr>
        <w:pStyle w:val="Opsomming"/>
        <w:numPr>
          <w:ilvl w:val="0"/>
          <w:numId w:val="0"/>
        </w:numPr>
        <w:ind w:left="340" w:hanging="340"/>
        <w:rPr>
          <w:lang w:val="nl-NL"/>
        </w:rPr>
      </w:pPr>
      <w:r w:rsidRPr="00893E3C">
        <w:t>Het beroep bij het schoolbestuur moet aan de volgende voorwaarden voldoen:</w:t>
      </w:r>
      <w:r w:rsidRPr="006E6083">
        <w:rPr>
          <w:lang w:val="nl-NL"/>
        </w:rPr>
        <w:t xml:space="preserve"> </w:t>
      </w:r>
    </w:p>
    <w:p w14:paraId="0CECCA69" w14:textId="77777777" w:rsidR="00C5465B" w:rsidRDefault="00C5465B" w:rsidP="00C5465B">
      <w:pPr>
        <w:pStyle w:val="Opsomming"/>
        <w:numPr>
          <w:ilvl w:val="0"/>
          <w:numId w:val="12"/>
        </w:numPr>
        <w:suppressAutoHyphens w:val="0"/>
        <w:spacing w:after="0"/>
      </w:pPr>
      <w:r w:rsidRPr="00241262">
        <w:rPr>
          <w:lang w:val="nl-NL"/>
        </w:rPr>
        <w:t>het beroep is gedateerd en ondertekend;</w:t>
      </w:r>
    </w:p>
    <w:sdt>
      <w:sdtPr>
        <w:rPr>
          <w:lang w:val="nl-NL" w:eastAsia="nl-NL"/>
        </w:rPr>
        <w:alias w:val="Voorwaarden"/>
        <w:tag w:val="Voorwaarden"/>
        <w:id w:val="1622884598"/>
        <w:placeholder>
          <w:docPart w:val="75DBD4A355054C6BAD4FF303E5E11F8B"/>
        </w:placeholder>
        <w15:color w:val="A8AF37"/>
      </w:sdtPr>
      <w:sdtContent>
        <w:p w14:paraId="731DC7BA" w14:textId="77777777" w:rsidR="00C5465B" w:rsidRPr="00252641" w:rsidRDefault="00C5465B" w:rsidP="00C5465B">
          <w:pPr>
            <w:pStyle w:val="Lijstalinea"/>
            <w:numPr>
              <w:ilvl w:val="0"/>
              <w:numId w:val="12"/>
            </w:numPr>
            <w:suppressAutoHyphens w:val="0"/>
            <w:spacing w:after="120"/>
            <w:outlineLvl w:val="0"/>
          </w:pPr>
          <w:r>
            <w:t>H</w:t>
          </w:r>
          <w:r w:rsidRPr="00535EC3">
            <w:t>et beroep is ofwel per aangetekende brief verstuurd, ofwel op school afgegeven (met bewijs van ontvangst).</w:t>
          </w:r>
        </w:p>
      </w:sdtContent>
    </w:sdt>
    <w:sdt>
      <w:sdtPr>
        <w:id w:val="-582379836"/>
        <w:placeholder>
          <w:docPart w:val="C7BE3031258C4528BD9FAD64E6F851E4"/>
        </w:placeholder>
        <w15:color w:val="BAAF2C"/>
      </w:sdtPr>
      <w:sdtContent>
        <w:p w14:paraId="58842381" w14:textId="77777777" w:rsidR="00C5465B" w:rsidRPr="00FF389C" w:rsidRDefault="00C5465B" w:rsidP="00C5465B">
          <w:pPr>
            <w:spacing w:before="60"/>
            <w:rPr>
              <w:b/>
              <w:bCs/>
            </w:rPr>
          </w:pPr>
          <w:r>
            <w:t>Let op: als het beroep niet aan de voorwaarden voldoet, zal de beroepscommissie het beroep als onontvankelijk moeten afwijzen. Dat betekent dat ze het beroep niet inhoudelijk zal kunnen behandelen.</w:t>
          </w:r>
        </w:p>
      </w:sdtContent>
    </w:sdt>
    <w:p w14:paraId="6052EC4B" w14:textId="77777777" w:rsidR="00C5465B" w:rsidRPr="00D4128D" w:rsidRDefault="00C5465B" w:rsidP="00C5465B">
      <w:pPr>
        <w:spacing w:before="200"/>
        <w:ind w:left="340"/>
        <w:rPr>
          <w:shd w:val="clear" w:color="auto" w:fill="95DCF7" w:themeFill="accent4" w:themeFillTint="66"/>
        </w:rPr>
      </w:pPr>
      <w:r w:rsidRPr="00893E3C">
        <w:t>We verwachten ook dat het beroep de redenen aangeeft waarom de definitieve uitsluiting betwist wordt.</w:t>
      </w:r>
      <w:r w:rsidRPr="00900BB7">
        <w:t xml:space="preserve"> </w:t>
      </w:r>
      <w:r>
        <w:rPr>
          <w:lang w:val="nl-NL" w:eastAsia="nl-NL"/>
        </w:rPr>
        <w:t>Daarbij</w:t>
      </w:r>
      <w:r w:rsidRPr="00896612">
        <w:rPr>
          <w:lang w:val="nl-NL" w:eastAsia="nl-NL"/>
        </w:rPr>
        <w:t xml:space="preserve"> kunnen overtuigingsstukken toegevoegd worden.</w:t>
      </w:r>
    </w:p>
    <w:p w14:paraId="683FF0AE" w14:textId="77777777" w:rsidR="00C5465B" w:rsidRPr="00E8059E" w:rsidRDefault="00C5465B" w:rsidP="00C5465B">
      <w:pPr>
        <w:pStyle w:val="Lijstalinea"/>
        <w:numPr>
          <w:ilvl w:val="0"/>
          <w:numId w:val="9"/>
        </w:numPr>
        <w:suppressAutoHyphens w:val="0"/>
        <w:ind w:left="340" w:hanging="340"/>
        <w:contextualSpacing w:val="0"/>
        <w:rPr>
          <w:lang w:val="nl-NL" w:eastAsia="nl-NL"/>
        </w:rPr>
      </w:pPr>
      <w:r w:rsidRPr="000823BD">
        <w:rPr>
          <w:lang w:val="nl-NL" w:eastAsia="nl-NL"/>
        </w:rPr>
        <w:t xml:space="preserve">Wanneer het schoolbestuur een beroep ontvangt, </w:t>
      </w:r>
      <w:r w:rsidRPr="00845052">
        <w:rPr>
          <w:lang w:val="nl-NL" w:eastAsia="nl-NL"/>
        </w:rPr>
        <w:t xml:space="preserve">zal het schoolbestuur </w:t>
      </w:r>
      <w:r w:rsidRPr="00FF389C">
        <w:t>of zijn afgevaardigde</w:t>
      </w:r>
      <w:r w:rsidRPr="000823BD">
        <w:rPr>
          <w:lang w:val="nl-NL" w:eastAsia="nl-NL"/>
        </w:rPr>
        <w:t xml:space="preserve"> een beroepscommissie samenstellen. </w:t>
      </w:r>
      <w:r>
        <w:rPr>
          <w:szCs w:val="24"/>
          <w:lang w:val="nl-NL" w:eastAsia="nl-NL"/>
        </w:rPr>
        <w:t xml:space="preserve">In de beroepscommissie </w:t>
      </w:r>
      <w:r w:rsidRPr="000823BD">
        <w:rPr>
          <w:szCs w:val="24"/>
          <w:lang w:val="nl-NL" w:eastAsia="nl-NL"/>
        </w:rPr>
        <w:t xml:space="preserve">zitten zowel </w:t>
      </w:r>
      <w:r>
        <w:rPr>
          <w:szCs w:val="24"/>
          <w:lang w:val="nl-NL" w:eastAsia="nl-NL"/>
        </w:rPr>
        <w:t>personen</w:t>
      </w:r>
      <w:r w:rsidRPr="000823BD">
        <w:rPr>
          <w:szCs w:val="24"/>
          <w:lang w:val="nl-NL" w:eastAsia="nl-NL"/>
        </w:rPr>
        <w:t xml:space="preserve"> die aan de school of het schoolbestuur verbonden zijn als </w:t>
      </w:r>
      <w:r>
        <w:rPr>
          <w:szCs w:val="24"/>
          <w:lang w:val="nl-NL" w:eastAsia="nl-NL"/>
        </w:rPr>
        <w:t>personen</w:t>
      </w:r>
      <w:r w:rsidRPr="000823BD">
        <w:rPr>
          <w:szCs w:val="24"/>
          <w:lang w:val="nl-NL" w:eastAsia="nl-NL"/>
        </w:rPr>
        <w:t xml:space="preserve"> die dat niet zijn. Het gaat om een onafhankelijke commissie die </w:t>
      </w:r>
      <w:r w:rsidRPr="006E1C9D">
        <w:rPr>
          <w:szCs w:val="24"/>
          <w:lang w:val="nl-NL" w:eastAsia="nl-NL"/>
        </w:rPr>
        <w:t>je</w:t>
      </w:r>
      <w:r w:rsidRPr="000823BD">
        <w:rPr>
          <w:szCs w:val="24"/>
          <w:lang w:val="nl-NL" w:eastAsia="nl-NL"/>
        </w:rPr>
        <w:t xml:space="preserve"> klacht grondig </w:t>
      </w:r>
      <w:r>
        <w:rPr>
          <w:szCs w:val="24"/>
          <w:lang w:val="nl-NL" w:eastAsia="nl-NL"/>
        </w:rPr>
        <w:t>onderzoekt</w:t>
      </w:r>
      <w:r w:rsidRPr="000823BD">
        <w:rPr>
          <w:szCs w:val="24"/>
          <w:lang w:val="nl-NL" w:eastAsia="nl-NL"/>
        </w:rPr>
        <w:t>.</w:t>
      </w:r>
      <w:r w:rsidRPr="006E1C9D">
        <w:rPr>
          <w:szCs w:val="24"/>
          <w:lang w:val="nl-NL" w:eastAsia="nl-NL"/>
        </w:rPr>
        <w:t xml:space="preserve"> De persoon die de definitieve uitsluiting heeft uitgesproken, </w:t>
      </w:r>
      <w:r>
        <w:rPr>
          <w:szCs w:val="24"/>
          <w:lang w:val="nl-NL" w:eastAsia="nl-NL"/>
        </w:rPr>
        <w:t>maakt</w:t>
      </w:r>
      <w:r w:rsidRPr="006E1C9D">
        <w:rPr>
          <w:szCs w:val="24"/>
          <w:lang w:val="nl-NL" w:eastAsia="nl-NL"/>
        </w:rPr>
        <w:t xml:space="preserve"> nooit deel </w:t>
      </w:r>
      <w:r>
        <w:rPr>
          <w:szCs w:val="24"/>
          <w:lang w:val="nl-NL" w:eastAsia="nl-NL"/>
        </w:rPr>
        <w:t>uit</w:t>
      </w:r>
      <w:r w:rsidRPr="006E1C9D">
        <w:rPr>
          <w:szCs w:val="24"/>
          <w:lang w:val="nl-NL" w:eastAsia="nl-NL"/>
        </w:rPr>
        <w:t xml:space="preserve"> van de beroepscommissie, maar </w:t>
      </w:r>
      <w:r>
        <w:rPr>
          <w:szCs w:val="24"/>
          <w:lang w:val="nl-NL" w:eastAsia="nl-NL"/>
        </w:rPr>
        <w:t>wordt</w:t>
      </w:r>
      <w:r w:rsidRPr="006E1C9D">
        <w:rPr>
          <w:szCs w:val="24"/>
          <w:lang w:val="nl-NL" w:eastAsia="nl-NL"/>
        </w:rPr>
        <w:t xml:space="preserve"> wel gehoord.</w:t>
      </w:r>
    </w:p>
    <w:p w14:paraId="78013194" w14:textId="77777777" w:rsidR="00C5465B" w:rsidRDefault="00C5465B" w:rsidP="00C5465B">
      <w:pPr>
        <w:pStyle w:val="Lijstalinea"/>
        <w:numPr>
          <w:ilvl w:val="0"/>
          <w:numId w:val="9"/>
        </w:numPr>
        <w:suppressAutoHyphens w:val="0"/>
        <w:ind w:left="340" w:hanging="340"/>
        <w:contextualSpacing w:val="0"/>
        <w:rPr>
          <w:rStyle w:val="OpsommingChar"/>
          <w:rFonts w:eastAsiaTheme="minorHAnsi"/>
        </w:rPr>
      </w:pPr>
      <w:r w:rsidRPr="000823BD">
        <w:rPr>
          <w:lang w:val="nl-NL" w:eastAsia="nl-NL"/>
        </w:rPr>
        <w:lastRenderedPageBreak/>
        <w:t xml:space="preserve">De beroepscommissie </w:t>
      </w:r>
      <w:r>
        <w:rPr>
          <w:lang w:val="nl-NL" w:eastAsia="nl-NL"/>
        </w:rPr>
        <w:t>nodigt</w:t>
      </w:r>
      <w:r w:rsidRPr="000823BD">
        <w:rPr>
          <w:lang w:val="nl-NL" w:eastAsia="nl-NL"/>
        </w:rPr>
        <w:t xml:space="preserve"> </w:t>
      </w:r>
      <w:r w:rsidRPr="006E1C9D">
        <w:rPr>
          <w:lang w:val="nl-NL" w:eastAsia="nl-NL"/>
        </w:rPr>
        <w:t>jou en je kind</w:t>
      </w:r>
      <w:r w:rsidRPr="000823BD">
        <w:rPr>
          <w:lang w:val="nl-NL" w:eastAsia="nl-NL"/>
        </w:rPr>
        <w:t xml:space="preserve"> uit voor een gesprek. </w:t>
      </w:r>
      <w:r w:rsidRPr="006E1C9D">
        <w:rPr>
          <w:lang w:val="nl-NL" w:eastAsia="nl-NL"/>
        </w:rPr>
        <w:t xml:space="preserve">Je </w:t>
      </w:r>
      <w:r>
        <w:rPr>
          <w:lang w:val="nl-NL" w:eastAsia="nl-NL"/>
        </w:rPr>
        <w:t>kunt</w:t>
      </w:r>
      <w:r w:rsidRPr="006E1C9D">
        <w:rPr>
          <w:lang w:val="nl-NL" w:eastAsia="nl-NL"/>
        </w:rPr>
        <w:t xml:space="preserve"> je</w:t>
      </w:r>
      <w:r>
        <w:rPr>
          <w:lang w:val="nl-NL" w:eastAsia="nl-NL"/>
        </w:rPr>
        <w:t xml:space="preserve"> </w:t>
      </w:r>
      <w:r w:rsidRPr="000823BD">
        <w:rPr>
          <w:lang w:val="nl-NL" w:eastAsia="nl-NL"/>
        </w:rPr>
        <w:t xml:space="preserve">daarbij laten bijstaan door een vertrouwenspersoon. In de brief met de uitnodiging </w:t>
      </w:r>
      <w:r>
        <w:rPr>
          <w:lang w:val="nl-NL" w:eastAsia="nl-NL"/>
        </w:rPr>
        <w:t>staat</w:t>
      </w:r>
      <w:r w:rsidRPr="000823BD">
        <w:rPr>
          <w:lang w:val="nl-NL" w:eastAsia="nl-NL"/>
        </w:rPr>
        <w:t xml:space="preserve"> wie de leden van de beroepscommissie zijn. </w:t>
      </w:r>
      <w:r w:rsidRPr="00503D58">
        <w:rPr>
          <w:rStyle w:val="OpsommingChar"/>
          <w:rFonts w:eastAsiaTheme="minorHAnsi"/>
        </w:rPr>
        <w:t>De samenstelling blijft ongewijzigd tijdens de verdere procedure, tenzij het door ziekte, overmacht of onverenigbaarheid noodzakelijk zou zijn om een plaatsvervanger aan te duiden.</w:t>
      </w:r>
    </w:p>
    <w:p w14:paraId="60D7E9F5" w14:textId="77777777" w:rsidR="00C5465B" w:rsidRDefault="00C5465B" w:rsidP="00C5465B">
      <w:pPr>
        <w:ind w:left="340"/>
        <w:rPr>
          <w:rStyle w:val="OpsommingChar"/>
          <w:rFonts w:eastAsiaTheme="minorHAnsi"/>
        </w:rPr>
      </w:pPr>
      <w:r w:rsidRPr="008C5B20">
        <w:rPr>
          <w:rStyle w:val="OpsommingChar"/>
          <w:rFonts w:eastAsiaTheme="minorHAnsi"/>
        </w:rPr>
        <w:t>Vóór de zitting kun je het tuchtdossier opnieuw inkijken.</w:t>
      </w:r>
    </w:p>
    <w:p w14:paraId="56374B1F" w14:textId="35CB111E" w:rsidR="00C5465B" w:rsidRPr="006B73DE" w:rsidRDefault="00C5465B" w:rsidP="00C5465B">
      <w:pPr>
        <w:ind w:left="340"/>
        <w:rPr>
          <w:lang w:val="nl-NL" w:eastAsia="nl-NL"/>
        </w:rPr>
      </w:pPr>
      <w:r w:rsidRPr="006B73DE">
        <w:rPr>
          <w:lang w:val="nl-NL" w:eastAsia="nl-NL"/>
        </w:rPr>
        <w:t xml:space="preserve">Het gesprek gebeurt ten laatste </w:t>
      </w:r>
      <w:r>
        <w:rPr>
          <w:lang w:val="nl-NL" w:eastAsia="nl-NL"/>
        </w:rPr>
        <w:t>10</w:t>
      </w:r>
      <w:r w:rsidRPr="006B73DE">
        <w:rPr>
          <w:lang w:val="nl-NL" w:eastAsia="nl-NL"/>
        </w:rPr>
        <w:t xml:space="preserve"> dagen nadat het schoolbestuur het beroep heeft ontvangen</w:t>
      </w:r>
      <w:r w:rsidRPr="00503D58">
        <w:rPr>
          <w:lang w:val="nl-NL" w:eastAsia="nl-NL"/>
        </w:rPr>
        <w:t xml:space="preserve">. </w:t>
      </w:r>
      <w:r w:rsidR="005E5115" w:rsidRPr="005E5115">
        <w:rPr>
          <w:highlight w:val="yellow"/>
          <w:shd w:val="clear" w:color="auto" w:fill="95DCF7" w:themeFill="accent4" w:themeFillTint="66"/>
        </w:rPr>
        <w:t>Als het beroep is ingediend met een aangetekende brief, dan</w:t>
      </w:r>
      <w:r w:rsidR="005E5115" w:rsidRPr="005E5115">
        <w:rPr>
          <w:highlight w:val="yellow"/>
          <w:shd w:val="clear" w:color="auto" w:fill="95DCF7" w:themeFill="accent4" w:themeFillTint="66"/>
          <w:lang w:val="nl-NL"/>
        </w:rPr>
        <w:t xml:space="preserve"> wordt </w:t>
      </w:r>
      <w:r w:rsidR="005E5115" w:rsidRPr="005E5115">
        <w:rPr>
          <w:highlight w:val="yellow"/>
          <w:shd w:val="clear" w:color="auto" w:fill="95DCF7" w:themeFill="accent4" w:themeFillTint="66"/>
        </w:rPr>
        <w:t xml:space="preserve">die </w:t>
      </w:r>
      <w:r w:rsidR="005E5115" w:rsidRPr="005E5115">
        <w:rPr>
          <w:highlight w:val="yellow"/>
          <w:shd w:val="clear" w:color="auto" w:fill="95DCF7" w:themeFill="accent4" w:themeFillTint="66"/>
          <w:lang w:val="nl-NL"/>
        </w:rPr>
        <w:t>geacht de 3de dag na verzending te zijn ontvangen. De poststempel geldt als bewijs, zowel voor de verzending als voor de ontvangst.</w:t>
      </w:r>
      <w:r w:rsidR="00E32AE4" w:rsidRPr="00E32AE4">
        <w:t xml:space="preserve"> </w:t>
      </w:r>
      <w:r w:rsidRPr="00503D58">
        <w:t>Het is enkel mogelijk om een gesprek te verzetten bij gewettigde reden of overmacht.</w:t>
      </w:r>
      <w:r>
        <w:t xml:space="preserve"> </w:t>
      </w:r>
      <w:r w:rsidRPr="006B73DE">
        <w:rPr>
          <w:lang w:val="nl-NL" w:eastAsia="nl-NL"/>
        </w:rPr>
        <w:t xml:space="preserve">De schoolvakanties schorten de termijn van </w:t>
      </w:r>
      <w:r>
        <w:rPr>
          <w:lang w:val="nl-NL" w:eastAsia="nl-NL"/>
        </w:rPr>
        <w:t>10</w:t>
      </w:r>
      <w:r w:rsidRPr="006B73DE">
        <w:rPr>
          <w:lang w:val="nl-NL" w:eastAsia="nl-NL"/>
        </w:rPr>
        <w:t xml:space="preserve"> dagen op.</w:t>
      </w:r>
      <w:r w:rsidRPr="006E1C9D">
        <w:rPr>
          <w:lang w:val="nl-NL" w:eastAsia="nl-NL"/>
        </w:rPr>
        <w:t xml:space="preserve"> </w:t>
      </w:r>
      <w:r w:rsidRPr="006E1C9D">
        <w:rPr>
          <w:rFonts w:eastAsia="Times New Roman" w:cs="Times New Roman"/>
          <w:lang w:val="nl-NL" w:eastAsia="nl-NL"/>
        </w:rPr>
        <w:t>Dat betekent dat schoolvakanties niet meetellen bij het berekenen van de termijn. De zitting van de beroepscommissie kan wel tijdens een schoolvakantie plaatsvinden.</w:t>
      </w:r>
    </w:p>
    <w:p w14:paraId="2249CC6A" w14:textId="77777777" w:rsidR="00C5465B" w:rsidRPr="00204C0F" w:rsidRDefault="00C5465B" w:rsidP="00C5465B">
      <w:pPr>
        <w:pStyle w:val="Lijstalinea"/>
        <w:numPr>
          <w:ilvl w:val="0"/>
          <w:numId w:val="9"/>
        </w:numPr>
        <w:suppressAutoHyphens w:val="0"/>
        <w:ind w:left="340" w:hanging="340"/>
        <w:contextualSpacing w:val="0"/>
        <w:rPr>
          <w:lang w:val="nl-NL" w:eastAsia="nl-NL"/>
        </w:rPr>
      </w:pPr>
      <w:r w:rsidRPr="002E5BA5">
        <w:rPr>
          <w:lang w:val="nl-NL" w:eastAsia="nl-NL"/>
        </w:rPr>
        <w:t xml:space="preserve">De beroepscommissie streeft in </w:t>
      </w:r>
      <w:r>
        <w:rPr>
          <w:lang w:val="nl-NL" w:eastAsia="nl-NL"/>
        </w:rPr>
        <w:t>haar</w:t>
      </w:r>
      <w:r w:rsidRPr="002E5BA5">
        <w:rPr>
          <w:lang w:val="nl-NL" w:eastAsia="nl-NL"/>
        </w:rPr>
        <w:t xml:space="preserve"> zitting naar een consensus. </w:t>
      </w:r>
      <w:r w:rsidRPr="00893E3C">
        <w:rPr>
          <w:lang w:val="nl-NL" w:eastAsia="nl-NL"/>
        </w:rPr>
        <w:t xml:space="preserve">Wanneer het toch tot een stemming komt, heeft de groep van </w:t>
      </w:r>
      <w:r>
        <w:rPr>
          <w:lang w:val="nl-NL" w:eastAsia="nl-NL"/>
        </w:rPr>
        <w:t>personen</w:t>
      </w:r>
      <w:r w:rsidRPr="00893E3C">
        <w:rPr>
          <w:lang w:val="nl-NL" w:eastAsia="nl-NL"/>
        </w:rPr>
        <w:t xml:space="preserve"> die aan de school of het schoolbestuur verbonden zijn even veel stemmen als de groep van </w:t>
      </w:r>
      <w:r>
        <w:rPr>
          <w:lang w:val="nl-NL" w:eastAsia="nl-NL"/>
        </w:rPr>
        <w:t>personen</w:t>
      </w:r>
      <w:r w:rsidRPr="00893E3C">
        <w:rPr>
          <w:lang w:val="nl-NL" w:eastAsia="nl-NL"/>
        </w:rPr>
        <w:t xml:space="preserve"> die dat niet zijn. De voorzitter is niet verbonden aan de school of het schoolbestuur. Wanneer er bij een stemming evenveel stemmen voor </w:t>
      </w:r>
      <w:r w:rsidRPr="00204C0F">
        <w:rPr>
          <w:lang w:val="nl-NL" w:eastAsia="nl-NL"/>
        </w:rPr>
        <w:t>als tegen zijn, geeft zijn stem de doorslag.</w:t>
      </w:r>
    </w:p>
    <w:p w14:paraId="0433C46B" w14:textId="77777777" w:rsidR="00C5465B" w:rsidRPr="00204C0F" w:rsidRDefault="00C5465B" w:rsidP="00C5465B">
      <w:pPr>
        <w:pStyle w:val="Lijstalinea"/>
        <w:numPr>
          <w:ilvl w:val="0"/>
          <w:numId w:val="9"/>
        </w:numPr>
        <w:suppressAutoHyphens w:val="0"/>
        <w:ind w:left="340" w:hanging="340"/>
        <w:contextualSpacing w:val="0"/>
        <w:rPr>
          <w:lang w:val="nl-NL" w:eastAsia="nl-NL"/>
        </w:rPr>
      </w:pPr>
      <w:r w:rsidRPr="006E1C9D">
        <w:rPr>
          <w:lang w:val="nl-NL" w:eastAsia="nl-NL"/>
        </w:rPr>
        <w:t xml:space="preserve">De beroepscommissie zal ofwel het beroep als onontvankelijk afwijzen, ofwel de definitieve uitsluiting bevestigen of vernietigen. </w:t>
      </w:r>
      <w:r w:rsidRPr="00204C0F">
        <w:rPr>
          <w:lang w:val="nl-NL" w:eastAsia="nl-NL"/>
        </w:rPr>
        <w:t xml:space="preserve">De voorzitter van de beroepscommissie </w:t>
      </w:r>
      <w:r>
        <w:rPr>
          <w:lang w:val="nl-NL" w:eastAsia="nl-NL"/>
        </w:rPr>
        <w:t>deelt</w:t>
      </w:r>
      <w:r w:rsidRPr="006E1C9D">
        <w:rPr>
          <w:lang w:val="nl-NL" w:eastAsia="nl-NL"/>
        </w:rPr>
        <w:t xml:space="preserve"> </w:t>
      </w:r>
      <w:r w:rsidRPr="00204C0F">
        <w:rPr>
          <w:lang w:val="nl-NL" w:eastAsia="nl-NL"/>
        </w:rPr>
        <w:t xml:space="preserve">de gemotiveerde beslissing binnen een termijn van </w:t>
      </w:r>
      <w:r>
        <w:rPr>
          <w:lang w:val="nl-NL" w:eastAsia="nl-NL"/>
        </w:rPr>
        <w:t>5</w:t>
      </w:r>
      <w:r w:rsidRPr="00204C0F">
        <w:rPr>
          <w:lang w:val="nl-NL" w:eastAsia="nl-NL"/>
        </w:rPr>
        <w:t xml:space="preserve"> dagen met een aangetekende brief mee. De beslissing is bindend voor alle partijen.</w:t>
      </w:r>
    </w:p>
    <w:p w14:paraId="51030267" w14:textId="77777777" w:rsidR="00C5465B" w:rsidRPr="009C1A1A" w:rsidRDefault="00C5465B" w:rsidP="00C5465B">
      <w:pPr>
        <w:rPr>
          <w:rFonts w:eastAsia="Times New Roman"/>
          <w:szCs w:val="24"/>
          <w:shd w:val="clear" w:color="auto" w:fill="95DCF7" w:themeFill="accent4" w:themeFillTint="66"/>
          <w:lang w:val="nl-NL" w:eastAsia="nl-NL"/>
        </w:rPr>
      </w:pPr>
      <w:r w:rsidRPr="008C31B0">
        <w:rPr>
          <w:rFonts w:eastAsia="Times New Roman" w:cs="Times New Roman"/>
          <w:lang w:val="nl-NL" w:eastAsia="nl-NL"/>
        </w:rPr>
        <w:t xml:space="preserve">Het beroep schort de uitvoering van de beslissing tot </w:t>
      </w:r>
      <w:r w:rsidRPr="006E1C9D">
        <w:rPr>
          <w:rFonts w:eastAsia="Times New Roman" w:cs="Times New Roman"/>
          <w:lang w:val="nl-NL" w:eastAsia="nl-NL"/>
        </w:rPr>
        <w:t xml:space="preserve">definitieve </w:t>
      </w:r>
      <w:r w:rsidRPr="008C31B0">
        <w:rPr>
          <w:rFonts w:eastAsia="Times New Roman" w:cs="Times New Roman"/>
          <w:lang w:val="nl-NL" w:eastAsia="nl-NL"/>
        </w:rPr>
        <w:t>uitsluiting niet op.</w:t>
      </w:r>
      <w:r w:rsidRPr="006E1C9D">
        <w:rPr>
          <w:rFonts w:eastAsia="Times New Roman" w:cs="Times New Roman"/>
          <w:lang w:val="nl-NL" w:eastAsia="nl-NL"/>
        </w:rPr>
        <w:t xml:space="preserve"> Dat betekent dat ook tijdens de beroepsprocedure de tuchtmaatregel van kracht blijft.</w:t>
      </w:r>
    </w:p>
    <w:p w14:paraId="238CC2CF" w14:textId="77777777" w:rsidR="00F61634" w:rsidRPr="00F61634" w:rsidRDefault="0093041E" w:rsidP="00C5465B">
      <w:pPr>
        <w:rPr>
          <w:i/>
          <w:iCs/>
          <w:lang w:val="nl-NL" w:eastAsia="nl-NL"/>
        </w:rPr>
      </w:pPr>
      <w:r w:rsidRPr="00F61634">
        <w:rPr>
          <w:i/>
          <w:iCs/>
          <w:lang w:val="nl-NL" w:eastAsia="nl-NL"/>
        </w:rPr>
        <w:t xml:space="preserve">4.5.2 </w:t>
      </w:r>
      <w:r w:rsidR="00F61634" w:rsidRPr="00F61634">
        <w:rPr>
          <w:i/>
          <w:iCs/>
          <w:lang w:val="nl-NL" w:eastAsia="nl-NL"/>
        </w:rPr>
        <w:t>Beroepsprocedure niet-uitreiken getuigschrift basisonderwijs</w:t>
      </w:r>
    </w:p>
    <w:p w14:paraId="7C45A766" w14:textId="279894AF" w:rsidR="00C5465B" w:rsidRDefault="00C5465B" w:rsidP="00C5465B">
      <w:pPr>
        <w:rPr>
          <w:lang w:val="nl-NL" w:eastAsia="nl-NL"/>
        </w:rPr>
      </w:pPr>
      <w:r w:rsidRPr="008869D3">
        <w:rPr>
          <w:lang w:val="nl-NL" w:eastAsia="nl-NL"/>
        </w:rPr>
        <w:t xml:space="preserve">Indien je niet akkoord </w:t>
      </w:r>
      <w:r>
        <w:rPr>
          <w:lang w:val="nl-NL" w:eastAsia="nl-NL"/>
        </w:rPr>
        <w:t>gaat</w:t>
      </w:r>
      <w:r w:rsidRPr="008869D3">
        <w:rPr>
          <w:lang w:val="nl-NL" w:eastAsia="nl-NL"/>
        </w:rPr>
        <w:t xml:space="preserve"> met het niet-toekennen van het getuigschrift basisonderwijs, </w:t>
      </w:r>
      <w:r>
        <w:rPr>
          <w:lang w:val="nl-NL" w:eastAsia="nl-NL"/>
        </w:rPr>
        <w:t>kun</w:t>
      </w:r>
      <w:r w:rsidRPr="008869D3">
        <w:rPr>
          <w:lang w:val="nl-NL" w:eastAsia="nl-NL"/>
        </w:rPr>
        <w:t xml:space="preserve"> je beroep instellen. </w:t>
      </w:r>
      <w:r>
        <w:rPr>
          <w:lang w:val="nl-NL" w:eastAsia="nl-NL"/>
        </w:rPr>
        <w:t>De</w:t>
      </w:r>
      <w:r w:rsidRPr="008869D3">
        <w:rPr>
          <w:lang w:val="nl-NL" w:eastAsia="nl-NL"/>
        </w:rPr>
        <w:t xml:space="preserve"> beroepsprocedure </w:t>
      </w:r>
      <w:r>
        <w:rPr>
          <w:lang w:val="nl-NL" w:eastAsia="nl-NL"/>
        </w:rPr>
        <w:t>lichten we</w:t>
      </w:r>
      <w:r w:rsidRPr="008869D3">
        <w:rPr>
          <w:lang w:val="nl-NL" w:eastAsia="nl-NL"/>
        </w:rPr>
        <w:t xml:space="preserve"> hieronder </w:t>
      </w:r>
      <w:r>
        <w:rPr>
          <w:lang w:val="nl-NL" w:eastAsia="nl-NL"/>
        </w:rPr>
        <w:t>toe</w:t>
      </w:r>
      <w:r w:rsidRPr="008869D3">
        <w:rPr>
          <w:lang w:val="nl-NL" w:eastAsia="nl-NL"/>
        </w:rPr>
        <w:t>.</w:t>
      </w:r>
    </w:p>
    <w:p w14:paraId="1733F65C" w14:textId="77777777" w:rsidR="00C5465B" w:rsidRPr="00F501DF" w:rsidRDefault="00C5465B" w:rsidP="00C5465B">
      <w:pPr>
        <w:rPr>
          <w:i/>
          <w:iCs/>
          <w:lang w:val="nl-NL" w:eastAsia="nl-NL"/>
        </w:rPr>
      </w:pPr>
      <w:r w:rsidRPr="00F501DF">
        <w:rPr>
          <w:i/>
          <w:iCs/>
          <w:lang w:val="nl-NL" w:eastAsia="nl-NL"/>
        </w:rPr>
        <w:t>Let op:</w:t>
      </w:r>
    </w:p>
    <w:p w14:paraId="3F7ED61A" w14:textId="77777777" w:rsidR="00C5465B" w:rsidRPr="00CB499D" w:rsidRDefault="00C5465B" w:rsidP="00C5465B">
      <w:pPr>
        <w:pStyle w:val="Opsomming"/>
        <w:suppressAutoHyphens w:val="0"/>
        <w:rPr>
          <w:i/>
          <w:iCs/>
        </w:rPr>
      </w:pPr>
      <w:r w:rsidRPr="00CB499D">
        <w:rPr>
          <w:i/>
          <w:iCs/>
        </w:rPr>
        <w:t>Wanneer we in dit punt spreken over ‘dagen’, bedoelen we telkens alle dagen (zaterdagen, zondagen, wettelijke feestdagen en 11 juli niet meegerekend).</w:t>
      </w:r>
    </w:p>
    <w:p w14:paraId="7FE88380" w14:textId="77777777" w:rsidR="00C5465B" w:rsidRPr="00CB499D" w:rsidRDefault="00C5465B" w:rsidP="00C5465B">
      <w:pPr>
        <w:pStyle w:val="Opsomming"/>
        <w:suppressAutoHyphens w:val="0"/>
        <w:rPr>
          <w:i/>
          <w:iCs/>
        </w:rPr>
      </w:pPr>
      <w:r w:rsidRPr="00CB499D">
        <w:rPr>
          <w:i/>
          <w:iCs/>
        </w:rPr>
        <w:t>Wanneer we spreken over directie, hebben we het over de directeur of zijn afgevaardigde.</w:t>
      </w:r>
    </w:p>
    <w:p w14:paraId="1609C076" w14:textId="3E1D61A3" w:rsidR="00C5465B" w:rsidRPr="00C05DEC" w:rsidRDefault="00C5465B" w:rsidP="00C5465B">
      <w:pPr>
        <w:pStyle w:val="Lijstalinea"/>
        <w:numPr>
          <w:ilvl w:val="0"/>
          <w:numId w:val="6"/>
        </w:numPr>
        <w:suppressAutoHyphens w:val="0"/>
        <w:ind w:left="340" w:hanging="340"/>
        <w:contextualSpacing w:val="0"/>
        <w:rPr>
          <w:lang w:val="nl-NL" w:eastAsia="nl-NL"/>
        </w:rPr>
      </w:pPr>
      <w:r w:rsidRPr="006E1C9D">
        <w:rPr>
          <w:lang w:val="nl-NL" w:eastAsia="nl-NL"/>
        </w:rPr>
        <w:t>Je vraagt</w:t>
      </w:r>
      <w:r w:rsidRPr="000823BD">
        <w:rPr>
          <w:lang w:val="nl-NL" w:eastAsia="nl-NL"/>
        </w:rPr>
        <w:t xml:space="preserve"> binnen </w:t>
      </w:r>
      <w:r>
        <w:rPr>
          <w:lang w:val="nl-NL" w:eastAsia="nl-NL"/>
        </w:rPr>
        <w:t>3</w:t>
      </w:r>
      <w:r w:rsidRPr="000823BD">
        <w:rPr>
          <w:lang w:val="nl-NL" w:eastAsia="nl-NL"/>
        </w:rPr>
        <w:t xml:space="preserve"> dagen na ontvangst van de beslissing tot het niet uitreiken van het getuigschrift basisonderwijs, een </w:t>
      </w:r>
      <w:r w:rsidRPr="005261FA">
        <w:rPr>
          <w:b/>
          <w:bCs/>
          <w:lang w:val="nl-NL" w:eastAsia="nl-NL"/>
        </w:rPr>
        <w:t>overleg</w:t>
      </w:r>
      <w:r w:rsidRPr="000823BD">
        <w:rPr>
          <w:lang w:val="nl-NL" w:eastAsia="nl-NL"/>
        </w:rPr>
        <w:t xml:space="preserve"> aan bij de direct</w:t>
      </w:r>
      <w:r>
        <w:rPr>
          <w:lang w:val="nl-NL" w:eastAsia="nl-NL"/>
        </w:rPr>
        <w:t>ie</w:t>
      </w:r>
      <w:r w:rsidRPr="00C05DEC">
        <w:rPr>
          <w:lang w:val="nl-NL" w:eastAsia="nl-NL"/>
        </w:rPr>
        <w:t xml:space="preserve">. </w:t>
      </w:r>
      <w:r w:rsidR="003807C5" w:rsidRPr="003807C5">
        <w:rPr>
          <w:lang w:val="nl-NL" w:eastAsia="nl-NL"/>
        </w:rPr>
        <w:t>Bij de kennisgeving van de beslissing informeren we je over deze mogelijkheid en de wijze waarop je dit gesprek aanvraagt.</w:t>
      </w:r>
      <w:r w:rsidR="003807C5">
        <w:rPr>
          <w:lang w:val="nl-NL" w:eastAsia="nl-NL"/>
        </w:rPr>
        <w:t xml:space="preserve"> </w:t>
      </w:r>
      <w:r>
        <w:rPr>
          <w:lang w:val="nl-NL" w:eastAsia="nl-NL"/>
        </w:rPr>
        <w:t>Dat</w:t>
      </w:r>
      <w:r w:rsidRPr="00C05DEC">
        <w:rPr>
          <w:lang w:val="nl-NL" w:eastAsia="nl-NL"/>
        </w:rPr>
        <w:t xml:space="preserve"> gesprek is niet hetzelfde als het oudercontact. Je moet </w:t>
      </w:r>
      <w:r>
        <w:rPr>
          <w:lang w:val="nl-NL" w:eastAsia="nl-NL"/>
        </w:rPr>
        <w:t>dat</w:t>
      </w:r>
      <w:r w:rsidRPr="00C05DEC">
        <w:rPr>
          <w:lang w:val="nl-NL" w:eastAsia="nl-NL"/>
        </w:rPr>
        <w:t xml:space="preserve"> gesprek schriftelijk aanvragen</w:t>
      </w:r>
      <w:r>
        <w:rPr>
          <w:lang w:val="nl-NL" w:eastAsia="nl-NL"/>
        </w:rPr>
        <w:t xml:space="preserve"> </w:t>
      </w:r>
      <w:sdt>
        <w:sdtPr>
          <w:alias w:val="bv. via e-mail"/>
          <w:tag w:val="bv. via e-mail"/>
          <w:id w:val="-1480152974"/>
          <w:placeholder>
            <w:docPart w:val="CCC4EB8A814349B98AD08E0A11FF57C0"/>
          </w:placeholder>
          <w:showingPlcHdr/>
          <w15:color w:val="A8AF37"/>
        </w:sdtPr>
        <w:sdtContent>
          <w:r w:rsidRPr="009162AC">
            <w:rPr>
              <w:rStyle w:val="Tekstvantijdelijkeaanduiding"/>
            </w:rPr>
            <w:t>Klik of tik om tekst in te voeren.</w:t>
          </w:r>
        </w:sdtContent>
      </w:sdt>
      <w:r w:rsidRPr="00C05DEC">
        <w:rPr>
          <w:lang w:val="nl-NL" w:eastAsia="nl-NL"/>
        </w:rPr>
        <w:t xml:space="preserve"> </w:t>
      </w:r>
      <w:r w:rsidRPr="006E1C9D">
        <w:rPr>
          <w:lang w:val="nl-NL" w:eastAsia="nl-NL"/>
        </w:rPr>
        <w:t>Je krijgt een uitnodiging die de afspraak bevestigt.</w:t>
      </w:r>
      <w:r>
        <w:rPr>
          <w:lang w:val="nl-NL" w:eastAsia="nl-NL"/>
        </w:rPr>
        <w:t xml:space="preserve"> </w:t>
      </w:r>
      <w:r w:rsidRPr="0002518A">
        <w:rPr>
          <w:lang w:val="nl-NL" w:eastAsia="nl-NL"/>
        </w:rPr>
        <w:t>Let op: als het gesprek na het verstrijken van de termijn wordt aangevraagd, kunnen we niet meer op die vraag ingaan.</w:t>
      </w:r>
    </w:p>
    <w:p w14:paraId="0F292532" w14:textId="77777777" w:rsidR="00C5465B" w:rsidRPr="0028683A" w:rsidRDefault="00C5465B" w:rsidP="00C5465B">
      <w:pPr>
        <w:pStyle w:val="Lijstalinea"/>
        <w:numPr>
          <w:ilvl w:val="0"/>
          <w:numId w:val="6"/>
        </w:numPr>
        <w:suppressAutoHyphens w:val="0"/>
        <w:ind w:left="340" w:hanging="340"/>
        <w:contextualSpacing w:val="0"/>
        <w:rPr>
          <w:lang w:val="nl-NL" w:eastAsia="nl-NL"/>
        </w:rPr>
      </w:pPr>
      <w:r>
        <w:rPr>
          <w:lang w:val="nl-NL" w:eastAsia="nl-NL"/>
        </w:rPr>
        <w:t>Dat</w:t>
      </w:r>
      <w:r w:rsidRPr="00D864D9">
        <w:rPr>
          <w:lang w:val="nl-NL" w:eastAsia="nl-NL"/>
        </w:rPr>
        <w:t xml:space="preserve"> verplicht overleg met de direct</w:t>
      </w:r>
      <w:r>
        <w:rPr>
          <w:lang w:val="nl-NL" w:eastAsia="nl-NL"/>
        </w:rPr>
        <w:t>ie</w:t>
      </w:r>
      <w:r w:rsidRPr="00D864D9">
        <w:rPr>
          <w:lang w:val="nl-NL" w:eastAsia="nl-NL"/>
        </w:rPr>
        <w:t xml:space="preserve"> vindt plaats ten laatste d</w:t>
      </w:r>
      <w:r>
        <w:rPr>
          <w:lang w:val="nl-NL" w:eastAsia="nl-NL"/>
        </w:rPr>
        <w:t xml:space="preserve">e 6de dag na de dag waarop </w:t>
      </w:r>
      <w:r w:rsidRPr="002A7E1A">
        <w:rPr>
          <w:lang w:val="nl-NL" w:eastAsia="nl-NL"/>
        </w:rPr>
        <w:t>je de beslissing hebt ontvangen dat het getuigschrift niet wordt uitgereikt aan je kind</w:t>
      </w:r>
      <w:r>
        <w:rPr>
          <w:lang w:val="nl-NL" w:eastAsia="nl-NL"/>
        </w:rPr>
        <w:t>.</w:t>
      </w:r>
      <w:r w:rsidRPr="00462322">
        <w:t xml:space="preserve"> </w:t>
      </w:r>
      <w:r w:rsidRPr="0028683A">
        <w:rPr>
          <w:lang w:val="nl-NL" w:eastAsia="nl-NL"/>
        </w:rPr>
        <w:t xml:space="preserve">Tijdens dat </w:t>
      </w:r>
      <w:r w:rsidRPr="0028683A">
        <w:rPr>
          <w:lang w:val="nl-NL" w:eastAsia="nl-NL"/>
        </w:rPr>
        <w:lastRenderedPageBreak/>
        <w:t>gesprek krijg je de kans om je bezwaren te uiten. De directie verduidelijkt via het dossier van je kind op basis van welke gegevens de klassenraad zijn beslissing heeft genomen. We maken een verslag van dat overleg.</w:t>
      </w:r>
    </w:p>
    <w:p w14:paraId="388496BA" w14:textId="77777777" w:rsidR="00C5465B" w:rsidRPr="00B275C2" w:rsidRDefault="00C5465B" w:rsidP="00C5465B">
      <w:pPr>
        <w:pStyle w:val="Lijstalinea"/>
        <w:numPr>
          <w:ilvl w:val="0"/>
          <w:numId w:val="6"/>
        </w:numPr>
        <w:suppressAutoHyphens w:val="0"/>
        <w:spacing w:after="0"/>
        <w:ind w:left="340" w:hanging="340"/>
        <w:rPr>
          <w:shd w:val="clear" w:color="auto" w:fill="95DCF7"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deelt het resultaat van </w:t>
      </w:r>
      <w:r>
        <w:rPr>
          <w:lang w:val="nl-NL" w:eastAsia="nl-NL"/>
        </w:rPr>
        <w:t>dat</w:t>
      </w:r>
      <w:r w:rsidRPr="002A7E1A">
        <w:rPr>
          <w:lang w:val="nl-NL" w:eastAsia="nl-NL"/>
        </w:rPr>
        <w:t xml:space="preserve"> overleg met een aangetekende brief aan je mee. Er zijn twee mogelijkheden:</w:t>
      </w:r>
    </w:p>
    <w:p w14:paraId="519733D0" w14:textId="77777777" w:rsidR="00C5465B" w:rsidRPr="00B275C2" w:rsidRDefault="00C5465B" w:rsidP="00C5465B">
      <w:pPr>
        <w:pStyle w:val="Lijstalinea"/>
        <w:numPr>
          <w:ilvl w:val="0"/>
          <w:numId w:val="7"/>
        </w:numPr>
        <w:suppressAutoHyphens w:val="0"/>
        <w:spacing w:after="0"/>
        <w:ind w:left="680" w:hanging="340"/>
        <w:rPr>
          <w:shd w:val="clear" w:color="auto" w:fill="95DCF7"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geen nieuwe bijeenkomst van de klassenraad rechtvaardigen</w:t>
      </w:r>
      <w:r>
        <w:rPr>
          <w:lang w:val="nl-NL" w:eastAsia="nl-NL"/>
        </w:rPr>
        <w:t>;</w:t>
      </w:r>
    </w:p>
    <w:p w14:paraId="30AB8F06" w14:textId="77777777" w:rsidR="00C5465B" w:rsidRPr="00B275C2" w:rsidRDefault="00C5465B" w:rsidP="00C5465B">
      <w:pPr>
        <w:pStyle w:val="Lijstalinea"/>
        <w:numPr>
          <w:ilvl w:val="0"/>
          <w:numId w:val="7"/>
        </w:numPr>
        <w:suppressAutoHyphens w:val="0"/>
        <w:ind w:left="680" w:hanging="340"/>
        <w:contextualSpacing w:val="0"/>
        <w:rPr>
          <w:shd w:val="clear" w:color="auto" w:fill="95DCF7"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het overwegen waard zijn. In dat geval </w:t>
      </w:r>
      <w:r>
        <w:rPr>
          <w:lang w:val="nl-NL" w:eastAsia="nl-NL"/>
        </w:rPr>
        <w:t>roept ze</w:t>
      </w:r>
      <w:r w:rsidRPr="002A7E1A">
        <w:rPr>
          <w:lang w:val="nl-NL" w:eastAsia="nl-NL"/>
        </w:rPr>
        <w:t xml:space="preserve"> de klassenraad zo snel mogelijk samen om de betwiste beslissing opnieuw te overwegen. </w:t>
      </w:r>
      <w:r w:rsidRPr="006E1C9D">
        <w:rPr>
          <w:lang w:val="nl-NL" w:eastAsia="nl-NL"/>
        </w:rPr>
        <w:t>Je ontvangt</w:t>
      </w:r>
      <w:r w:rsidRPr="002A7E1A">
        <w:rPr>
          <w:lang w:val="nl-NL" w:eastAsia="nl-NL"/>
        </w:rPr>
        <w:t xml:space="preserve"> per aangetekende brief het resultaat van die vergadering.</w:t>
      </w:r>
    </w:p>
    <w:p w14:paraId="7295F1EB" w14:textId="3F619897" w:rsidR="00D709C8" w:rsidRPr="00D709C8" w:rsidRDefault="00C5465B" w:rsidP="00D709C8">
      <w:pPr>
        <w:pStyle w:val="Lijstalinea"/>
        <w:numPr>
          <w:ilvl w:val="0"/>
          <w:numId w:val="6"/>
        </w:numPr>
        <w:suppressAutoHyphens w:val="0"/>
        <w:ind w:left="340" w:hanging="340"/>
        <w:contextualSpacing w:val="0"/>
        <w:rPr>
          <w:lang w:val="nl-NL" w:eastAsia="nl-NL"/>
        </w:rPr>
      </w:pPr>
      <w:r w:rsidRPr="006E1C9D">
        <w:rPr>
          <w:lang w:val="nl-NL" w:eastAsia="nl-NL"/>
        </w:rPr>
        <w:t>Als je het niet eens bent met de beslissing van de direct</w:t>
      </w:r>
      <w:r>
        <w:rPr>
          <w:lang w:val="nl-NL" w:eastAsia="nl-NL"/>
        </w:rPr>
        <w:t>ie</w:t>
      </w:r>
      <w:r w:rsidRPr="006E1C9D">
        <w:rPr>
          <w:lang w:val="nl-NL" w:eastAsia="nl-NL"/>
        </w:rPr>
        <w:t xml:space="preserve"> of de beslissing van de nieuwe klassenraad, dan </w:t>
      </w:r>
      <w:r>
        <w:rPr>
          <w:lang w:val="nl-NL" w:eastAsia="nl-NL"/>
        </w:rPr>
        <w:t>kun</w:t>
      </w:r>
      <w:r w:rsidRPr="006E1C9D">
        <w:rPr>
          <w:lang w:val="nl-NL" w:eastAsia="nl-NL"/>
        </w:rPr>
        <w:t xml:space="preserve"> je</w:t>
      </w:r>
      <w:r w:rsidRPr="002A7E1A">
        <w:rPr>
          <w:lang w:val="nl-NL" w:eastAsia="nl-NL"/>
        </w:rPr>
        <w:t xml:space="preserve"> </w:t>
      </w:r>
      <w:r w:rsidRPr="00B5183D">
        <w:rPr>
          <w:b/>
          <w:bCs/>
          <w:lang w:val="nl-NL" w:eastAsia="nl-NL"/>
        </w:rPr>
        <w:t>beroep</w:t>
      </w:r>
      <w:r w:rsidRPr="002A7E1A">
        <w:rPr>
          <w:lang w:val="nl-NL" w:eastAsia="nl-NL"/>
        </w:rPr>
        <w:t xml:space="preserve"> </w:t>
      </w:r>
      <w:r w:rsidRPr="00C970FF">
        <w:rPr>
          <w:lang w:val="nl-NL" w:eastAsia="nl-NL"/>
        </w:rPr>
        <w:t>indienen</w:t>
      </w:r>
      <w:r w:rsidRPr="002A7E1A">
        <w:rPr>
          <w:lang w:val="nl-NL" w:eastAsia="nl-NL"/>
        </w:rPr>
        <w:t xml:space="preserve"> bij de voorzitter van het schoolbestuur. </w:t>
      </w:r>
      <w:r w:rsidR="00F335D3" w:rsidRPr="00F335D3">
        <w:rPr>
          <w:lang w:val="nl-NL" w:eastAsia="nl-NL"/>
        </w:rPr>
        <w:t>In de aangetekende brief vermelden we hoe je in beroep kan gaan tegen deze beslissing</w:t>
      </w:r>
      <w:r w:rsidR="009F12A2">
        <w:rPr>
          <w:lang w:val="nl-NL" w:eastAsia="nl-NL"/>
        </w:rPr>
        <w:t>.</w:t>
      </w:r>
      <w:r w:rsidR="00D709C8" w:rsidRPr="00D709C8">
        <w:rPr>
          <w:rFonts w:eastAsia="Times New Roman" w:cs="Times New Roman"/>
          <w:kern w:val="2"/>
          <w:shd w:val="clear" w:color="auto" w:fill="95DCF7" w:themeFill="accent4" w:themeFillTint="66"/>
          <w:lang w:val="nl-NL" w:eastAsia="nl-NL"/>
          <w14:ligatures w14:val="standardContextual"/>
        </w:rPr>
        <w:t xml:space="preserve"> </w:t>
      </w:r>
      <w:r w:rsidR="00D709C8" w:rsidRPr="00D709C8">
        <w:rPr>
          <w:lang w:val="nl-NL" w:eastAsia="nl-NL"/>
        </w:rPr>
        <w:t>Het beroep kan je indienen via aangetekende brief:</w:t>
      </w:r>
    </w:p>
    <w:sdt>
      <w:sdtPr>
        <w:rPr>
          <w:lang w:val="nl-NL"/>
        </w:rPr>
        <w:alias w:val="Vermeld hier het adres vh schoolbestuur"/>
        <w:tag w:val="Adres schoolbestuur"/>
        <w:id w:val="750629105"/>
        <w:placeholder>
          <w:docPart w:val="F549D734A9A54BAFBEFD256D43F1B1C1"/>
        </w:placeholder>
        <w15:color w:val="A8AF37"/>
      </w:sdtPr>
      <w:sdtContent>
        <w:p w14:paraId="1F095102" w14:textId="77777777" w:rsidR="00791DC0" w:rsidRDefault="00C5465B" w:rsidP="00C5465B">
          <w:pPr>
            <w:spacing w:after="0"/>
            <w:ind w:firstLine="142"/>
          </w:pPr>
          <w:r w:rsidRPr="00B93DE7">
            <w:t xml:space="preserve">VZW </w:t>
          </w:r>
          <w:r w:rsidR="00791DC0">
            <w:t>Scholen tussen Maas en mijn</w:t>
          </w:r>
        </w:p>
        <w:p w14:paraId="3794BD45" w14:textId="1BDD977D" w:rsidR="00791DC0" w:rsidRDefault="00791DC0" w:rsidP="00C5465B">
          <w:pPr>
            <w:spacing w:after="0"/>
            <w:ind w:firstLine="142"/>
          </w:pPr>
          <w:r>
            <w:t xml:space="preserve">Marie – </w:t>
          </w:r>
          <w:proofErr w:type="spellStart"/>
          <w:r>
            <w:t>Joséestraat</w:t>
          </w:r>
          <w:proofErr w:type="spellEnd"/>
          <w:r>
            <w:t xml:space="preserve"> 4</w:t>
          </w:r>
        </w:p>
        <w:p w14:paraId="323CD1B4" w14:textId="77777777" w:rsidR="00C5465B" w:rsidRPr="00C52B28" w:rsidRDefault="00C5465B" w:rsidP="00C5465B">
          <w:pPr>
            <w:rPr>
              <w:lang w:val="nl-NL" w:eastAsia="nl-NL"/>
            </w:rPr>
          </w:pPr>
          <w:r>
            <w:rPr>
              <w:lang w:val="nl-NL" w:eastAsia="nl-NL"/>
            </w:rPr>
            <w:t xml:space="preserve">  3630 Maasmechelen.</w:t>
          </w:r>
        </w:p>
        <w:p w14:paraId="6245BA15" w14:textId="77777777" w:rsidR="00C5465B" w:rsidRPr="00B64BB9" w:rsidRDefault="00C5465B" w:rsidP="00C5465B">
          <w:pPr>
            <w:ind w:left="142"/>
            <w:rPr>
              <w:lang w:val="nl-NL" w:eastAsia="nl-NL"/>
            </w:rPr>
          </w:pPr>
          <w:r w:rsidRPr="00B64BB9">
            <w:rPr>
              <w:lang w:val="nl-NL" w:eastAsia="nl-NL"/>
            </w:rPr>
            <w:t>of</w:t>
          </w:r>
        </w:p>
        <w:p w14:paraId="2800B3B6" w14:textId="77777777" w:rsidR="00C5465B" w:rsidRPr="00B64BB9" w:rsidRDefault="00C5465B" w:rsidP="00C5465B">
          <w:pPr>
            <w:ind w:left="142"/>
            <w:rPr>
              <w:lang w:val="nl-NL" w:eastAsia="nl-NL"/>
            </w:rPr>
          </w:pPr>
          <w:r w:rsidRPr="00B64BB9">
            <w:rPr>
              <w:lang w:val="nl-NL" w:eastAsia="nl-NL"/>
            </w:rPr>
            <w:t xml:space="preserve">Wanneer de school open is, </w:t>
          </w:r>
          <w:r>
            <w:rPr>
              <w:lang w:val="nl-NL" w:eastAsia="nl-NL"/>
            </w:rPr>
            <w:t>kun</w:t>
          </w:r>
          <w:r w:rsidRPr="00B64BB9">
            <w:rPr>
              <w:lang w:val="nl-NL" w:eastAsia="nl-NL"/>
            </w:rPr>
            <w:t xml:space="preserve"> je het beroep bij het schoolbestuur op school persoonlijk afgeven. Je krijgt dan een bewijs van ontvangst dat aantoont op welke datum je het hebt ingediend. </w:t>
          </w:r>
          <w:r>
            <w:rPr>
              <w:lang w:val="nl-NL" w:eastAsia="nl-NL"/>
            </w:rPr>
            <w:t>Wij geven</w:t>
          </w:r>
          <w:r w:rsidRPr="00B64BB9">
            <w:rPr>
              <w:lang w:val="nl-NL" w:eastAsia="nl-NL"/>
            </w:rPr>
            <w:t xml:space="preserve"> het beroep daarna door aan het schoolbestuur.</w:t>
          </w:r>
        </w:p>
      </w:sdtContent>
    </w:sdt>
    <w:p w14:paraId="3DFB1F2A" w14:textId="77777777" w:rsidR="00C5465B" w:rsidRDefault="00C5465B" w:rsidP="00C5465B">
      <w:pPr>
        <w:pStyle w:val="Lijstalinea"/>
        <w:numPr>
          <w:ilvl w:val="0"/>
          <w:numId w:val="6"/>
        </w:numPr>
        <w:suppressAutoHyphens w:val="0"/>
        <w:spacing w:before="200"/>
        <w:ind w:left="340" w:hanging="340"/>
        <w:contextualSpacing w:val="0"/>
        <w:rPr>
          <w:lang w:val="nl-NL" w:eastAsia="nl-NL"/>
        </w:rPr>
      </w:pPr>
      <w:r w:rsidRPr="006E1C9D">
        <w:rPr>
          <w:lang w:val="nl-NL" w:eastAsia="nl-NL"/>
        </w:rPr>
        <w:t xml:space="preserve">Je hebt daarvoor een termijn van </w:t>
      </w:r>
      <w:r>
        <w:rPr>
          <w:lang w:val="nl-NL" w:eastAsia="nl-NL"/>
        </w:rPr>
        <w:t>3</w:t>
      </w:r>
      <w:r w:rsidRPr="006E1C9D">
        <w:rPr>
          <w:lang w:val="nl-NL" w:eastAsia="nl-NL"/>
        </w:rPr>
        <w:t xml:space="preserve"> dagen</w:t>
      </w:r>
      <w:r>
        <w:rPr>
          <w:lang w:val="nl-NL" w:eastAsia="nl-NL"/>
        </w:rPr>
        <w:t>. D</w:t>
      </w:r>
      <w:r w:rsidRPr="006E1C9D">
        <w:rPr>
          <w:lang w:val="nl-NL" w:eastAsia="nl-NL"/>
        </w:rPr>
        <w:t xml:space="preserve">ie begint te lopen de dag nadat </w:t>
      </w:r>
      <w:r>
        <w:rPr>
          <w:lang w:val="nl-NL" w:eastAsia="nl-NL"/>
        </w:rPr>
        <w:t xml:space="preserve">je </w:t>
      </w:r>
      <w:r w:rsidRPr="006E1C9D">
        <w:rPr>
          <w:lang w:val="nl-NL" w:eastAsia="nl-NL"/>
        </w:rPr>
        <w:t>de aangetekende brief van de school ontvang</w:t>
      </w:r>
      <w:r>
        <w:rPr>
          <w:lang w:val="nl-NL" w:eastAsia="nl-NL"/>
        </w:rPr>
        <w:t>t</w:t>
      </w:r>
      <w:r w:rsidRPr="006E1C9D">
        <w:rPr>
          <w:lang w:val="nl-NL" w:eastAsia="nl-NL"/>
        </w:rPr>
        <w:t xml:space="preserve">. De aangetekende brief met één van de twee mogelijke beslissingen (zie punt 3) wordt geacht de </w:t>
      </w:r>
      <w:r>
        <w:rPr>
          <w:lang w:val="nl-NL" w:eastAsia="nl-NL"/>
        </w:rPr>
        <w:t>3de</w:t>
      </w:r>
      <w:r w:rsidRPr="006E1C9D">
        <w:rPr>
          <w:lang w:val="nl-NL" w:eastAsia="nl-NL"/>
        </w:rPr>
        <w:t xml:space="preserve"> dag na verzending te zijn ontvangen. De poststempel geldt als bewijs, zowel voor de verzending als voor de ontvangst.</w:t>
      </w:r>
      <w:r>
        <w:rPr>
          <w:lang w:val="nl-NL" w:eastAsia="nl-NL"/>
        </w:rPr>
        <w:t xml:space="preserve"> </w:t>
      </w:r>
      <w:sdt>
        <w:sdtPr>
          <w:rPr>
            <w:lang w:val="nl-NL" w:eastAsia="nl-NL"/>
          </w:rPr>
          <w:alias w:val="Selecteer tekst"/>
          <w:id w:val="71553190"/>
          <w:placeholder>
            <w:docPart w:val="61DF44C3F4754FCDBCF238E0FA20E5B5"/>
          </w:placeholder>
          <w15:color w:val="A8AF37"/>
        </w:sdtPr>
        <w:sdtContent>
          <w:r>
            <w:t>Dat geldt ook als je ervoor kiest om het beroep persoonlijk af te geven op school.</w:t>
          </w:r>
        </w:sdtContent>
      </w:sdt>
    </w:p>
    <w:p w14:paraId="65E76420" w14:textId="77777777" w:rsidR="00C5465B" w:rsidRPr="0076776F" w:rsidRDefault="00C5465B" w:rsidP="00C5465B">
      <w:pPr>
        <w:spacing w:before="200"/>
      </w:pPr>
      <w:r w:rsidRPr="002A7E1A">
        <w:t>Let op: als het beroep te laat</w:t>
      </w:r>
      <w:r>
        <w:t xml:space="preserve"> </w:t>
      </w:r>
      <w:r>
        <w:rPr>
          <w:lang w:val="nl-NL" w:eastAsia="nl-NL"/>
        </w:rPr>
        <w:t>verstuurd of</w:t>
      </w:r>
      <w:r w:rsidRPr="002A7E1A">
        <w:t xml:space="preserve"> </w:t>
      </w:r>
      <w:sdt>
        <w:sdtPr>
          <w:rPr>
            <w:lang w:val="nl-NL" w:eastAsia="nl-NL"/>
          </w:rPr>
          <w:alias w:val="Selecteer tekst"/>
          <w:id w:val="779227352"/>
          <w:placeholder>
            <w:docPart w:val="BFD2C84C244B48939E8AC7BC6252DA28"/>
          </w:placeholder>
          <w15:color w:val="A8AF37"/>
        </w:sdtPr>
        <w:sdtContent>
          <w:r>
            <w:rPr>
              <w:lang w:val="nl-NL" w:eastAsia="nl-NL"/>
            </w:rPr>
            <w:t>afgegeven</w:t>
          </w:r>
        </w:sdtContent>
      </w:sdt>
      <w:r>
        <w:rPr>
          <w:rStyle w:val="Verwijzingopmerking"/>
        </w:rPr>
        <w:t xml:space="preserve">, </w:t>
      </w:r>
      <w:r w:rsidRPr="002A7E1A">
        <w:t>zal de beroepscommissie het beroep als onontvankelijk moeten afwijzen. Dat betekent dat ze het beroep niet inhoudelijk zal kunnen behandelen.</w:t>
      </w:r>
    </w:p>
    <w:p w14:paraId="78F8FF9B" w14:textId="77777777" w:rsidR="00C5465B" w:rsidRPr="00E77829" w:rsidRDefault="00C5465B" w:rsidP="00C5465B">
      <w:pPr>
        <w:rPr>
          <w:shd w:val="clear" w:color="auto" w:fill="95DCF7" w:themeFill="accent4" w:themeFillTint="66"/>
        </w:rPr>
      </w:pPr>
      <w:r w:rsidRPr="002A7E1A">
        <w:t>Het beroep bij het schoolbestuur moet aan de volgende voorwaarden voldoen:</w:t>
      </w:r>
    </w:p>
    <w:p w14:paraId="0372D14D" w14:textId="77777777" w:rsidR="00C5465B" w:rsidRDefault="00C5465B" w:rsidP="00C5465B">
      <w:pPr>
        <w:pStyle w:val="Opsomming"/>
        <w:suppressAutoHyphens w:val="0"/>
        <w:rPr>
          <w:lang w:val="nl-NL"/>
        </w:rPr>
      </w:pPr>
      <w:r w:rsidRPr="008B283C">
        <w:rPr>
          <w:lang w:val="nl-NL"/>
        </w:rPr>
        <w:t>het beroep is gedateerd en ondertekend;</w:t>
      </w:r>
    </w:p>
    <w:sdt>
      <w:sdtPr>
        <w:rPr>
          <w:lang w:val="nl-NL" w:eastAsia="nl-NL"/>
        </w:rPr>
        <w:alias w:val="Voorwaarden"/>
        <w:tag w:val="Voorwaarden"/>
        <w:id w:val="-895276205"/>
        <w:placeholder>
          <w:docPart w:val="57CA169379FB446A959B5B0B314CAF06"/>
        </w:placeholder>
        <w15:color w:val="A8AF37"/>
      </w:sdtPr>
      <w:sdtContent>
        <w:p w14:paraId="66D43157" w14:textId="77777777" w:rsidR="00C5465B" w:rsidRPr="00252641" w:rsidRDefault="00C5465B" w:rsidP="00C5465B">
          <w:pPr>
            <w:pStyle w:val="Opsomming"/>
            <w:suppressAutoHyphens w:val="0"/>
          </w:pPr>
          <w:r>
            <w:t>H</w:t>
          </w:r>
          <w:r w:rsidRPr="00535EC3">
            <w:t>et beroep is ofwel per aangetekende brief verstuurd, ofwel op school afgegeven (met bewijs van ontvangst).</w:t>
          </w:r>
        </w:p>
      </w:sdtContent>
    </w:sdt>
    <w:sdt>
      <w:sdtPr>
        <w:id w:val="1843812455"/>
        <w:placeholder>
          <w:docPart w:val="6A880B0B4B6E499FB67BC8BC10888B01"/>
        </w:placeholder>
        <w15:color w:val="BAAF2C"/>
      </w:sdtPr>
      <w:sdtContent>
        <w:p w14:paraId="7575C38C" w14:textId="77777777" w:rsidR="00C5465B" w:rsidRPr="00BC597E" w:rsidRDefault="00C5465B" w:rsidP="00C5465B">
          <w:pPr>
            <w:spacing w:before="60"/>
          </w:pPr>
          <w:r>
            <w:t>Let op: als het beroep niet aan de voorwaarden voldoet, zal de beroepscommissie het beroep als onontvankelijk moeten afwijzen. Dat betekent dat ze het beroep niet inhoudelijk zal kunnen behandelen.</w:t>
          </w:r>
        </w:p>
      </w:sdtContent>
    </w:sdt>
    <w:p w14:paraId="41DBD61C" w14:textId="77777777" w:rsidR="00C5465B" w:rsidRPr="00EF1183" w:rsidRDefault="00C5465B" w:rsidP="00C5465B">
      <w:pPr>
        <w:spacing w:before="200"/>
        <w:ind w:left="340"/>
        <w:rPr>
          <w:lang w:val="nl-NL" w:eastAsia="nl-NL"/>
        </w:rPr>
      </w:pPr>
      <w:r w:rsidRPr="002A7E1A">
        <w:t>We verwachten ook dat het beroep de redenen aangeeft waarom het niet uitreiken van het getuigschrift basisonderwijs betwist wordt.</w:t>
      </w:r>
      <w:r w:rsidRPr="00D4128D">
        <w:t xml:space="preserve"> </w:t>
      </w:r>
      <w:r>
        <w:rPr>
          <w:lang w:val="nl-NL" w:eastAsia="nl-NL"/>
        </w:rPr>
        <w:t>Daar</w:t>
      </w:r>
      <w:r w:rsidRPr="00896612">
        <w:rPr>
          <w:lang w:val="nl-NL" w:eastAsia="nl-NL"/>
        </w:rPr>
        <w:t>bij kunnen overtuigingsstukken toegevoegd worden.</w:t>
      </w:r>
    </w:p>
    <w:p w14:paraId="29B1BA94" w14:textId="77777777" w:rsidR="00C5465B" w:rsidRPr="00896612" w:rsidRDefault="00C5465B" w:rsidP="00C5465B">
      <w:pPr>
        <w:pStyle w:val="Lijstalinea"/>
        <w:numPr>
          <w:ilvl w:val="0"/>
          <w:numId w:val="6"/>
        </w:numPr>
        <w:suppressAutoHyphens w:val="0"/>
        <w:ind w:left="340" w:hanging="340"/>
        <w:contextualSpacing w:val="0"/>
        <w:rPr>
          <w:lang w:val="nl-NL" w:eastAsia="nl-NL"/>
        </w:rPr>
      </w:pPr>
      <w:r w:rsidRPr="00896612">
        <w:rPr>
          <w:lang w:val="nl-NL" w:eastAsia="nl-NL"/>
        </w:rPr>
        <w:lastRenderedPageBreak/>
        <w:t xml:space="preserve">Wanneer het schoolbestuur een beroep ontvangt, zal het </w:t>
      </w:r>
      <w:r>
        <w:rPr>
          <w:lang w:val="nl-NL" w:eastAsia="nl-NL"/>
        </w:rPr>
        <w:t xml:space="preserve">schoolbestuur </w:t>
      </w:r>
      <w:r w:rsidRPr="00FF389C">
        <w:t>of zijn afgevaardigde</w:t>
      </w:r>
      <w:r>
        <w:rPr>
          <w:lang w:val="nl-NL" w:eastAsia="nl-NL"/>
        </w:rPr>
        <w:t xml:space="preserve"> </w:t>
      </w:r>
      <w:r w:rsidRPr="00896612">
        <w:rPr>
          <w:lang w:val="nl-NL" w:eastAsia="nl-NL"/>
        </w:rPr>
        <w:t>een beroepscommissie same</w:t>
      </w:r>
      <w:r>
        <w:rPr>
          <w:lang w:val="nl-NL" w:eastAsia="nl-NL"/>
        </w:rPr>
        <w:t xml:space="preserve">nstellen. In de beroepscommissie </w:t>
      </w:r>
      <w:r w:rsidRPr="00896612">
        <w:rPr>
          <w:lang w:val="nl-NL" w:eastAsia="nl-NL"/>
        </w:rPr>
        <w:t xml:space="preserve">zitten zowel </w:t>
      </w:r>
      <w:r>
        <w:rPr>
          <w:lang w:val="nl-NL" w:eastAsia="nl-NL"/>
        </w:rPr>
        <w:t>personen</w:t>
      </w:r>
      <w:r w:rsidRPr="00896612">
        <w:rPr>
          <w:lang w:val="nl-NL" w:eastAsia="nl-NL"/>
        </w:rPr>
        <w:t xml:space="preserve"> die aan de school of het schoolbestuur verbonden zijn</w:t>
      </w:r>
      <w:r>
        <w:rPr>
          <w:lang w:val="nl-NL" w:eastAsia="nl-NL"/>
        </w:rPr>
        <w:t>,</w:t>
      </w:r>
      <w:r w:rsidRPr="00896612">
        <w:rPr>
          <w:lang w:val="nl-NL" w:eastAsia="nl-NL"/>
        </w:rPr>
        <w:t xml:space="preserve"> als </w:t>
      </w:r>
      <w:r>
        <w:rPr>
          <w:lang w:val="nl-NL" w:eastAsia="nl-NL"/>
        </w:rPr>
        <w:t>personen</w:t>
      </w:r>
      <w:r w:rsidRPr="00896612">
        <w:rPr>
          <w:lang w:val="nl-NL" w:eastAsia="nl-NL"/>
        </w:rPr>
        <w:t xml:space="preserve"> die dat niet zijn. Het gaat om een onafhankelijke commissie die </w:t>
      </w:r>
      <w:r w:rsidRPr="006E1C9D">
        <w:rPr>
          <w:lang w:val="nl-NL" w:eastAsia="nl-NL"/>
        </w:rPr>
        <w:t>je klacht</w:t>
      </w:r>
      <w:r w:rsidRPr="00896612">
        <w:rPr>
          <w:lang w:val="nl-NL" w:eastAsia="nl-NL"/>
        </w:rPr>
        <w:t xml:space="preserve"> grondig zal onderzoeken.</w:t>
      </w:r>
    </w:p>
    <w:p w14:paraId="224F8168" w14:textId="77777777" w:rsidR="00C5465B" w:rsidRPr="004C74B3" w:rsidRDefault="00C5465B" w:rsidP="00C5465B">
      <w:pPr>
        <w:pStyle w:val="Lijstalinea"/>
        <w:numPr>
          <w:ilvl w:val="0"/>
          <w:numId w:val="6"/>
        </w:numPr>
        <w:suppressAutoHyphens w:val="0"/>
        <w:ind w:left="340" w:hanging="340"/>
        <w:contextualSpacing w:val="0"/>
        <w:rPr>
          <w:lang w:val="nl-NL" w:eastAsia="nl-NL"/>
        </w:rPr>
      </w:pPr>
      <w:r w:rsidRPr="00896612">
        <w:rPr>
          <w:lang w:val="nl-NL" w:eastAsia="nl-NL"/>
        </w:rPr>
        <w:t xml:space="preserve">De beroepscommissie zal </w:t>
      </w:r>
      <w:r w:rsidRPr="006E1C9D">
        <w:rPr>
          <w:lang w:val="nl-NL" w:eastAsia="nl-NL"/>
        </w:rPr>
        <w:t>jou en je kind</w:t>
      </w:r>
      <w:r w:rsidRPr="00896612">
        <w:rPr>
          <w:lang w:val="nl-NL" w:eastAsia="nl-NL"/>
        </w:rPr>
        <w:t xml:space="preserve"> uitnodigen voor een gesprek. </w:t>
      </w:r>
      <w:r w:rsidRPr="006E1C9D">
        <w:rPr>
          <w:lang w:val="nl-NL" w:eastAsia="nl-NL"/>
        </w:rPr>
        <w:t xml:space="preserve">Je </w:t>
      </w:r>
      <w:r>
        <w:rPr>
          <w:lang w:val="nl-NL" w:eastAsia="nl-NL"/>
        </w:rPr>
        <w:t>kunt</w:t>
      </w:r>
      <w:r w:rsidRPr="006E1C9D">
        <w:rPr>
          <w:lang w:val="nl-NL" w:eastAsia="nl-NL"/>
        </w:rPr>
        <w:t xml:space="preserve"> je</w:t>
      </w:r>
      <w:r w:rsidRPr="008869D3">
        <w:rPr>
          <w:lang w:val="nl-NL" w:eastAsia="nl-NL"/>
        </w:rPr>
        <w:t xml:space="preserve"> </w:t>
      </w:r>
      <w:r w:rsidRPr="00896612">
        <w:rPr>
          <w:lang w:val="nl-NL" w:eastAsia="nl-NL"/>
        </w:rPr>
        <w:t>daarbij laten bijstaan door een vertrouwenspersoon.</w:t>
      </w:r>
      <w:r>
        <w:rPr>
          <w:lang w:val="nl-NL" w:eastAsia="nl-NL"/>
        </w:rPr>
        <w:t xml:space="preserve"> </w:t>
      </w:r>
      <w:r w:rsidRPr="00AC2A0A">
        <w:rPr>
          <w:lang w:val="nl-NL" w:eastAsia="nl-NL"/>
        </w:rPr>
        <w:t>De periode waarin de beroepscommissie kan samenkomen, vind je in</w:t>
      </w:r>
      <w:r>
        <w:rPr>
          <w:lang w:val="nl-NL" w:eastAsia="nl-NL"/>
        </w:rPr>
        <w:t xml:space="preserve"> </w:t>
      </w:r>
      <w:sdt>
        <w:sdtPr>
          <w:alias w:val="bv. schoolwebsite, schoolkalender"/>
          <w:id w:val="-1476992256"/>
          <w:placeholder>
            <w:docPart w:val="58786F0B8FC741C98A5F800F4FEC4301"/>
          </w:placeholder>
          <w:showingPlcHdr/>
          <w15:color w:val="BAAF37"/>
        </w:sdtPr>
        <w:sdtContent>
          <w:r w:rsidRPr="00126E7C">
            <w:rPr>
              <w:rStyle w:val="Tekstvantijdelijkeaanduiding"/>
            </w:rPr>
            <w:t>Klik of tik om tekst in te voeren.</w:t>
          </w:r>
        </w:sdtContent>
      </w:sdt>
      <w:sdt>
        <w:sdtPr>
          <w:alias w:val="bv. schoolwebsite, schoolkalender"/>
          <w:tag w:val="bv. schoolwebsite, schoolkalender"/>
          <w:id w:val="-304857959"/>
          <w:placeholder>
            <w:docPart w:val="877FC3D06E514AC2B0CB96DC76E8F1D2"/>
          </w:placeholder>
          <w15:color w:val="A8AF37"/>
        </w:sdtPr>
        <w:sdtContent>
          <w:r>
            <w:t>.</w:t>
          </w:r>
        </w:sdtContent>
      </w:sdt>
      <w:r w:rsidRPr="00AC2A0A">
        <w:rPr>
          <w:lang w:val="nl-NL" w:eastAsia="nl-NL"/>
        </w:rPr>
        <w:t xml:space="preserve"> Het is</w:t>
      </w:r>
      <w:r w:rsidRPr="00896612">
        <w:t xml:space="preserve"> enkel mogelijk om een gesprek te verzetten bij gewettigde reden of overmacht.</w:t>
      </w:r>
      <w:r>
        <w:t xml:space="preserve"> </w:t>
      </w:r>
      <w:r w:rsidRPr="00EC72BE">
        <w:rPr>
          <w:lang w:val="nl-NL" w:eastAsia="nl-NL"/>
        </w:rPr>
        <w:t>In de brief met de uitnodiging staat wie de leden van de beroepscommissie zijn.</w:t>
      </w:r>
      <w:r w:rsidRPr="00896612">
        <w:t xml:space="preserve"> Deze samenstelling blijft ongewijzigd tijdens de verdere procedure, tenzij het door ziekte, overmacht of onverenigbaarheid noodzakelijk zou zijn om een</w:t>
      </w:r>
      <w:r>
        <w:t xml:space="preserve"> plaatsvervanger aan te duiden.</w:t>
      </w:r>
    </w:p>
    <w:p w14:paraId="5F242AC0" w14:textId="77777777" w:rsidR="00C5465B" w:rsidRPr="004C74B3" w:rsidRDefault="00C5465B" w:rsidP="00C5465B">
      <w:pPr>
        <w:pStyle w:val="Lijstalinea"/>
        <w:numPr>
          <w:ilvl w:val="0"/>
          <w:numId w:val="6"/>
        </w:numPr>
        <w:suppressAutoHyphens w:val="0"/>
        <w:ind w:left="340" w:hanging="340"/>
        <w:contextualSpacing w:val="0"/>
        <w:rPr>
          <w:lang w:val="nl-NL"/>
        </w:rPr>
      </w:pPr>
      <w:r w:rsidRPr="00AC2A0A">
        <w:t xml:space="preserve">De beroepscommissie streeft in zijn zitting naar een consensus. Wanneer het toch tot een stemming komt, heeft de groep van </w:t>
      </w:r>
      <w:r>
        <w:t>personen</w:t>
      </w:r>
      <w:r w:rsidRPr="00AC2A0A">
        <w:t xml:space="preserve"> die aan de school of het schoolbestuur verbonden zijn even veel stemmen als de groep van </w:t>
      </w:r>
      <w:r>
        <w:t>personen</w:t>
      </w:r>
      <w:r w:rsidRPr="00AC2A0A">
        <w:t xml:space="preserve"> die dat niet zijn. De voorzitter is niet verbonden aan de school of het schoolbestuur. Wanneer er bij een stemming evenveel stemmen voor als tegen zijn, geeft zijn stem de doorslag.</w:t>
      </w:r>
    </w:p>
    <w:p w14:paraId="0988FBE4" w14:textId="77777777" w:rsidR="00C5465B" w:rsidRDefault="00C5465B" w:rsidP="00C5465B">
      <w:pPr>
        <w:pStyle w:val="Lijstalinea"/>
        <w:numPr>
          <w:ilvl w:val="0"/>
          <w:numId w:val="6"/>
        </w:numPr>
        <w:suppressAutoHyphens w:val="0"/>
        <w:ind w:left="340" w:hanging="340"/>
        <w:contextualSpacing w:val="0"/>
        <w:rPr>
          <w:lang w:val="nl-NL"/>
        </w:rPr>
      </w:pPr>
      <w:r w:rsidRPr="00AC2A0A">
        <w:t xml:space="preserve">De beroepscommissie zal </w:t>
      </w:r>
      <w:r w:rsidRPr="006E1C9D">
        <w:t>het beroep als onontvankelijk afwijzen, de betwiste beslissing bevestigen of het getuigschrift basisonderwijs toekennen</w:t>
      </w:r>
      <w:r w:rsidRPr="00AC2A0A">
        <w:t>. Het resultaat</w:t>
      </w:r>
      <w:r w:rsidRPr="00677134">
        <w:rPr>
          <w:lang w:val="nl-NL"/>
        </w:rPr>
        <w:t xml:space="preserve"> van het beroep wordt uiterlijk op 15 september via een aangetekende brief door de voorzitter van de </w:t>
      </w:r>
      <w:r w:rsidRPr="004210AA">
        <w:t>beroepscommissie aan jou ter</w:t>
      </w:r>
      <w:r w:rsidRPr="00677134">
        <w:rPr>
          <w:lang w:val="nl-NL"/>
        </w:rPr>
        <w:t xml:space="preserve"> kennis gebracht.</w:t>
      </w:r>
    </w:p>
    <w:p w14:paraId="67342222" w14:textId="77777777" w:rsidR="00C5465B" w:rsidRPr="00567049" w:rsidRDefault="00C5465B" w:rsidP="00C5465B">
      <w:pPr>
        <w:jc w:val="right"/>
        <w:rPr>
          <w:color w:val="AE2081"/>
        </w:rPr>
      </w:pPr>
      <w:hyperlink w:anchor="Start" w:history="1"/>
      <w:r w:rsidRPr="00567049">
        <w:rPr>
          <w:color w:val="AE2081"/>
        </w:rPr>
        <w:fldChar w:fldCharType="begin"/>
      </w:r>
      <w:r w:rsidRPr="00567049">
        <w:rPr>
          <w:color w:val="AE2081"/>
        </w:rPr>
        <w:instrText xml:space="preserve"> REF _Ref66445275 \h  \* MERGEFORMAT </w:instrText>
      </w:r>
      <w:r w:rsidRPr="00567049">
        <w:rPr>
          <w:color w:val="AE2081"/>
        </w:rPr>
      </w:r>
      <w:r w:rsidRPr="00567049">
        <w:rPr>
          <w:color w:val="AE2081"/>
        </w:rPr>
        <w:fldChar w:fldCharType="end"/>
      </w:r>
    </w:p>
    <w:p w14:paraId="560E570E" w14:textId="3ACB8E9F" w:rsidR="00C5465B" w:rsidRPr="00E518F8" w:rsidRDefault="00C5465B" w:rsidP="00C5465B">
      <w:pPr>
        <w:pStyle w:val="Kop2"/>
        <w:shd w:val="clear" w:color="auto" w:fill="4CBCC5"/>
        <w:rPr>
          <w:color w:val="FFFFFF" w:themeColor="background1"/>
        </w:rPr>
      </w:pPr>
      <w:bookmarkStart w:id="90" w:name="_Klachten"/>
      <w:bookmarkStart w:id="91" w:name="_Ref61257274"/>
      <w:bookmarkStart w:id="92" w:name="_Ref66443941"/>
      <w:bookmarkEnd w:id="90"/>
      <w:r w:rsidRPr="00EB7045">
        <w:rPr>
          <w:b/>
          <w:noProof/>
          <w:color w:val="FFFFFF" w:themeColor="background1"/>
        </w:rPr>
        <w:drawing>
          <wp:anchor distT="0" distB="0" distL="114300" distR="114300" simplePos="0" relativeHeight="251658268" behindDoc="0" locked="0" layoutInCell="1" allowOverlap="1" wp14:anchorId="07B4922C" wp14:editId="355859F5">
            <wp:simplePos x="0" y="0"/>
            <wp:positionH relativeFrom="column">
              <wp:posOffset>-707709</wp:posOffset>
            </wp:positionH>
            <wp:positionV relativeFrom="paragraph">
              <wp:posOffset>274881</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BB572B">
        <w:rPr>
          <w:color w:val="FFFFFF" w:themeColor="background1"/>
        </w:rPr>
        <w:t xml:space="preserve">4.6 </w:t>
      </w:r>
      <w:r w:rsidRPr="00E518F8">
        <w:rPr>
          <w:color w:val="FFFFFF" w:themeColor="background1"/>
        </w:rPr>
        <w:t>Klachten</w:t>
      </w:r>
      <w:bookmarkEnd w:id="91"/>
      <w:bookmarkEnd w:id="92"/>
    </w:p>
    <w:p w14:paraId="4429CAE9" w14:textId="6FAC363B" w:rsidR="00BB572B" w:rsidRPr="00BB572B" w:rsidRDefault="00BB572B" w:rsidP="00BB572B">
      <w:pPr>
        <w:rPr>
          <w:rFonts w:eastAsiaTheme="majorEastAsia" w:cstheme="majorBidi"/>
          <w:i/>
          <w:highlight w:val="yellow"/>
          <w:shd w:val="clear" w:color="auto" w:fill="95DCF7" w:themeFill="accent4" w:themeFillTint="66"/>
        </w:rPr>
      </w:pPr>
      <w:r w:rsidRPr="00BB572B">
        <w:rPr>
          <w:rFonts w:eastAsiaTheme="majorEastAsia" w:cstheme="majorBidi"/>
          <w:i/>
          <w:highlight w:val="yellow"/>
          <w:shd w:val="clear" w:color="auto" w:fill="95DCF7" w:themeFill="accent4" w:themeFillTint="66"/>
        </w:rPr>
        <w:t>4.6.1 Interne klachtenregeling</w:t>
      </w:r>
    </w:p>
    <w:p w14:paraId="4E0F2E22" w14:textId="003D210E" w:rsidR="00BB572B" w:rsidRPr="00BB572B" w:rsidRDefault="00BB572B" w:rsidP="00BB572B">
      <w:pPr>
        <w:rPr>
          <w:rFonts w:eastAsiaTheme="majorEastAsia" w:cstheme="majorBidi"/>
          <w:iCs/>
          <w:highlight w:val="yellow"/>
          <w:shd w:val="clear" w:color="auto" w:fill="95DCF7" w:themeFill="accent4" w:themeFillTint="66"/>
        </w:rPr>
      </w:pPr>
      <w:r w:rsidRPr="00BB572B">
        <w:rPr>
          <w:rFonts w:eastAsiaTheme="majorEastAsia" w:cstheme="majorBidi"/>
          <w:iCs/>
          <w:highlight w:val="yellow"/>
          <w:shd w:val="clear" w:color="auto" w:fill="95DCF7" w:themeFill="accent4" w:themeFillTint="66"/>
        </w:rPr>
        <w:t>Wij bieden een veilige, respectvolle en open omgeving voor iedereen op school. Dit vraagt een engagement van de leerlingen, ouders, leraren, directie en andere medewerkers. Dit houdt onder meer in dat we altijd bereid zijn met jou in dialoog te gaan.</w:t>
      </w:r>
    </w:p>
    <w:p w14:paraId="3769A68B" w14:textId="77777777" w:rsidR="00BB572B" w:rsidRPr="00BB572B" w:rsidRDefault="00BB572B" w:rsidP="00BB572B">
      <w:pPr>
        <w:rPr>
          <w:rFonts w:eastAsiaTheme="majorEastAsia" w:cstheme="majorBidi"/>
          <w:iCs/>
          <w:highlight w:val="yellow"/>
          <w:shd w:val="clear" w:color="auto" w:fill="95DCF7" w:themeFill="accent4" w:themeFillTint="66"/>
        </w:rPr>
      </w:pPr>
      <w:r w:rsidRPr="00BB572B">
        <w:rPr>
          <w:rFonts w:eastAsiaTheme="majorEastAsia" w:cstheme="majorBidi"/>
          <w:iCs/>
          <w:highlight w:val="yellow"/>
          <w:shd w:val="clear" w:color="auto" w:fill="95DCF7" w:themeFill="accent4" w:themeFillTint="66"/>
        </w:rPr>
        <w:t>Heb je een bezorgdheid, een vraag of zit er iets niet goed? Praat er eerst over met de betrokken personen, zoals de (klas)leraar of de zorgcoördinator. Vaak geraak je er samen al uit.</w:t>
      </w:r>
    </w:p>
    <w:p w14:paraId="6B26F451" w14:textId="77777777" w:rsidR="00BB572B" w:rsidRPr="00BB572B" w:rsidRDefault="00BB572B" w:rsidP="00BB572B">
      <w:pPr>
        <w:rPr>
          <w:rFonts w:eastAsiaTheme="majorEastAsia" w:cstheme="majorBidi"/>
          <w:iCs/>
          <w:highlight w:val="yellow"/>
          <w:shd w:val="clear" w:color="auto" w:fill="95DCF7" w:themeFill="accent4" w:themeFillTint="66"/>
        </w:rPr>
      </w:pPr>
      <w:r w:rsidRPr="00BB572B">
        <w:rPr>
          <w:rFonts w:eastAsiaTheme="majorEastAsia" w:cstheme="majorBidi"/>
          <w:iCs/>
          <w:highlight w:val="yellow"/>
          <w:shd w:val="clear" w:color="auto" w:fill="95DCF7" w:themeFill="accent4" w:themeFillTint="66"/>
        </w:rPr>
        <w:t>Is dat niet het geval? Dan kun je rechtstreeks bij de directie van de school terecht voor verdere hulp. Dit mondeling overleg is een belangrijke en noodzakelijke eerste stap voordat je een overleg kan aanvragen bij het schoolbestuur.</w:t>
      </w:r>
    </w:p>
    <w:p w14:paraId="5077AEC0" w14:textId="27AA319D" w:rsidR="00BB572B" w:rsidRPr="00BB572B" w:rsidRDefault="00BB572B" w:rsidP="00BB572B">
      <w:pPr>
        <w:rPr>
          <w:rFonts w:eastAsiaTheme="majorEastAsia" w:cstheme="majorBidi"/>
          <w:iCs/>
          <w:highlight w:val="yellow"/>
          <w:shd w:val="clear" w:color="auto" w:fill="95DCF7" w:themeFill="accent4" w:themeFillTint="66"/>
        </w:rPr>
      </w:pPr>
      <w:r w:rsidRPr="00BB572B">
        <w:rPr>
          <w:rFonts w:eastAsiaTheme="majorEastAsia" w:cstheme="majorBidi"/>
          <w:iCs/>
          <w:highlight w:val="yellow"/>
          <w:shd w:val="clear" w:color="auto" w:fill="95DCF7" w:themeFill="accent4" w:themeFillTint="66"/>
        </w:rPr>
        <w:t xml:space="preserve">Kom je er na overleg met de directie niet uit? Dan kun je je bezorgdheden schriftelijk melden bij het schoolbestuur. De contactgegevens van het schoolbestuur zijn </w:t>
      </w:r>
      <w:sdt>
        <w:sdtPr>
          <w:rPr>
            <w:highlight w:val="yellow"/>
            <w:shd w:val="clear" w:color="auto" w:fill="95DCF7" w:themeFill="accent4" w:themeFillTint="66"/>
            <w:lang w:val="nl-NL" w:eastAsia="nl-NL"/>
          </w:rPr>
          <w:alias w:val="Geef hier de contactgegevens van het schoolbestuur"/>
          <w:tag w:val="Geef hier de contactgegevens van het schoolbestuur"/>
          <w:id w:val="-1928252490"/>
          <w:placeholder>
            <w:docPart w:val="81CA516018A24F14A12AA174CB7E9121"/>
          </w:placeholder>
          <w15:color w:val="A8AF37"/>
        </w:sdtPr>
        <w:sdtContent>
          <w:r w:rsidR="00116F72">
            <w:rPr>
              <w:highlight w:val="yellow"/>
              <w:shd w:val="clear" w:color="auto" w:fill="95DCF7" w:themeFill="accent4" w:themeFillTint="66"/>
              <w:lang w:val="nl-NL" w:eastAsia="nl-NL"/>
            </w:rPr>
            <w:t>VZW Scholen tussen Maas en mijn, Marie-</w:t>
          </w:r>
          <w:proofErr w:type="spellStart"/>
          <w:r w:rsidR="00116F72">
            <w:rPr>
              <w:highlight w:val="yellow"/>
              <w:shd w:val="clear" w:color="auto" w:fill="95DCF7" w:themeFill="accent4" w:themeFillTint="66"/>
              <w:lang w:val="nl-NL" w:eastAsia="nl-NL"/>
            </w:rPr>
            <w:t>Josée</w:t>
          </w:r>
          <w:r w:rsidR="006B2E62">
            <w:rPr>
              <w:highlight w:val="yellow"/>
              <w:shd w:val="clear" w:color="auto" w:fill="95DCF7" w:themeFill="accent4" w:themeFillTint="66"/>
              <w:lang w:val="nl-NL" w:eastAsia="nl-NL"/>
            </w:rPr>
            <w:t>straat</w:t>
          </w:r>
          <w:proofErr w:type="spellEnd"/>
          <w:r w:rsidR="006B2E62">
            <w:rPr>
              <w:highlight w:val="yellow"/>
              <w:shd w:val="clear" w:color="auto" w:fill="95DCF7" w:themeFill="accent4" w:themeFillTint="66"/>
              <w:lang w:val="nl-NL" w:eastAsia="nl-NL"/>
            </w:rPr>
            <w:t xml:space="preserve"> 4, 3630 Maasmechelen. </w:t>
          </w:r>
        </w:sdtContent>
      </w:sdt>
      <w:r w:rsidRPr="00BB572B">
        <w:rPr>
          <w:rFonts w:eastAsiaTheme="majorEastAsia" w:cstheme="majorBidi"/>
          <w:iCs/>
          <w:highlight w:val="yellow"/>
          <w:shd w:val="clear" w:color="auto" w:fill="95DCF7" w:themeFill="accent4" w:themeFillTint="66"/>
        </w:rPr>
        <w:t xml:space="preserve"> Geef duidelijk aan waarover het gaat, wie erbij betrokken is en wat er precies is gebeurd.</w:t>
      </w:r>
    </w:p>
    <w:p w14:paraId="1A77E82D" w14:textId="77777777" w:rsidR="00BB572B" w:rsidRPr="00BB572B" w:rsidRDefault="00BB572B" w:rsidP="00BB572B">
      <w:pPr>
        <w:rPr>
          <w:rFonts w:eastAsiaTheme="majorEastAsia" w:cstheme="majorBidi"/>
          <w:iCs/>
          <w:highlight w:val="yellow"/>
          <w:shd w:val="clear" w:color="auto" w:fill="95DCF7" w:themeFill="accent4" w:themeFillTint="66"/>
        </w:rPr>
      </w:pPr>
      <w:r w:rsidRPr="00BB572B">
        <w:rPr>
          <w:rFonts w:eastAsiaTheme="majorEastAsia" w:cstheme="majorBidi"/>
          <w:iCs/>
          <w:highlight w:val="yellow"/>
          <w:shd w:val="clear" w:color="auto" w:fill="95DCF7" w:themeFill="accent4" w:themeFillTint="66"/>
        </w:rPr>
        <w:t>Het schoolbestuur gaat met je vragen aan de slag en zoekt samen met jou welke vervolgstappen kunnen genomen worden. Indien meer tijd nodig is, word je hiervan op de hoogte gebracht.</w:t>
      </w:r>
    </w:p>
    <w:p w14:paraId="4AC511D6" w14:textId="77777777" w:rsidR="00BB572B" w:rsidRPr="005D3580" w:rsidRDefault="00BB572B" w:rsidP="00BB572B">
      <w:pPr>
        <w:rPr>
          <w:rFonts w:eastAsiaTheme="majorEastAsia" w:cstheme="majorBidi"/>
          <w:iCs/>
          <w:shd w:val="clear" w:color="auto" w:fill="95DCF7" w:themeFill="accent4" w:themeFillTint="66"/>
        </w:rPr>
      </w:pPr>
      <w:r w:rsidRPr="00BB572B">
        <w:rPr>
          <w:rFonts w:eastAsiaTheme="majorEastAsia" w:cstheme="majorBidi"/>
          <w:iCs/>
          <w:highlight w:val="yellow"/>
          <w:shd w:val="clear" w:color="auto" w:fill="95DCF7" w:themeFill="accent4" w:themeFillTint="66"/>
        </w:rPr>
        <w:t>Wij moedigen jou aan om je zorgen kenbaar te maken, zodat we samen kunnen zoeken naar een oplossing die in het belang is van de leerlingen en de school.</w:t>
      </w:r>
    </w:p>
    <w:p w14:paraId="44A83BCD" w14:textId="6DFDAAD8" w:rsidR="00994924" w:rsidRPr="0086052E" w:rsidRDefault="00994924" w:rsidP="00C5465B">
      <w:pPr>
        <w:rPr>
          <w:i/>
          <w:iCs/>
        </w:rPr>
      </w:pPr>
      <w:r w:rsidRPr="0086052E">
        <w:rPr>
          <w:i/>
          <w:iCs/>
        </w:rPr>
        <w:lastRenderedPageBreak/>
        <w:t>4.6.2 Externe commi</w:t>
      </w:r>
      <w:r w:rsidR="0086052E" w:rsidRPr="0086052E">
        <w:rPr>
          <w:i/>
          <w:iCs/>
        </w:rPr>
        <w:t>s</w:t>
      </w:r>
      <w:r w:rsidRPr="0086052E">
        <w:rPr>
          <w:i/>
          <w:iCs/>
        </w:rPr>
        <w:t>sies</w:t>
      </w:r>
    </w:p>
    <w:p w14:paraId="66F59340" w14:textId="77777777" w:rsidR="00C5465B" w:rsidRPr="00F2700C" w:rsidRDefault="00C5465B" w:rsidP="00C5465B">
      <w:pPr>
        <w:pStyle w:val="Kop3"/>
        <w:rPr>
          <w:color w:val="auto"/>
          <w:sz w:val="20"/>
          <w:szCs w:val="20"/>
        </w:rPr>
      </w:pPr>
      <w:r w:rsidRPr="00F2700C">
        <w:rPr>
          <w:color w:val="auto"/>
          <w:sz w:val="20"/>
          <w:szCs w:val="20"/>
        </w:rPr>
        <w:t>Commissie inzake leerlingenrechten</w:t>
      </w:r>
    </w:p>
    <w:p w14:paraId="761EEE1D" w14:textId="77777777" w:rsidR="00C5465B" w:rsidRPr="00835DAC" w:rsidRDefault="00C5465B" w:rsidP="00C5465B">
      <w:pPr>
        <w:spacing w:after="0"/>
        <w:rPr>
          <w:rFonts w:eastAsia="Times New Roman"/>
          <w:szCs w:val="24"/>
          <w:lang w:val="nl-NL" w:eastAsia="nl-NL"/>
        </w:rPr>
      </w:pPr>
      <w:r w:rsidRPr="00C30940">
        <w:rPr>
          <w:rFonts w:eastAsia="Times New Roman"/>
          <w:szCs w:val="24"/>
          <w:lang w:eastAsia="nl-NL"/>
        </w:rPr>
        <w:t>Bij een niet</w:t>
      </w:r>
      <w:r>
        <w:rPr>
          <w:rFonts w:eastAsia="Times New Roman"/>
          <w:szCs w:val="24"/>
          <w:lang w:eastAsia="nl-NL"/>
        </w:rPr>
        <w:t>-</w:t>
      </w:r>
      <w:r w:rsidRPr="00C30940">
        <w:rPr>
          <w:rFonts w:eastAsia="Times New Roman"/>
          <w:szCs w:val="24"/>
          <w:lang w:eastAsia="nl-NL"/>
        </w:rPr>
        <w:t xml:space="preserve">gerealiseerde of ontbonden inschrijving van een kind kun je klacht indienen bij de </w:t>
      </w:r>
      <w:r w:rsidRPr="00F85637">
        <w:rPr>
          <w:rFonts w:eastAsia="Times New Roman"/>
          <w:szCs w:val="24"/>
          <w:lang w:eastAsia="nl-NL"/>
        </w:rPr>
        <w:t>Commissie inzake Leerlingenrechten</w:t>
      </w:r>
      <w:r>
        <w:rPr>
          <w:rFonts w:eastAsia="Times New Roman"/>
          <w:szCs w:val="24"/>
          <w:lang w:eastAsia="nl-NL"/>
        </w:rPr>
        <w:t xml:space="preserve"> (</w:t>
      </w:r>
      <w:hyperlink r:id="rId115" w:history="1">
        <w:r>
          <w:rPr>
            <w:rStyle w:val="Hyperlink"/>
            <w:rFonts w:eastAsia="Times New Roman"/>
            <w:szCs w:val="24"/>
            <w:lang w:eastAsia="nl-NL"/>
          </w:rPr>
          <w:t>www.agodi.be/commissie-inzake-leerlingenrechten</w:t>
        </w:r>
      </w:hyperlink>
      <w:r>
        <w:rPr>
          <w:rFonts w:eastAsia="Times New Roman"/>
          <w:szCs w:val="24"/>
          <w:lang w:eastAsia="nl-NL"/>
        </w:rPr>
        <w:t xml:space="preserve">). </w:t>
      </w:r>
    </w:p>
    <w:p w14:paraId="1BA1D602" w14:textId="77777777" w:rsidR="00C5465B" w:rsidRPr="00F2700C" w:rsidRDefault="00C5465B" w:rsidP="00C5465B">
      <w:pPr>
        <w:pStyle w:val="Kop3"/>
        <w:rPr>
          <w:color w:val="auto"/>
          <w:sz w:val="20"/>
          <w:szCs w:val="20"/>
        </w:rPr>
      </w:pPr>
      <w:r w:rsidRPr="00F2700C">
        <w:rPr>
          <w:color w:val="auto"/>
          <w:sz w:val="20"/>
          <w:szCs w:val="20"/>
        </w:rPr>
        <w:t>Commissie inzake zorgvuldig bestuur</w:t>
      </w:r>
    </w:p>
    <w:p w14:paraId="2A9BCDCA" w14:textId="77777777" w:rsidR="00C5465B" w:rsidRDefault="00C5465B" w:rsidP="00C5465B">
      <w:pPr>
        <w:rPr>
          <w:lang w:eastAsia="nl-NL"/>
        </w:rPr>
      </w:pPr>
      <w:r w:rsidRPr="00835DAC">
        <w:rPr>
          <w:lang w:eastAsia="nl-NL"/>
        </w:rPr>
        <w:t xml:space="preserve">Klachten die </w:t>
      </w:r>
      <w:r>
        <w:rPr>
          <w:lang w:eastAsia="nl-NL"/>
        </w:rPr>
        <w:t>gaan over</w:t>
      </w:r>
      <w:r w:rsidRPr="00835DAC">
        <w:rPr>
          <w:lang w:eastAsia="nl-NL"/>
        </w:rPr>
        <w:t xml:space="preserve"> de principes van zorgvuldig bestuur kunnen worden ingediend bij de </w:t>
      </w:r>
      <w:r w:rsidRPr="003F1BFB">
        <w:rPr>
          <w:rFonts w:eastAsia="Times New Roman"/>
          <w:szCs w:val="24"/>
          <w:lang w:eastAsia="nl-NL"/>
        </w:rPr>
        <w:t>Commissie inzake Zorgvuldig bestuur</w:t>
      </w:r>
      <w:r>
        <w:rPr>
          <w:lang w:eastAsia="nl-NL"/>
        </w:rPr>
        <w:t xml:space="preserve"> (</w:t>
      </w:r>
      <w:hyperlink r:id="rId116" w:history="1">
        <w:r>
          <w:rPr>
            <w:rStyle w:val="Hyperlink"/>
            <w:lang w:eastAsia="nl-NL"/>
          </w:rPr>
          <w:t>www.agodi.be/commissie-zorgvuldig-bestuur</w:t>
        </w:r>
      </w:hyperlink>
      <w:r>
        <w:rPr>
          <w:lang w:eastAsia="nl-NL"/>
        </w:rPr>
        <w:t xml:space="preserve">). </w:t>
      </w:r>
      <w:r w:rsidRPr="00835DAC">
        <w:rPr>
          <w:lang w:eastAsia="nl-NL"/>
        </w:rPr>
        <w:t>Zorgvuldig bestuur betekent dat scholen zich in de dagelijkse werking aan een aantal principes moeten houden (o</w:t>
      </w:r>
      <w:r>
        <w:rPr>
          <w:lang w:eastAsia="nl-NL"/>
        </w:rPr>
        <w:t>nder andere</w:t>
      </w:r>
      <w:r w:rsidRPr="00835DAC">
        <w:rPr>
          <w:lang w:eastAsia="nl-NL"/>
        </w:rPr>
        <w:t xml:space="preserve"> kosteloosheid, eerlijke concurrentie, verbod op politieke activiteiten, handelsactiviteiten, reclame en sponsoring).</w:t>
      </w:r>
    </w:p>
    <w:p w14:paraId="363287AA" w14:textId="77777777" w:rsidR="00C5465B" w:rsidRDefault="00C5465B" w:rsidP="00C5465B">
      <w:pPr>
        <w:rPr>
          <w:lang w:eastAsia="nl-NL"/>
        </w:rPr>
      </w:pPr>
    </w:p>
    <w:p w14:paraId="4B8B50F6" w14:textId="77777777" w:rsidR="00C5465B" w:rsidRDefault="00C5465B" w:rsidP="00C5465B">
      <w:pPr>
        <w:rPr>
          <w:lang w:eastAsia="nl-NL"/>
        </w:rPr>
      </w:pPr>
    </w:p>
    <w:p w14:paraId="3AADBCCB" w14:textId="77777777" w:rsidR="00C5465B" w:rsidRDefault="00C5465B" w:rsidP="00C5465B">
      <w:pPr>
        <w:rPr>
          <w:lang w:eastAsia="nl-NL"/>
        </w:rPr>
      </w:pPr>
    </w:p>
    <w:p w14:paraId="38C3BB03" w14:textId="77777777" w:rsidR="00F2700C" w:rsidRDefault="00F2700C" w:rsidP="00C5465B">
      <w:pPr>
        <w:rPr>
          <w:lang w:eastAsia="nl-NL"/>
        </w:rPr>
      </w:pPr>
    </w:p>
    <w:p w14:paraId="7CA8B20E" w14:textId="77777777" w:rsidR="00F2700C" w:rsidRDefault="00F2700C" w:rsidP="00C5465B">
      <w:pPr>
        <w:rPr>
          <w:lang w:eastAsia="nl-NL"/>
        </w:rPr>
      </w:pPr>
    </w:p>
    <w:p w14:paraId="69020A37" w14:textId="77777777" w:rsidR="00F2700C" w:rsidRDefault="00F2700C" w:rsidP="00C5465B">
      <w:pPr>
        <w:rPr>
          <w:lang w:eastAsia="nl-NL"/>
        </w:rPr>
      </w:pPr>
    </w:p>
    <w:p w14:paraId="7EC26D5E" w14:textId="77777777" w:rsidR="00F2700C" w:rsidRDefault="00F2700C" w:rsidP="00C5465B">
      <w:pPr>
        <w:rPr>
          <w:lang w:eastAsia="nl-NL"/>
        </w:rPr>
      </w:pPr>
    </w:p>
    <w:p w14:paraId="5F83885A" w14:textId="77777777" w:rsidR="00F2700C" w:rsidRDefault="00F2700C" w:rsidP="00C5465B">
      <w:pPr>
        <w:rPr>
          <w:lang w:eastAsia="nl-NL"/>
        </w:rPr>
      </w:pPr>
    </w:p>
    <w:p w14:paraId="700A2995" w14:textId="77777777" w:rsidR="00F2700C" w:rsidRDefault="00F2700C" w:rsidP="00C5465B">
      <w:pPr>
        <w:rPr>
          <w:lang w:eastAsia="nl-NL"/>
        </w:rPr>
      </w:pPr>
    </w:p>
    <w:p w14:paraId="43B1EEB2" w14:textId="77777777" w:rsidR="00F2700C" w:rsidRDefault="00F2700C" w:rsidP="00C5465B">
      <w:pPr>
        <w:rPr>
          <w:lang w:eastAsia="nl-NL"/>
        </w:rPr>
      </w:pPr>
    </w:p>
    <w:p w14:paraId="68CFF4CE" w14:textId="77777777" w:rsidR="00F2700C" w:rsidRDefault="00F2700C" w:rsidP="00C5465B">
      <w:pPr>
        <w:rPr>
          <w:lang w:eastAsia="nl-NL"/>
        </w:rPr>
      </w:pPr>
    </w:p>
    <w:p w14:paraId="5860EC63" w14:textId="77777777" w:rsidR="00F2700C" w:rsidRDefault="00F2700C" w:rsidP="00C5465B">
      <w:pPr>
        <w:rPr>
          <w:lang w:eastAsia="nl-NL"/>
        </w:rPr>
      </w:pPr>
    </w:p>
    <w:p w14:paraId="164D323A" w14:textId="77777777" w:rsidR="00F2700C" w:rsidRDefault="00F2700C" w:rsidP="00C5465B">
      <w:pPr>
        <w:rPr>
          <w:lang w:eastAsia="nl-NL"/>
        </w:rPr>
      </w:pPr>
    </w:p>
    <w:p w14:paraId="6EACB25D" w14:textId="77777777" w:rsidR="00F2700C" w:rsidRDefault="00F2700C" w:rsidP="00C5465B">
      <w:pPr>
        <w:rPr>
          <w:lang w:eastAsia="nl-NL"/>
        </w:rPr>
      </w:pPr>
    </w:p>
    <w:p w14:paraId="23F08DD5" w14:textId="77777777" w:rsidR="00F2700C" w:rsidRDefault="00F2700C" w:rsidP="00C5465B">
      <w:pPr>
        <w:rPr>
          <w:lang w:eastAsia="nl-NL"/>
        </w:rPr>
      </w:pPr>
    </w:p>
    <w:p w14:paraId="1FD11B93" w14:textId="77777777" w:rsidR="00F2700C" w:rsidRDefault="00F2700C" w:rsidP="00C5465B">
      <w:pPr>
        <w:rPr>
          <w:lang w:eastAsia="nl-NL"/>
        </w:rPr>
      </w:pPr>
    </w:p>
    <w:p w14:paraId="20AA8139" w14:textId="77777777" w:rsidR="00F2700C" w:rsidRDefault="00F2700C" w:rsidP="00C5465B">
      <w:pPr>
        <w:rPr>
          <w:lang w:eastAsia="nl-NL"/>
        </w:rPr>
      </w:pPr>
    </w:p>
    <w:p w14:paraId="5F49A9AD" w14:textId="77777777" w:rsidR="00F2700C" w:rsidRDefault="00F2700C" w:rsidP="00C5465B">
      <w:pPr>
        <w:rPr>
          <w:lang w:eastAsia="nl-NL"/>
        </w:rPr>
      </w:pPr>
    </w:p>
    <w:p w14:paraId="04C87EC4" w14:textId="77777777" w:rsidR="00F2700C" w:rsidRDefault="00F2700C" w:rsidP="00C5465B">
      <w:pPr>
        <w:rPr>
          <w:lang w:eastAsia="nl-NL"/>
        </w:rPr>
      </w:pPr>
    </w:p>
    <w:p w14:paraId="36307FE7" w14:textId="77777777" w:rsidR="00C5465B" w:rsidRDefault="00C5465B" w:rsidP="00C5465B">
      <w:pPr>
        <w:rPr>
          <w:lang w:eastAsia="nl-NL"/>
        </w:rPr>
      </w:pPr>
    </w:p>
    <w:p w14:paraId="010B1DBC" w14:textId="77777777" w:rsidR="002A6DED" w:rsidRPr="00F97092" w:rsidRDefault="002A6DED" w:rsidP="002A6DED">
      <w:pPr>
        <w:contextualSpacing/>
        <w:jc w:val="center"/>
        <w:rPr>
          <w:rFonts w:ascii="Bell MT" w:hAnsi="Bell MT"/>
          <w:b/>
          <w:bCs/>
          <w:color w:val="0F4761" w:themeColor="accent1" w:themeShade="BF"/>
          <w:sz w:val="36"/>
          <w:szCs w:val="40"/>
        </w:rPr>
      </w:pPr>
      <w:r w:rsidRPr="00F97092">
        <w:rPr>
          <w:rFonts w:ascii="Bell MT" w:hAnsi="Bell MT"/>
          <w:b/>
          <w:bCs/>
          <w:color w:val="0F4761" w:themeColor="accent1" w:themeShade="BF"/>
          <w:sz w:val="36"/>
          <w:szCs w:val="40"/>
        </w:rPr>
        <w:lastRenderedPageBreak/>
        <w:t>Facultatieve vrije dagen, pedagogische studiedagen en andere data</w:t>
      </w:r>
    </w:p>
    <w:p w14:paraId="22806F4B" w14:textId="77777777" w:rsidR="002A6DED" w:rsidRPr="00F97092" w:rsidRDefault="002A6DED" w:rsidP="002A6DED">
      <w:pPr>
        <w:contextualSpacing/>
      </w:pPr>
    </w:p>
    <w:p w14:paraId="343A5A5A" w14:textId="77777777" w:rsidR="002A6DED" w:rsidRPr="008E3097" w:rsidRDefault="002A6DED" w:rsidP="002A6DED">
      <w:pPr>
        <w:spacing w:line="256" w:lineRule="auto"/>
        <w:ind w:left="360" w:hanging="360"/>
        <w:rPr>
          <w:b/>
          <w:bCs/>
          <w:u w:val="single"/>
        </w:rPr>
      </w:pPr>
      <w:r w:rsidRPr="008E3097">
        <w:rPr>
          <w:b/>
          <w:bCs/>
          <w:u w:val="single"/>
        </w:rPr>
        <w:t>F</w:t>
      </w:r>
      <w:r w:rsidRPr="008E3097">
        <w:rPr>
          <w:b/>
          <w:bCs/>
          <w:sz w:val="24"/>
          <w:szCs w:val="24"/>
          <w:u w:val="single"/>
        </w:rPr>
        <w:t>acultatieve vrije dagen 202</w:t>
      </w:r>
      <w:r>
        <w:rPr>
          <w:b/>
          <w:bCs/>
          <w:sz w:val="24"/>
          <w:szCs w:val="24"/>
          <w:u w:val="single"/>
        </w:rPr>
        <w:t>5</w:t>
      </w:r>
      <w:r w:rsidRPr="008E3097">
        <w:rPr>
          <w:b/>
          <w:bCs/>
          <w:sz w:val="24"/>
          <w:szCs w:val="24"/>
          <w:u w:val="single"/>
        </w:rPr>
        <w:t>-202</w:t>
      </w:r>
      <w:r>
        <w:rPr>
          <w:b/>
          <w:bCs/>
          <w:sz w:val="24"/>
          <w:szCs w:val="24"/>
          <w:u w:val="single"/>
        </w:rPr>
        <w:t>6</w:t>
      </w:r>
    </w:p>
    <w:p w14:paraId="3DA90653" w14:textId="77777777" w:rsidR="002A6DED" w:rsidRPr="008E3097" w:rsidRDefault="002A6DED" w:rsidP="002A6DED">
      <w:pPr>
        <w:pStyle w:val="Lijstalinea"/>
        <w:spacing w:after="120"/>
        <w:ind w:left="360" w:hanging="360"/>
        <w:outlineLvl w:val="0"/>
        <w:rPr>
          <w:bCs/>
        </w:rPr>
      </w:pPr>
      <w:r>
        <w:rPr>
          <w:bCs/>
        </w:rPr>
        <w:t>vrijdag</w:t>
      </w:r>
      <w:r w:rsidRPr="00470F4D">
        <w:rPr>
          <w:bCs/>
        </w:rPr>
        <w:t xml:space="preserve"> </w:t>
      </w:r>
      <w:r>
        <w:rPr>
          <w:bCs/>
        </w:rPr>
        <w:t>03</w:t>
      </w:r>
      <w:r w:rsidRPr="00470F4D">
        <w:rPr>
          <w:bCs/>
        </w:rPr>
        <w:t>.</w:t>
      </w:r>
      <w:r>
        <w:rPr>
          <w:bCs/>
        </w:rPr>
        <w:t>10</w:t>
      </w:r>
      <w:r w:rsidRPr="00470F4D">
        <w:rPr>
          <w:bCs/>
        </w:rPr>
        <w:t>.</w:t>
      </w:r>
      <w:r>
        <w:rPr>
          <w:bCs/>
        </w:rPr>
        <w:t>’</w:t>
      </w:r>
      <w:r w:rsidRPr="00470F4D">
        <w:rPr>
          <w:bCs/>
        </w:rPr>
        <w:t>2</w:t>
      </w:r>
      <w:r>
        <w:rPr>
          <w:bCs/>
        </w:rPr>
        <w:t>5</w:t>
      </w:r>
    </w:p>
    <w:p w14:paraId="18647542" w14:textId="77777777" w:rsidR="002A6DED" w:rsidRPr="00B200CD" w:rsidRDefault="002A6DED" w:rsidP="002A6DED">
      <w:pPr>
        <w:pStyle w:val="Lijstalinea"/>
        <w:spacing w:after="120"/>
        <w:ind w:left="360" w:hanging="360"/>
        <w:outlineLvl w:val="0"/>
        <w:rPr>
          <w:bCs/>
          <w:sz w:val="24"/>
          <w:szCs w:val="24"/>
        </w:rPr>
      </w:pPr>
      <w:r>
        <w:rPr>
          <w:bCs/>
        </w:rPr>
        <w:t>maand</w:t>
      </w:r>
      <w:r w:rsidRPr="00B200CD">
        <w:rPr>
          <w:bCs/>
        </w:rPr>
        <w:t xml:space="preserve">ag </w:t>
      </w:r>
      <w:r>
        <w:rPr>
          <w:bCs/>
        </w:rPr>
        <w:t>10.11.’</w:t>
      </w:r>
      <w:r w:rsidRPr="00B200CD">
        <w:rPr>
          <w:bCs/>
        </w:rPr>
        <w:t>2</w:t>
      </w:r>
      <w:r>
        <w:rPr>
          <w:bCs/>
        </w:rPr>
        <w:t>5</w:t>
      </w:r>
    </w:p>
    <w:p w14:paraId="60F331B4" w14:textId="77777777" w:rsidR="002A6DED" w:rsidRDefault="002A6DED" w:rsidP="002A6DED">
      <w:pPr>
        <w:rPr>
          <w:sz w:val="24"/>
          <w:szCs w:val="24"/>
        </w:rPr>
      </w:pPr>
    </w:p>
    <w:p w14:paraId="6CC6A03A" w14:textId="77777777" w:rsidR="002A6DED" w:rsidRDefault="002A6DED" w:rsidP="002A6DED">
      <w:pPr>
        <w:rPr>
          <w:b/>
          <w:bCs/>
          <w:sz w:val="24"/>
          <w:szCs w:val="24"/>
          <w:u w:val="single"/>
        </w:rPr>
      </w:pPr>
      <w:r>
        <w:rPr>
          <w:b/>
          <w:bCs/>
          <w:sz w:val="24"/>
          <w:szCs w:val="24"/>
          <w:u w:val="single"/>
        </w:rPr>
        <w:t xml:space="preserve">Conferentiedagen 2025-2026 </w:t>
      </w:r>
    </w:p>
    <w:p w14:paraId="1AFDC91C" w14:textId="77777777" w:rsidR="002A6DED" w:rsidRDefault="002A6DED" w:rsidP="002A6DED">
      <w:pPr>
        <w:pStyle w:val="Lijstalinea"/>
        <w:spacing w:after="120"/>
        <w:ind w:left="360" w:hanging="360"/>
        <w:outlineLvl w:val="0"/>
      </w:pPr>
      <w:r>
        <w:t>Dag 1: woensdag 21.01.’26</w:t>
      </w:r>
    </w:p>
    <w:p w14:paraId="1518EA5A" w14:textId="77777777" w:rsidR="002A6DED" w:rsidRDefault="002A6DED" w:rsidP="002A6DED">
      <w:pPr>
        <w:pStyle w:val="Lijstalinea"/>
        <w:spacing w:after="120"/>
        <w:ind w:left="360" w:hanging="360"/>
        <w:outlineLvl w:val="0"/>
      </w:pPr>
      <w:r>
        <w:t>Dag 2: maandag  16.03.’26</w:t>
      </w:r>
    </w:p>
    <w:p w14:paraId="77E3347E" w14:textId="77777777" w:rsidR="002A6DED" w:rsidRDefault="002A6DED" w:rsidP="002A6DED">
      <w:pPr>
        <w:spacing w:line="256" w:lineRule="auto"/>
        <w:rPr>
          <w:b/>
          <w:bCs/>
          <w:sz w:val="24"/>
          <w:szCs w:val="24"/>
          <w:u w:val="single"/>
        </w:rPr>
      </w:pPr>
    </w:p>
    <w:p w14:paraId="6261AFA5" w14:textId="77777777" w:rsidR="002A6DED" w:rsidRPr="00FD1316" w:rsidRDefault="002A6DED" w:rsidP="002A6DED">
      <w:pPr>
        <w:spacing w:line="256" w:lineRule="auto"/>
        <w:rPr>
          <w:b/>
          <w:bCs/>
          <w:sz w:val="24"/>
          <w:szCs w:val="24"/>
          <w:u w:val="single"/>
        </w:rPr>
      </w:pPr>
      <w:r w:rsidRPr="00FD1316">
        <w:rPr>
          <w:b/>
          <w:bCs/>
          <w:sz w:val="24"/>
          <w:szCs w:val="24"/>
          <w:u w:val="single"/>
        </w:rPr>
        <w:t>Andere belangrijke data:</w:t>
      </w:r>
    </w:p>
    <w:p w14:paraId="589C401B" w14:textId="77777777" w:rsidR="002A6DED" w:rsidRDefault="002A6DED" w:rsidP="002A6DED">
      <w:pPr>
        <w:pStyle w:val="Lijstalinea"/>
        <w:spacing w:after="120"/>
        <w:ind w:left="360" w:hanging="360"/>
        <w:outlineLvl w:val="0"/>
        <w:rPr>
          <w:sz w:val="24"/>
          <w:szCs w:val="24"/>
        </w:rPr>
      </w:pPr>
      <w:r>
        <w:rPr>
          <w:sz w:val="24"/>
          <w:szCs w:val="24"/>
        </w:rPr>
        <w:t>Sint op school : vrijdag 01.12.’25</w:t>
      </w:r>
    </w:p>
    <w:p w14:paraId="7D542C9D" w14:textId="77777777" w:rsidR="002A6DED" w:rsidRDefault="002A6DED" w:rsidP="002A6DED">
      <w:pPr>
        <w:pStyle w:val="Lijstalinea"/>
        <w:spacing w:after="120"/>
        <w:ind w:left="360" w:hanging="360"/>
        <w:outlineLvl w:val="0"/>
        <w:rPr>
          <w:sz w:val="24"/>
          <w:szCs w:val="24"/>
        </w:rPr>
      </w:pPr>
      <w:r>
        <w:rPr>
          <w:sz w:val="24"/>
          <w:szCs w:val="24"/>
        </w:rPr>
        <w:t>Grootouderfeest :  23.01.’26</w:t>
      </w:r>
    </w:p>
    <w:p w14:paraId="214076F4" w14:textId="77777777" w:rsidR="002A6DED" w:rsidRDefault="002A6DED" w:rsidP="002A6DED">
      <w:pPr>
        <w:pStyle w:val="Lijstalinea"/>
        <w:spacing w:after="120"/>
        <w:ind w:left="360" w:hanging="360"/>
        <w:outlineLvl w:val="0"/>
        <w:rPr>
          <w:sz w:val="24"/>
          <w:szCs w:val="24"/>
        </w:rPr>
      </w:pPr>
      <w:r>
        <w:rPr>
          <w:sz w:val="24"/>
          <w:szCs w:val="24"/>
        </w:rPr>
        <w:t>Massacross: 08.05.’26</w:t>
      </w:r>
    </w:p>
    <w:p w14:paraId="4120221E" w14:textId="77777777" w:rsidR="002A6DED" w:rsidRDefault="002A6DED" w:rsidP="002A6DED">
      <w:pPr>
        <w:pStyle w:val="Lijstalinea"/>
        <w:spacing w:after="120"/>
        <w:ind w:left="360" w:hanging="360"/>
        <w:outlineLvl w:val="0"/>
        <w:rPr>
          <w:sz w:val="24"/>
          <w:szCs w:val="24"/>
        </w:rPr>
      </w:pPr>
      <w:r w:rsidRPr="00047333">
        <w:rPr>
          <w:sz w:val="24"/>
          <w:szCs w:val="24"/>
        </w:rPr>
        <w:t xml:space="preserve">Schoolreis :  </w:t>
      </w:r>
      <w:r>
        <w:rPr>
          <w:sz w:val="24"/>
          <w:szCs w:val="24"/>
        </w:rPr>
        <w:t>vrij</w:t>
      </w:r>
      <w:r w:rsidRPr="00047333">
        <w:rPr>
          <w:sz w:val="24"/>
          <w:szCs w:val="24"/>
        </w:rPr>
        <w:t xml:space="preserve">dag </w:t>
      </w:r>
      <w:r>
        <w:rPr>
          <w:sz w:val="24"/>
          <w:szCs w:val="24"/>
        </w:rPr>
        <w:t>05</w:t>
      </w:r>
      <w:r w:rsidRPr="00047333">
        <w:rPr>
          <w:sz w:val="24"/>
          <w:szCs w:val="24"/>
        </w:rPr>
        <w:t>.06.’2</w:t>
      </w:r>
      <w:r>
        <w:rPr>
          <w:sz w:val="24"/>
          <w:szCs w:val="24"/>
        </w:rPr>
        <w:t>6</w:t>
      </w:r>
      <w:r w:rsidRPr="00047333">
        <w:rPr>
          <w:sz w:val="24"/>
          <w:szCs w:val="24"/>
        </w:rPr>
        <w:t xml:space="preserve">  </w:t>
      </w:r>
    </w:p>
    <w:p w14:paraId="08C9AA93" w14:textId="77777777" w:rsidR="002A6DED" w:rsidRDefault="002A6DED" w:rsidP="002A6DED">
      <w:pPr>
        <w:pStyle w:val="Lijstalinea"/>
        <w:spacing w:after="120"/>
        <w:ind w:left="360" w:hanging="360"/>
        <w:outlineLvl w:val="0"/>
        <w:rPr>
          <w:sz w:val="24"/>
          <w:szCs w:val="24"/>
        </w:rPr>
      </w:pPr>
    </w:p>
    <w:p w14:paraId="3BA17C6E" w14:textId="77777777" w:rsidR="002A6DED" w:rsidRDefault="002A6DED" w:rsidP="002A6DED">
      <w:pPr>
        <w:pStyle w:val="Lijstalinea"/>
        <w:spacing w:after="120"/>
        <w:ind w:left="360" w:hanging="360"/>
        <w:outlineLvl w:val="0"/>
        <w:rPr>
          <w:b/>
          <w:bCs/>
          <w:sz w:val="24"/>
          <w:szCs w:val="24"/>
          <w:u w:val="single"/>
        </w:rPr>
      </w:pPr>
      <w:r>
        <w:rPr>
          <w:b/>
          <w:bCs/>
          <w:sz w:val="24"/>
          <w:szCs w:val="24"/>
          <w:u w:val="single"/>
        </w:rPr>
        <w:t>Rapporten</w:t>
      </w:r>
    </w:p>
    <w:p w14:paraId="3D2F5630" w14:textId="77777777" w:rsidR="002A6DED" w:rsidRDefault="002A6DED" w:rsidP="002A6DED">
      <w:pPr>
        <w:pStyle w:val="Lijstalinea"/>
        <w:spacing w:after="120"/>
        <w:ind w:left="360" w:hanging="360"/>
        <w:outlineLvl w:val="0"/>
        <w:rPr>
          <w:sz w:val="24"/>
          <w:szCs w:val="24"/>
        </w:rPr>
      </w:pPr>
      <w:r>
        <w:rPr>
          <w:sz w:val="24"/>
          <w:szCs w:val="24"/>
        </w:rPr>
        <w:t>Rapport 1: dinsdag 25 november</w:t>
      </w:r>
    </w:p>
    <w:p w14:paraId="5C0A3B30" w14:textId="77777777" w:rsidR="002A6DED" w:rsidRDefault="002A6DED" w:rsidP="002A6DED">
      <w:pPr>
        <w:pStyle w:val="Lijstalinea"/>
        <w:spacing w:after="120"/>
        <w:ind w:left="360" w:hanging="360"/>
        <w:outlineLvl w:val="0"/>
        <w:rPr>
          <w:sz w:val="24"/>
          <w:szCs w:val="24"/>
        </w:rPr>
      </w:pPr>
      <w:r>
        <w:rPr>
          <w:sz w:val="24"/>
          <w:szCs w:val="24"/>
        </w:rPr>
        <w:t>Rapport 2: dinsdag 10 maart</w:t>
      </w:r>
    </w:p>
    <w:p w14:paraId="0F8D92C8" w14:textId="77777777" w:rsidR="002A6DED" w:rsidRPr="009F05A3" w:rsidRDefault="002A6DED" w:rsidP="002A6DED">
      <w:pPr>
        <w:pStyle w:val="Lijstalinea"/>
        <w:spacing w:after="120"/>
        <w:ind w:left="360" w:hanging="360"/>
        <w:outlineLvl w:val="0"/>
        <w:rPr>
          <w:sz w:val="24"/>
          <w:szCs w:val="24"/>
        </w:rPr>
      </w:pPr>
      <w:r>
        <w:rPr>
          <w:sz w:val="24"/>
          <w:szCs w:val="24"/>
        </w:rPr>
        <w:t xml:space="preserve">Rapport 3: maandag 29 juni </w:t>
      </w:r>
    </w:p>
    <w:p w14:paraId="4544BD2D" w14:textId="77777777" w:rsidR="002A6DED" w:rsidRPr="00FD1316" w:rsidRDefault="002A6DED" w:rsidP="002A6DED">
      <w:pPr>
        <w:spacing w:line="256" w:lineRule="auto"/>
        <w:rPr>
          <w:sz w:val="24"/>
          <w:szCs w:val="24"/>
        </w:rPr>
      </w:pPr>
      <w:r w:rsidRPr="00FD1316">
        <w:rPr>
          <w:b/>
          <w:bCs/>
          <w:sz w:val="24"/>
          <w:szCs w:val="24"/>
          <w:u w:val="single"/>
        </w:rPr>
        <w:t>Proclamatie</w:t>
      </w:r>
      <w:r w:rsidRPr="00FD1316">
        <w:rPr>
          <w:sz w:val="24"/>
          <w:szCs w:val="24"/>
        </w:rPr>
        <w:t xml:space="preserve"> </w:t>
      </w:r>
    </w:p>
    <w:p w14:paraId="791A3BDD" w14:textId="77777777" w:rsidR="002A6DED" w:rsidRDefault="002A6DED" w:rsidP="002A6DED">
      <w:pPr>
        <w:pStyle w:val="Lijstalinea"/>
        <w:spacing w:after="120"/>
        <w:ind w:left="360" w:hanging="360"/>
        <w:outlineLvl w:val="0"/>
        <w:rPr>
          <w:sz w:val="24"/>
          <w:szCs w:val="24"/>
        </w:rPr>
      </w:pPr>
      <w:r>
        <w:rPr>
          <w:sz w:val="24"/>
          <w:szCs w:val="24"/>
        </w:rPr>
        <w:t>5-jarige kleuters : dinsdag 23.06.’26 (avond)</w:t>
      </w:r>
    </w:p>
    <w:p w14:paraId="7E77894A" w14:textId="77777777" w:rsidR="002A6DED" w:rsidRPr="0032791B" w:rsidRDefault="002A6DED" w:rsidP="002A6DED">
      <w:pPr>
        <w:pStyle w:val="Lijstalinea"/>
        <w:spacing w:after="120"/>
        <w:ind w:left="360" w:hanging="360"/>
        <w:outlineLvl w:val="0"/>
        <w:rPr>
          <w:sz w:val="24"/>
          <w:szCs w:val="24"/>
        </w:rPr>
      </w:pPr>
      <w:r w:rsidRPr="0032791B">
        <w:rPr>
          <w:sz w:val="24"/>
          <w:szCs w:val="24"/>
        </w:rPr>
        <w:t>6</w:t>
      </w:r>
      <w:r w:rsidRPr="0032791B">
        <w:rPr>
          <w:sz w:val="24"/>
          <w:szCs w:val="24"/>
          <w:vertAlign w:val="superscript"/>
        </w:rPr>
        <w:t>de</w:t>
      </w:r>
      <w:r w:rsidRPr="0032791B">
        <w:rPr>
          <w:sz w:val="24"/>
          <w:szCs w:val="24"/>
        </w:rPr>
        <w:t xml:space="preserve"> leerjaar: donderdag 25.06.’26</w:t>
      </w:r>
      <w:r>
        <w:rPr>
          <w:sz w:val="24"/>
          <w:szCs w:val="24"/>
        </w:rPr>
        <w:t xml:space="preserve"> (avond)</w:t>
      </w:r>
    </w:p>
    <w:p w14:paraId="4ADACD66" w14:textId="77777777" w:rsidR="002A6DED" w:rsidRDefault="002A6DED" w:rsidP="002A6DED">
      <w:pPr>
        <w:pStyle w:val="Lijstalinea"/>
        <w:ind w:left="360"/>
        <w:rPr>
          <w:sz w:val="24"/>
          <w:szCs w:val="24"/>
        </w:rPr>
      </w:pPr>
    </w:p>
    <w:p w14:paraId="4706A316" w14:textId="77777777" w:rsidR="002A6DED" w:rsidRPr="00C73D32" w:rsidRDefault="002A6DED" w:rsidP="002A6DED">
      <w:pPr>
        <w:spacing w:after="120"/>
        <w:outlineLvl w:val="0"/>
        <w:rPr>
          <w:b/>
          <w:bCs/>
          <w:sz w:val="24"/>
          <w:szCs w:val="24"/>
          <w:u w:val="single"/>
        </w:rPr>
      </w:pPr>
      <w:r w:rsidRPr="00FD1316">
        <w:rPr>
          <w:b/>
          <w:bCs/>
          <w:sz w:val="24"/>
          <w:szCs w:val="24"/>
          <w:u w:val="single"/>
        </w:rPr>
        <w:t>Betalende activiteiten voor ouders:</w:t>
      </w:r>
    </w:p>
    <w:p w14:paraId="64AB6572" w14:textId="77777777" w:rsidR="002A6DED" w:rsidRDefault="002A6DED" w:rsidP="002A6DED">
      <w:pPr>
        <w:pStyle w:val="Lijstalinea"/>
        <w:numPr>
          <w:ilvl w:val="0"/>
          <w:numId w:val="32"/>
        </w:numPr>
        <w:suppressAutoHyphens w:val="0"/>
        <w:spacing w:after="160" w:line="256" w:lineRule="auto"/>
        <w:rPr>
          <w:sz w:val="24"/>
          <w:szCs w:val="24"/>
        </w:rPr>
      </w:pPr>
      <w:r w:rsidRPr="00BC46BA">
        <w:rPr>
          <w:sz w:val="24"/>
          <w:szCs w:val="24"/>
        </w:rPr>
        <w:t>17.10.’25 : avondactiviteit met ouders(nog</w:t>
      </w:r>
      <w:r>
        <w:rPr>
          <w:sz w:val="24"/>
          <w:szCs w:val="24"/>
        </w:rPr>
        <w:t xml:space="preserve"> uit te werken)</w:t>
      </w:r>
    </w:p>
    <w:p w14:paraId="1E5FBA2E" w14:textId="5EE7F804" w:rsidR="002A6DED" w:rsidRDefault="002A6DED" w:rsidP="002A6DED">
      <w:pPr>
        <w:pStyle w:val="Lijstalinea"/>
        <w:numPr>
          <w:ilvl w:val="0"/>
          <w:numId w:val="32"/>
        </w:numPr>
        <w:suppressAutoHyphens w:val="0"/>
        <w:spacing w:after="160" w:line="256" w:lineRule="auto"/>
        <w:rPr>
          <w:sz w:val="24"/>
          <w:szCs w:val="24"/>
        </w:rPr>
      </w:pPr>
      <w:r w:rsidRPr="00BC46BA">
        <w:rPr>
          <w:sz w:val="24"/>
          <w:szCs w:val="24"/>
        </w:rPr>
        <w:t xml:space="preserve">schoolfeest: </w:t>
      </w:r>
      <w:r w:rsidR="00B35C0F">
        <w:rPr>
          <w:sz w:val="24"/>
          <w:szCs w:val="24"/>
        </w:rPr>
        <w:t>vrijdag 29 mei</w:t>
      </w:r>
    </w:p>
    <w:p w14:paraId="5976428A" w14:textId="77777777" w:rsidR="002A6DED" w:rsidRPr="00BC46BA" w:rsidRDefault="002A6DED" w:rsidP="002A6DED">
      <w:pPr>
        <w:pStyle w:val="Lijstalinea"/>
        <w:numPr>
          <w:ilvl w:val="0"/>
          <w:numId w:val="32"/>
        </w:numPr>
        <w:suppressAutoHyphens w:val="0"/>
        <w:spacing w:after="160" w:line="256" w:lineRule="auto"/>
        <w:rPr>
          <w:sz w:val="24"/>
          <w:szCs w:val="24"/>
        </w:rPr>
      </w:pPr>
      <w:r>
        <w:rPr>
          <w:sz w:val="24"/>
          <w:szCs w:val="24"/>
        </w:rPr>
        <w:t>activiteit oudercomité (nog te bepalen)</w:t>
      </w:r>
    </w:p>
    <w:p w14:paraId="28E37B15" w14:textId="77777777" w:rsidR="002A6DED" w:rsidRPr="008E3097" w:rsidRDefault="002A6DED" w:rsidP="002A6DED">
      <w:pPr>
        <w:pStyle w:val="Lijstalinea"/>
        <w:spacing w:line="256" w:lineRule="auto"/>
        <w:ind w:left="1068"/>
        <w:rPr>
          <w:sz w:val="24"/>
          <w:szCs w:val="24"/>
        </w:rPr>
      </w:pPr>
    </w:p>
    <w:p w14:paraId="39F58B07" w14:textId="77777777" w:rsidR="002A6DED" w:rsidRPr="00FD1316" w:rsidRDefault="002A6DED" w:rsidP="002A6DED">
      <w:pPr>
        <w:spacing w:line="256" w:lineRule="auto"/>
        <w:rPr>
          <w:b/>
          <w:bCs/>
          <w:sz w:val="24"/>
          <w:szCs w:val="24"/>
          <w:u w:val="single"/>
        </w:rPr>
      </w:pPr>
      <w:r w:rsidRPr="00FD1316">
        <w:rPr>
          <w:b/>
          <w:bCs/>
          <w:sz w:val="24"/>
          <w:szCs w:val="24"/>
          <w:u w:val="single"/>
        </w:rPr>
        <w:t>Zeeklassen:</w:t>
      </w:r>
    </w:p>
    <w:p w14:paraId="1BE36070" w14:textId="77777777" w:rsidR="002A6DED" w:rsidRDefault="002A6DED" w:rsidP="002A6DED">
      <w:pPr>
        <w:ind w:firstLine="360"/>
        <w:rPr>
          <w:sz w:val="24"/>
          <w:szCs w:val="24"/>
        </w:rPr>
      </w:pPr>
      <w:r>
        <w:rPr>
          <w:sz w:val="24"/>
          <w:szCs w:val="24"/>
        </w:rPr>
        <w:t>Geen zeeklassen (2 – jaarlijks)</w:t>
      </w:r>
    </w:p>
    <w:p w14:paraId="178625C4" w14:textId="77777777" w:rsidR="00C5465B" w:rsidRDefault="00C5465B" w:rsidP="00C5465B">
      <w:pPr>
        <w:ind w:firstLine="360"/>
        <w:rPr>
          <w:sz w:val="24"/>
          <w:szCs w:val="24"/>
        </w:rPr>
      </w:pPr>
      <w:r>
        <w:rPr>
          <w:sz w:val="24"/>
          <w:szCs w:val="24"/>
        </w:rPr>
        <w:t>_____________________________________________________________________</w:t>
      </w:r>
    </w:p>
    <w:p w14:paraId="106399C9" w14:textId="77777777" w:rsidR="00C5465B" w:rsidRDefault="00C5465B" w:rsidP="00C5465B">
      <w:pPr>
        <w:ind w:firstLine="360"/>
        <w:rPr>
          <w:sz w:val="24"/>
          <w:szCs w:val="24"/>
        </w:rPr>
      </w:pPr>
    </w:p>
    <w:p w14:paraId="580F75BB" w14:textId="77777777" w:rsidR="00C5465B" w:rsidRPr="00F97092" w:rsidRDefault="00C5465B" w:rsidP="00C5465B">
      <w:pPr>
        <w:contextualSpacing/>
      </w:pPr>
    </w:p>
    <w:p w14:paraId="64246C3C" w14:textId="77777777" w:rsidR="00C5465B" w:rsidRPr="000B638B" w:rsidRDefault="00C5465B" w:rsidP="00C5465B">
      <w:pPr>
        <w:spacing w:before="200"/>
        <w:jc w:val="right"/>
        <w:rPr>
          <w:b/>
          <w:i/>
          <w:iCs/>
          <w:color w:val="AE2081"/>
          <w:sz w:val="18"/>
          <w:szCs w:val="18"/>
          <w:u w:val="single"/>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end"/>
      </w:r>
    </w:p>
    <w:p w14:paraId="24B2E5C9" w14:textId="77777777" w:rsidR="00C5465B" w:rsidRDefault="00C5465B"/>
    <w:sectPr w:rsidR="00C5465B" w:rsidSect="00C5465B">
      <w:headerReference w:type="default" r:id="rId117"/>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BEAF" w14:textId="77777777" w:rsidR="002E3991" w:rsidRDefault="002E3991">
      <w:pPr>
        <w:spacing w:after="0" w:line="240" w:lineRule="auto"/>
      </w:pPr>
      <w:r>
        <w:separator/>
      </w:r>
    </w:p>
  </w:endnote>
  <w:endnote w:type="continuationSeparator" w:id="0">
    <w:p w14:paraId="3EAD5734" w14:textId="77777777" w:rsidR="002E3991" w:rsidRDefault="002E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Gill Sans Light">
    <w:altName w:val="Segoe UI Semilight"/>
    <w:charset w:val="B1"/>
    <w:family w:val="swiss"/>
    <w:pitch w:val="variable"/>
    <w:sig w:usb0="80000A67" w:usb1="00000000" w:usb2="00000000" w:usb3="00000000" w:csb0="000001F7" w:csb1="00000000"/>
  </w:font>
  <w:font w:name="Wingdings 2">
    <w:charset w:val="02"/>
    <w:family w:val="decorative"/>
    <w:pitch w:val="variable"/>
    <w:sig w:usb0="00000000" w:usb1="10000000" w:usb2="00000000" w:usb3="00000000" w:csb0="80000000" w:csb1="00000000"/>
  </w:font>
  <w:font w:name="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2179" w14:textId="77777777" w:rsidR="00C5465B" w:rsidRPr="00005053" w:rsidRDefault="00C5465B" w:rsidP="00C5465B">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0BD2" w14:textId="3C1A5A86" w:rsidR="00C5465B" w:rsidRPr="002727B4" w:rsidRDefault="002A236E" w:rsidP="00C5465B">
    <w:pPr>
      <w:pStyle w:val="Voettekst"/>
      <w:tabs>
        <w:tab w:val="clear" w:pos="9072"/>
        <w:tab w:val="right" w:pos="9070"/>
      </w:tabs>
      <w:rPr>
        <w:color w:val="404040" w:themeColor="text1" w:themeTint="BF"/>
        <w:sz w:val="16"/>
        <w:szCs w:val="16"/>
      </w:rPr>
    </w:pPr>
    <w:r w:rsidRPr="002727B4">
      <w:rPr>
        <w:b/>
        <w:color w:val="404040" w:themeColor="text1" w:themeTint="BF"/>
        <w:sz w:val="16"/>
        <w:szCs w:val="16"/>
      </w:rPr>
      <w:t>Schoolreglement 2025 – 2026</w:t>
    </w:r>
    <w:r w:rsidR="002727B4">
      <w:rPr>
        <w:b/>
        <w:color w:val="404040" w:themeColor="text1" w:themeTint="BF"/>
        <w:sz w:val="16"/>
        <w:szCs w:val="16"/>
      </w:rPr>
      <w:t xml:space="preserve">                   </w:t>
    </w:r>
    <w:r w:rsidR="00C5465B" w:rsidRPr="002727B4">
      <w:rPr>
        <w:b/>
        <w:color w:val="404040" w:themeColor="text1" w:themeTint="BF"/>
        <w:sz w:val="16"/>
        <w:szCs w:val="16"/>
      </w:rPr>
      <w:tab/>
    </w:r>
    <w:r w:rsidR="008E6095" w:rsidRPr="002727B4">
      <w:rPr>
        <w:b/>
        <w:color w:val="404040" w:themeColor="text1" w:themeTint="BF"/>
        <w:sz w:val="16"/>
        <w:szCs w:val="16"/>
      </w:rPr>
      <w:t xml:space="preserve">             </w:t>
    </w:r>
    <w:r w:rsidR="00C5465B" w:rsidRPr="002727B4">
      <w:rPr>
        <w:b/>
        <w:color w:val="404040" w:themeColor="text1" w:themeTint="BF"/>
        <w:sz w:val="16"/>
        <w:szCs w:val="16"/>
      </w:rPr>
      <w:fldChar w:fldCharType="begin"/>
    </w:r>
    <w:r w:rsidR="00C5465B" w:rsidRPr="002727B4">
      <w:rPr>
        <w:b/>
        <w:color w:val="404040" w:themeColor="text1" w:themeTint="BF"/>
        <w:sz w:val="16"/>
        <w:szCs w:val="16"/>
      </w:rPr>
      <w:instrText>PAGE  \* Arabic  \* MERGEFORMAT</w:instrText>
    </w:r>
    <w:r w:rsidR="00C5465B" w:rsidRPr="002727B4">
      <w:rPr>
        <w:b/>
        <w:color w:val="404040" w:themeColor="text1" w:themeTint="BF"/>
        <w:sz w:val="16"/>
        <w:szCs w:val="16"/>
      </w:rPr>
      <w:fldChar w:fldCharType="separate"/>
    </w:r>
    <w:r w:rsidR="00C5465B" w:rsidRPr="002727B4">
      <w:rPr>
        <w:b/>
        <w:noProof/>
        <w:color w:val="404040" w:themeColor="text1" w:themeTint="BF"/>
        <w:sz w:val="16"/>
        <w:szCs w:val="16"/>
        <w:lang w:val="nl-NL"/>
      </w:rPr>
      <w:t>3</w:t>
    </w:r>
    <w:r w:rsidR="00C5465B" w:rsidRPr="002727B4">
      <w:rPr>
        <w:b/>
        <w:color w:val="404040" w:themeColor="text1" w:themeTint="BF"/>
        <w:sz w:val="16"/>
        <w:szCs w:val="16"/>
      </w:rPr>
      <w:fldChar w:fldCharType="end"/>
    </w:r>
    <w:r w:rsidR="00C5465B" w:rsidRPr="002727B4">
      <w:rPr>
        <w:color w:val="404040" w:themeColor="text1" w:themeTint="BF"/>
        <w:sz w:val="16"/>
        <w:szCs w:val="16"/>
        <w:lang w:val="nl-NL"/>
      </w:rPr>
      <w:t xml:space="preserve"> van </w:t>
    </w:r>
    <w:r w:rsidR="00C5465B" w:rsidRPr="002727B4">
      <w:rPr>
        <w:b/>
        <w:color w:val="404040" w:themeColor="text1" w:themeTint="BF"/>
        <w:sz w:val="16"/>
        <w:szCs w:val="16"/>
      </w:rPr>
      <w:fldChar w:fldCharType="begin"/>
    </w:r>
    <w:r w:rsidR="00C5465B" w:rsidRPr="002727B4">
      <w:rPr>
        <w:b/>
        <w:color w:val="404040" w:themeColor="text1" w:themeTint="BF"/>
        <w:sz w:val="16"/>
        <w:szCs w:val="16"/>
      </w:rPr>
      <w:instrText>NUMPAGES  \* Arabic  \* MERGEFORMAT</w:instrText>
    </w:r>
    <w:r w:rsidR="00C5465B" w:rsidRPr="002727B4">
      <w:rPr>
        <w:b/>
        <w:color w:val="404040" w:themeColor="text1" w:themeTint="BF"/>
        <w:sz w:val="16"/>
        <w:szCs w:val="16"/>
      </w:rPr>
      <w:fldChar w:fldCharType="separate"/>
    </w:r>
    <w:r w:rsidR="00C5465B" w:rsidRPr="002727B4">
      <w:rPr>
        <w:b/>
        <w:noProof/>
        <w:color w:val="404040" w:themeColor="text1" w:themeTint="BF"/>
        <w:sz w:val="16"/>
        <w:szCs w:val="16"/>
        <w:lang w:val="nl-NL"/>
      </w:rPr>
      <w:t>3</w:t>
    </w:r>
    <w:r w:rsidR="00C5465B" w:rsidRPr="002727B4">
      <w:rPr>
        <w:b/>
        <w:noProof/>
        <w:color w:val="404040" w:themeColor="text1" w:themeTint="BF"/>
        <w:sz w:val="16"/>
        <w:szCs w:val="16"/>
        <w:lang w:val="nl-NL"/>
      </w:rPr>
      <w:fldChar w:fldCharType="end"/>
    </w:r>
    <w:bookmarkStart w:id="2" w:name="_Ref66445275"/>
    <w:bookmarkStart w:id="3" w:name="_Ref61616433"/>
    <w:bookmarkEnd w:id="2"/>
    <w:bookmarkEnd w:id="3"/>
    <w:r w:rsidR="008E6095" w:rsidRPr="002727B4">
      <w:rPr>
        <w:b/>
        <w:noProof/>
        <w:color w:val="404040" w:themeColor="text1" w:themeTint="BF"/>
        <w:sz w:val="16"/>
        <w:szCs w:val="16"/>
        <w:lang w:val="nl-NL"/>
      </w:rPr>
      <w:t xml:space="preserve">               </w:t>
    </w:r>
    <w:r w:rsidRPr="002727B4">
      <w:rPr>
        <w:b/>
        <w:noProof/>
        <w:color w:val="404040" w:themeColor="text1" w:themeTint="BF"/>
        <w:sz w:val="16"/>
        <w:szCs w:val="16"/>
        <w:lang w:val="nl-NL"/>
      </w:rPr>
      <w:t>VBS Sint-Jan, Bloemenlaan 71, 3630 Maas</w:t>
    </w:r>
    <w:r w:rsidR="002727B4" w:rsidRPr="002727B4">
      <w:rPr>
        <w:b/>
        <w:noProof/>
        <w:color w:val="404040" w:themeColor="text1" w:themeTint="BF"/>
        <w:sz w:val="16"/>
        <w:szCs w:val="16"/>
        <w:lang w:val="nl-NL"/>
      </w:rPr>
      <w:t>mechelen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302155"/>
      <w:docPartObj>
        <w:docPartGallery w:val="Page Numbers (Bottom of Page)"/>
        <w:docPartUnique/>
      </w:docPartObj>
    </w:sdtPr>
    <w:sdtContent>
      <w:p w14:paraId="1EE531B8" w14:textId="77777777" w:rsidR="00C5465B" w:rsidRDefault="00C5465B">
        <w:pPr>
          <w:pStyle w:val="Voettekst"/>
        </w:pPr>
        <w:r>
          <w:fldChar w:fldCharType="begin"/>
        </w:r>
        <w:r>
          <w:instrText>PAGE   \* MERGEFORMAT</w:instrText>
        </w:r>
        <w:r>
          <w:fldChar w:fldCharType="separate"/>
        </w:r>
        <w:r>
          <w:rPr>
            <w:lang w:val="nl-NL"/>
          </w:rPr>
          <w:t>2</w:t>
        </w:r>
        <w:r>
          <w:fldChar w:fldCharType="end"/>
        </w:r>
      </w:p>
    </w:sdtContent>
  </w:sdt>
  <w:p w14:paraId="59B11DBC" w14:textId="77777777" w:rsidR="00C5465B" w:rsidRPr="000D5051" w:rsidRDefault="00C5465B" w:rsidP="00C5465B">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A449D" w14:textId="77777777" w:rsidR="002E3991" w:rsidRDefault="002E3991">
      <w:pPr>
        <w:spacing w:after="0" w:line="240" w:lineRule="auto"/>
      </w:pPr>
      <w:r>
        <w:separator/>
      </w:r>
    </w:p>
  </w:footnote>
  <w:footnote w:type="continuationSeparator" w:id="0">
    <w:p w14:paraId="48AAD4A0" w14:textId="77777777" w:rsidR="002E3991" w:rsidRDefault="002E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C5465B" w:rsidRPr="00E95386" w14:paraId="58D295F6" w14:textId="77777777" w:rsidTr="00C5465B">
      <w:tc>
        <w:tcPr>
          <w:tcW w:w="9072" w:type="dxa"/>
        </w:tcPr>
        <w:p w14:paraId="197FD9C8" w14:textId="77777777" w:rsidR="00C5465B" w:rsidRPr="00E95386" w:rsidRDefault="00C5465B" w:rsidP="00C5465B">
          <w:pPr>
            <w:jc w:val="right"/>
            <w:rPr>
              <w:sz w:val="24"/>
              <w:szCs w:val="24"/>
            </w:rPr>
          </w:pPr>
          <w:r w:rsidRPr="00B12C66">
            <w:rPr>
              <w:noProof/>
              <w:sz w:val="16"/>
              <w:szCs w:val="16"/>
            </w:rPr>
            <w:drawing>
              <wp:anchor distT="0" distB="0" distL="114300" distR="114300" simplePos="0" relativeHeight="251658240" behindDoc="1" locked="0" layoutInCell="1" allowOverlap="1" wp14:anchorId="6189C10F" wp14:editId="7CC03862">
                <wp:simplePos x="0" y="0"/>
                <wp:positionH relativeFrom="margin">
                  <wp:posOffset>3529965</wp:posOffset>
                </wp:positionH>
                <wp:positionV relativeFrom="page">
                  <wp:posOffset>13005</wp:posOffset>
                </wp:positionV>
                <wp:extent cx="2159000" cy="84201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5465B" w:rsidRPr="00E95386" w14:paraId="3F47082D" w14:textId="77777777" w:rsidTr="00C5465B">
      <w:trPr>
        <w:trHeight w:val="588"/>
      </w:trPr>
      <w:tc>
        <w:tcPr>
          <w:tcW w:w="9072" w:type="dxa"/>
        </w:tcPr>
        <w:p w14:paraId="21CFE313" w14:textId="77777777" w:rsidR="00C5465B" w:rsidRPr="00D35E05" w:rsidRDefault="00C5465B" w:rsidP="00C5465B">
          <w:pPr>
            <w:spacing w:before="100"/>
            <w:jc w:val="right"/>
            <w:rPr>
              <w:sz w:val="24"/>
              <w:szCs w:val="24"/>
            </w:rPr>
          </w:pPr>
        </w:p>
      </w:tc>
    </w:tr>
  </w:tbl>
  <w:p w14:paraId="231169A3" w14:textId="77777777" w:rsidR="00C5465B" w:rsidRPr="00B12C66" w:rsidRDefault="00C5465B" w:rsidP="00C5465B">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C5465B" w:rsidRPr="00E95386" w14:paraId="27802F7E" w14:textId="77777777" w:rsidTr="00C5465B">
      <w:trPr>
        <w:trHeight w:val="588"/>
      </w:trPr>
      <w:tc>
        <w:tcPr>
          <w:tcW w:w="9072" w:type="dxa"/>
        </w:tcPr>
        <w:p w14:paraId="72399E70" w14:textId="77777777" w:rsidR="00C5465B" w:rsidRPr="00D35E05" w:rsidRDefault="00C5465B" w:rsidP="00C5465B">
          <w:pPr>
            <w:spacing w:before="100"/>
            <w:jc w:val="right"/>
            <w:rPr>
              <w:sz w:val="24"/>
              <w:szCs w:val="24"/>
            </w:rPr>
          </w:pPr>
          <w:r w:rsidRPr="00B12C66">
            <w:rPr>
              <w:noProof/>
              <w:sz w:val="16"/>
              <w:szCs w:val="16"/>
            </w:rPr>
            <w:drawing>
              <wp:anchor distT="0" distB="0" distL="114300" distR="114300" simplePos="0" relativeHeight="251658241" behindDoc="1" locked="0" layoutInCell="1" allowOverlap="1" wp14:anchorId="754002EE" wp14:editId="33BD6411">
                <wp:simplePos x="0" y="0"/>
                <wp:positionH relativeFrom="margin">
                  <wp:posOffset>3537284</wp:posOffset>
                </wp:positionH>
                <wp:positionV relativeFrom="page">
                  <wp:posOffset>11430</wp:posOffset>
                </wp:positionV>
                <wp:extent cx="2159000" cy="842010"/>
                <wp:effectExtent l="0" t="0" r="0" b="0"/>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BAAB189" w14:textId="77777777" w:rsidR="00C5465B" w:rsidRPr="00B12C66" w:rsidRDefault="00C5465B" w:rsidP="00C5465B">
    <w:pPr>
      <w:pStyle w:val="Koptekst"/>
      <w:tabs>
        <w:tab w:val="clear" w:pos="4536"/>
        <w:tab w:val="clear" w:pos="9072"/>
        <w:tab w:val="left" w:pos="6497"/>
      </w:tabs>
    </w:pPr>
    <w:r>
      <w:rPr>
        <w:noProof/>
        <w:sz w:val="16"/>
        <w:szCs w:val="16"/>
      </w:rPr>
      <w:drawing>
        <wp:anchor distT="0" distB="0" distL="114300" distR="114300" simplePos="0" relativeHeight="251658242" behindDoc="1" locked="0" layoutInCell="1" allowOverlap="1" wp14:anchorId="03B4A08B" wp14:editId="437FA919">
          <wp:simplePos x="0" y="0"/>
          <wp:positionH relativeFrom="column">
            <wp:posOffset>-367030</wp:posOffset>
          </wp:positionH>
          <wp:positionV relativeFrom="paragraph">
            <wp:posOffset>-557388</wp:posOffset>
          </wp:positionV>
          <wp:extent cx="2436210" cy="990600"/>
          <wp:effectExtent l="0" t="0" r="0" b="0"/>
          <wp:wrapNone/>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2">
                    <a:extLst>
                      <a:ext uri="{28A0092B-C50C-407E-A947-70E740481C1C}">
                        <a14:useLocalDpi xmlns:a14="http://schemas.microsoft.com/office/drawing/2010/main" val="0"/>
                      </a:ext>
                    </a:extLst>
                  </a:blip>
                  <a:stretch>
                    <a:fillRect/>
                  </a:stretch>
                </pic:blipFill>
                <pic:spPr>
                  <a:xfrm>
                    <a:off x="0" y="0"/>
                    <a:ext cx="2436210" cy="990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B31" w14:textId="77777777" w:rsidR="00C5465B" w:rsidRPr="002926F4" w:rsidRDefault="00C5465B" w:rsidP="00C546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1B65FAA"/>
    <w:multiLevelType w:val="hybridMultilevel"/>
    <w:tmpl w:val="1020F5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C0122A0"/>
    <w:multiLevelType w:val="hybridMultilevel"/>
    <w:tmpl w:val="376ED3E4"/>
    <w:lvl w:ilvl="0" w:tplc="017E7CA6">
      <w:numFmt w:val="bullet"/>
      <w:lvlText w:val="-"/>
      <w:lvlJc w:val="left"/>
      <w:pPr>
        <w:tabs>
          <w:tab w:val="num" w:pos="720"/>
        </w:tabs>
        <w:ind w:left="720" w:hanging="360"/>
      </w:pPr>
      <w:rPr>
        <w:rFonts w:ascii="Verdana" w:eastAsia="Times New Roman" w:hAnsi="Verdana" w:cs="Times New Roman" w:hint="default"/>
      </w:rPr>
    </w:lvl>
    <w:lvl w:ilvl="1" w:tplc="5A2A92BA">
      <w:start w:val="1"/>
      <w:numFmt w:val="bullet"/>
      <w:lvlText w:val="o"/>
      <w:lvlJc w:val="left"/>
      <w:pPr>
        <w:tabs>
          <w:tab w:val="num" w:pos="1440"/>
        </w:tabs>
        <w:ind w:left="1440" w:hanging="360"/>
      </w:pPr>
      <w:rPr>
        <w:rFonts w:ascii="Courier New" w:hAnsi="Courier New" w:cs="Courier New" w:hint="default"/>
      </w:rPr>
    </w:lvl>
    <w:lvl w:ilvl="2" w:tplc="6938EE20" w:tentative="1">
      <w:start w:val="1"/>
      <w:numFmt w:val="bullet"/>
      <w:lvlText w:val=""/>
      <w:lvlJc w:val="left"/>
      <w:pPr>
        <w:tabs>
          <w:tab w:val="num" w:pos="2160"/>
        </w:tabs>
        <w:ind w:left="2160" w:hanging="360"/>
      </w:pPr>
      <w:rPr>
        <w:rFonts w:ascii="Wingdings" w:hAnsi="Wingdings" w:hint="default"/>
      </w:rPr>
    </w:lvl>
    <w:lvl w:ilvl="3" w:tplc="C7B88FF0" w:tentative="1">
      <w:start w:val="1"/>
      <w:numFmt w:val="bullet"/>
      <w:lvlText w:val=""/>
      <w:lvlJc w:val="left"/>
      <w:pPr>
        <w:tabs>
          <w:tab w:val="num" w:pos="2880"/>
        </w:tabs>
        <w:ind w:left="2880" w:hanging="360"/>
      </w:pPr>
      <w:rPr>
        <w:rFonts w:ascii="Symbol" w:hAnsi="Symbol" w:hint="default"/>
      </w:rPr>
    </w:lvl>
    <w:lvl w:ilvl="4" w:tplc="754668A6" w:tentative="1">
      <w:start w:val="1"/>
      <w:numFmt w:val="bullet"/>
      <w:lvlText w:val="o"/>
      <w:lvlJc w:val="left"/>
      <w:pPr>
        <w:tabs>
          <w:tab w:val="num" w:pos="3600"/>
        </w:tabs>
        <w:ind w:left="3600" w:hanging="360"/>
      </w:pPr>
      <w:rPr>
        <w:rFonts w:ascii="Courier New" w:hAnsi="Courier New" w:cs="Courier New" w:hint="default"/>
      </w:rPr>
    </w:lvl>
    <w:lvl w:ilvl="5" w:tplc="266443D8" w:tentative="1">
      <w:start w:val="1"/>
      <w:numFmt w:val="bullet"/>
      <w:lvlText w:val=""/>
      <w:lvlJc w:val="left"/>
      <w:pPr>
        <w:tabs>
          <w:tab w:val="num" w:pos="4320"/>
        </w:tabs>
        <w:ind w:left="4320" w:hanging="360"/>
      </w:pPr>
      <w:rPr>
        <w:rFonts w:ascii="Wingdings" w:hAnsi="Wingdings" w:hint="default"/>
      </w:rPr>
    </w:lvl>
    <w:lvl w:ilvl="6" w:tplc="0A4C402A" w:tentative="1">
      <w:start w:val="1"/>
      <w:numFmt w:val="bullet"/>
      <w:lvlText w:val=""/>
      <w:lvlJc w:val="left"/>
      <w:pPr>
        <w:tabs>
          <w:tab w:val="num" w:pos="5040"/>
        </w:tabs>
        <w:ind w:left="5040" w:hanging="360"/>
      </w:pPr>
      <w:rPr>
        <w:rFonts w:ascii="Symbol" w:hAnsi="Symbol" w:hint="default"/>
      </w:rPr>
    </w:lvl>
    <w:lvl w:ilvl="7" w:tplc="EB6645B4" w:tentative="1">
      <w:start w:val="1"/>
      <w:numFmt w:val="bullet"/>
      <w:lvlText w:val="o"/>
      <w:lvlJc w:val="left"/>
      <w:pPr>
        <w:tabs>
          <w:tab w:val="num" w:pos="5760"/>
        </w:tabs>
        <w:ind w:left="5760" w:hanging="360"/>
      </w:pPr>
      <w:rPr>
        <w:rFonts w:ascii="Courier New" w:hAnsi="Courier New" w:cs="Courier New" w:hint="default"/>
      </w:rPr>
    </w:lvl>
    <w:lvl w:ilvl="8" w:tplc="7FFC70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1CE"/>
    <w:multiLevelType w:val="hybridMultilevel"/>
    <w:tmpl w:val="8034CD1E"/>
    <w:lvl w:ilvl="0" w:tplc="9A1A552A">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36B1909"/>
    <w:multiLevelType w:val="multilevel"/>
    <w:tmpl w:val="51A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8" w15:restartNumberingAfterBreak="0">
    <w:nsid w:val="204A6E72"/>
    <w:multiLevelType w:val="hybridMultilevel"/>
    <w:tmpl w:val="625E13A4"/>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start w:val="1"/>
      <w:numFmt w:val="bullet"/>
      <w:lvlText w:val="o"/>
      <w:lvlJc w:val="left"/>
      <w:pPr>
        <w:ind w:left="1440" w:hanging="360"/>
      </w:pPr>
      <w:rPr>
        <w:rFonts w:ascii="Courier New" w:hAnsi="Courier New" w:cs="Courier New" w:hint="default"/>
      </w:rPr>
    </w:lvl>
    <w:lvl w:ilvl="2" w:tplc="501CCD80">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10" w15:restartNumberingAfterBreak="0">
    <w:nsid w:val="267466F4"/>
    <w:multiLevelType w:val="multilevel"/>
    <w:tmpl w:val="FA06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57F24"/>
    <w:multiLevelType w:val="multilevel"/>
    <w:tmpl w:val="99F8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13" w15:restartNumberingAfterBreak="0">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2A122780"/>
    <w:multiLevelType w:val="hybridMultilevel"/>
    <w:tmpl w:val="9B6AB7F4"/>
    <w:lvl w:ilvl="0" w:tplc="71C04550">
      <w:start w:val="5"/>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C7D6D43"/>
    <w:multiLevelType w:val="multilevel"/>
    <w:tmpl w:val="DEBEC6AE"/>
    <w:lvl w:ilvl="0">
      <w:start w:val="1"/>
      <w:numFmt w:val="bullet"/>
      <w:lvlText w:val=""/>
      <w:lvlJc w:val="left"/>
      <w:pPr>
        <w:ind w:left="567" w:hanging="567"/>
      </w:pPr>
      <w:rPr>
        <w:rFonts w:ascii="Symbol" w:hAnsi="Symbol" w:hint="default"/>
        <w:b/>
        <w:i w:val="0"/>
        <w:color w:val="262626"/>
        <w:sz w:val="24"/>
      </w:r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567" w:hanging="567"/>
      </w:pPr>
      <w:rPr>
        <w:rFonts w:ascii="Trebuchet MS" w:hAnsi="Trebuchet MS" w:hint="default"/>
        <w:b w:val="0"/>
        <w:i/>
        <w:color w:val="262626"/>
        <w:sz w:val="20"/>
      </w:rPr>
    </w:lvl>
    <w:lvl w:ilvl="3">
      <w:start w:val="1"/>
      <w:numFmt w:val="decimal"/>
      <w:lvlText w:val="%1.%2.%3.%4"/>
      <w:lvlJc w:val="left"/>
      <w:pPr>
        <w:ind w:left="567" w:hanging="567"/>
      </w:pPr>
      <w:rPr>
        <w:rFonts w:ascii="Trebuchet MS" w:hAnsi="Trebuchet MS" w:hint="default"/>
        <w:b w:val="0"/>
        <w:i w:val="0"/>
        <w:color w:val="262626"/>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5943B47"/>
    <w:multiLevelType w:val="multilevel"/>
    <w:tmpl w:val="35943B47"/>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292D64"/>
    <w:multiLevelType w:val="multilevel"/>
    <w:tmpl w:val="3DF4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7C47CC6"/>
    <w:multiLevelType w:val="hybridMultilevel"/>
    <w:tmpl w:val="82D49394"/>
    <w:lvl w:ilvl="0" w:tplc="BD46AADE">
      <w:start w:val="5"/>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E0B4C65"/>
    <w:multiLevelType w:val="multilevel"/>
    <w:tmpl w:val="4E0B4C65"/>
    <w:lvl w:ilvl="0">
      <w:start w:val="5"/>
      <w:numFmt w:val="bullet"/>
      <w:lvlText w:val=""/>
      <w:lvlJc w:val="left"/>
      <w:pPr>
        <w:ind w:left="1068" w:hanging="360"/>
      </w:pPr>
      <w:rPr>
        <w:rFonts w:ascii="Symbol" w:eastAsiaTheme="minorHAnsi" w:hAnsi="Symbol" w:cstheme="minorBid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5" w15:restartNumberingAfterBreak="0">
    <w:nsid w:val="50062B62"/>
    <w:multiLevelType w:val="multilevel"/>
    <w:tmpl w:val="F7CC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059B8"/>
    <w:multiLevelType w:val="hybridMultilevel"/>
    <w:tmpl w:val="1444ED70"/>
    <w:lvl w:ilvl="0" w:tplc="C71CEF04">
      <w:start w:val="3500"/>
      <w:numFmt w:val="bullet"/>
      <w:lvlText w:val=""/>
      <w:lvlJc w:val="left"/>
      <w:pPr>
        <w:tabs>
          <w:tab w:val="num" w:pos="720"/>
        </w:tabs>
        <w:ind w:left="720" w:hanging="360"/>
      </w:pPr>
      <w:rPr>
        <w:rFonts w:ascii="Symbol" w:eastAsia="Times New Roman" w:hAnsi="Symbol" w:cs="Tahom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4D0D19"/>
    <w:multiLevelType w:val="multilevel"/>
    <w:tmpl w:val="53E4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53B77"/>
    <w:multiLevelType w:val="hybridMultilevel"/>
    <w:tmpl w:val="8B0E1FCA"/>
    <w:lvl w:ilvl="0" w:tplc="53E882CE">
      <w:start w:val="5"/>
      <w:numFmt w:val="bullet"/>
      <w:lvlText w:val=""/>
      <w:lvlJc w:val="left"/>
      <w:pPr>
        <w:ind w:left="1069" w:hanging="360"/>
      </w:pPr>
      <w:rPr>
        <w:rFonts w:ascii="Wingdings" w:eastAsia="Times New Roman" w:hAnsi="Wingdings"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9"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33"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1BA3B77"/>
    <w:multiLevelType w:val="multilevel"/>
    <w:tmpl w:val="D14CD6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38" w15:restartNumberingAfterBreak="0">
    <w:nsid w:val="7624144D"/>
    <w:multiLevelType w:val="hybridMultilevel"/>
    <w:tmpl w:val="9A3692EE"/>
    <w:lvl w:ilvl="0" w:tplc="069CCB38">
      <w:start w:val="3"/>
      <w:numFmt w:val="bullet"/>
      <w:lvlText w:val="-"/>
      <w:lvlJc w:val="left"/>
      <w:pPr>
        <w:ind w:left="1080" w:hanging="360"/>
      </w:pPr>
      <w:rPr>
        <w:rFonts w:ascii="Comic Sans MS" w:eastAsia="Times New Roman" w:hAnsi="Comic Sans MS"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764A40B7"/>
    <w:multiLevelType w:val="multilevel"/>
    <w:tmpl w:val="E820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647199616">
    <w:abstractNumId w:val="18"/>
  </w:num>
  <w:num w:numId="2" w16cid:durableId="1248688174">
    <w:abstractNumId w:val="29"/>
  </w:num>
  <w:num w:numId="3" w16cid:durableId="1738480527">
    <w:abstractNumId w:val="0"/>
  </w:num>
  <w:num w:numId="4" w16cid:durableId="2039116874">
    <w:abstractNumId w:val="30"/>
  </w:num>
  <w:num w:numId="5" w16cid:durableId="53088803">
    <w:abstractNumId w:val="12"/>
  </w:num>
  <w:num w:numId="6" w16cid:durableId="909313415">
    <w:abstractNumId w:val="37"/>
  </w:num>
  <w:num w:numId="7" w16cid:durableId="449125337">
    <w:abstractNumId w:val="9"/>
  </w:num>
  <w:num w:numId="8" w16cid:durableId="912549990">
    <w:abstractNumId w:val="36"/>
  </w:num>
  <w:num w:numId="9" w16cid:durableId="2027632775">
    <w:abstractNumId w:val="7"/>
  </w:num>
  <w:num w:numId="10" w16cid:durableId="362874744">
    <w:abstractNumId w:val="16"/>
  </w:num>
  <w:num w:numId="11" w16cid:durableId="1992712326">
    <w:abstractNumId w:val="5"/>
  </w:num>
  <w:num w:numId="12" w16cid:durableId="307393720">
    <w:abstractNumId w:val="40"/>
  </w:num>
  <w:num w:numId="13" w16cid:durableId="1853570000">
    <w:abstractNumId w:val="2"/>
  </w:num>
  <w:num w:numId="14" w16cid:durableId="496307718">
    <w:abstractNumId w:val="4"/>
  </w:num>
  <w:num w:numId="15" w16cid:durableId="1504927680">
    <w:abstractNumId w:val="34"/>
  </w:num>
  <w:num w:numId="16" w16cid:durableId="1836874401">
    <w:abstractNumId w:val="33"/>
  </w:num>
  <w:num w:numId="17" w16cid:durableId="1244489485">
    <w:abstractNumId w:val="17"/>
  </w:num>
  <w:num w:numId="18" w16cid:durableId="494148249">
    <w:abstractNumId w:val="32"/>
  </w:num>
  <w:num w:numId="19" w16cid:durableId="1377655896">
    <w:abstractNumId w:val="31"/>
  </w:num>
  <w:num w:numId="20" w16cid:durableId="266617045">
    <w:abstractNumId w:val="13"/>
  </w:num>
  <w:num w:numId="21" w16cid:durableId="1404066291">
    <w:abstractNumId w:val="19"/>
  </w:num>
  <w:num w:numId="22" w16cid:durableId="1941525587">
    <w:abstractNumId w:val="22"/>
  </w:num>
  <w:num w:numId="23" w16cid:durableId="1118528728">
    <w:abstractNumId w:val="1"/>
  </w:num>
  <w:num w:numId="24" w16cid:durableId="82069633">
    <w:abstractNumId w:val="38"/>
  </w:num>
  <w:num w:numId="25" w16cid:durableId="948969370">
    <w:abstractNumId w:val="26"/>
  </w:num>
  <w:num w:numId="26" w16cid:durableId="572855646">
    <w:abstractNumId w:val="15"/>
  </w:num>
  <w:num w:numId="27" w16cid:durableId="1895041047">
    <w:abstractNumId w:val="3"/>
  </w:num>
  <w:num w:numId="28" w16cid:durableId="20864314">
    <w:abstractNumId w:val="14"/>
  </w:num>
  <w:num w:numId="29" w16cid:durableId="1023476543">
    <w:abstractNumId w:val="28"/>
  </w:num>
  <w:num w:numId="30" w16cid:durableId="1425106652">
    <w:abstractNumId w:val="23"/>
  </w:num>
  <w:num w:numId="31" w16cid:durableId="1926645878">
    <w:abstractNumId w:val="20"/>
  </w:num>
  <w:num w:numId="32" w16cid:durableId="415590978">
    <w:abstractNumId w:val="24"/>
  </w:num>
  <w:num w:numId="33" w16cid:durableId="385569594">
    <w:abstractNumId w:val="8"/>
  </w:num>
  <w:num w:numId="34" w16cid:durableId="2137327787">
    <w:abstractNumId w:val="35"/>
  </w:num>
  <w:num w:numId="35" w16cid:durableId="1623489689">
    <w:abstractNumId w:val="10"/>
  </w:num>
  <w:num w:numId="36" w16cid:durableId="1706632428">
    <w:abstractNumId w:val="27"/>
  </w:num>
  <w:num w:numId="37" w16cid:durableId="121382869">
    <w:abstractNumId w:val="11"/>
  </w:num>
  <w:num w:numId="38" w16cid:durableId="829371818">
    <w:abstractNumId w:val="21"/>
  </w:num>
  <w:num w:numId="39" w16cid:durableId="1517963845">
    <w:abstractNumId w:val="25"/>
  </w:num>
  <w:num w:numId="40" w16cid:durableId="391585757">
    <w:abstractNumId w:val="39"/>
  </w:num>
  <w:num w:numId="41" w16cid:durableId="586964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5B"/>
    <w:rsid w:val="0000236C"/>
    <w:rsid w:val="00013437"/>
    <w:rsid w:val="000317DE"/>
    <w:rsid w:val="00034840"/>
    <w:rsid w:val="00047333"/>
    <w:rsid w:val="000473E0"/>
    <w:rsid w:val="00051183"/>
    <w:rsid w:val="00077873"/>
    <w:rsid w:val="000A5BED"/>
    <w:rsid w:val="000D2DF1"/>
    <w:rsid w:val="000F6E14"/>
    <w:rsid w:val="000F7967"/>
    <w:rsid w:val="001002B4"/>
    <w:rsid w:val="00101E54"/>
    <w:rsid w:val="00105D7D"/>
    <w:rsid w:val="00116F72"/>
    <w:rsid w:val="0013199D"/>
    <w:rsid w:val="00164448"/>
    <w:rsid w:val="001651ED"/>
    <w:rsid w:val="00172A14"/>
    <w:rsid w:val="00185B70"/>
    <w:rsid w:val="001E4520"/>
    <w:rsid w:val="00200CF3"/>
    <w:rsid w:val="00210526"/>
    <w:rsid w:val="00220140"/>
    <w:rsid w:val="002727B4"/>
    <w:rsid w:val="0028630D"/>
    <w:rsid w:val="002A1641"/>
    <w:rsid w:val="002A236E"/>
    <w:rsid w:val="002A5431"/>
    <w:rsid w:val="002A6957"/>
    <w:rsid w:val="002A6DED"/>
    <w:rsid w:val="002B0E38"/>
    <w:rsid w:val="002B44C3"/>
    <w:rsid w:val="002B5C52"/>
    <w:rsid w:val="002C153A"/>
    <w:rsid w:val="002D1FC3"/>
    <w:rsid w:val="002D3804"/>
    <w:rsid w:val="002D76DF"/>
    <w:rsid w:val="002E3991"/>
    <w:rsid w:val="00323918"/>
    <w:rsid w:val="0034412C"/>
    <w:rsid w:val="003705EE"/>
    <w:rsid w:val="003807C5"/>
    <w:rsid w:val="00383EF1"/>
    <w:rsid w:val="003A22B2"/>
    <w:rsid w:val="003A4D17"/>
    <w:rsid w:val="003B079D"/>
    <w:rsid w:val="003B215F"/>
    <w:rsid w:val="003C04D1"/>
    <w:rsid w:val="003D3E1C"/>
    <w:rsid w:val="003F0AF8"/>
    <w:rsid w:val="00415F6C"/>
    <w:rsid w:val="00437CF9"/>
    <w:rsid w:val="00443DCB"/>
    <w:rsid w:val="00453E6B"/>
    <w:rsid w:val="00470128"/>
    <w:rsid w:val="0047270E"/>
    <w:rsid w:val="00491358"/>
    <w:rsid w:val="004D09D6"/>
    <w:rsid w:val="004F25B1"/>
    <w:rsid w:val="00510F17"/>
    <w:rsid w:val="005128CE"/>
    <w:rsid w:val="00532C5E"/>
    <w:rsid w:val="00573374"/>
    <w:rsid w:val="00580476"/>
    <w:rsid w:val="00581025"/>
    <w:rsid w:val="00585122"/>
    <w:rsid w:val="00590844"/>
    <w:rsid w:val="005978F0"/>
    <w:rsid w:val="005C0304"/>
    <w:rsid w:val="005D1919"/>
    <w:rsid w:val="005D23A5"/>
    <w:rsid w:val="005E5115"/>
    <w:rsid w:val="00612139"/>
    <w:rsid w:val="00634C0A"/>
    <w:rsid w:val="006571C0"/>
    <w:rsid w:val="0066012F"/>
    <w:rsid w:val="006838A1"/>
    <w:rsid w:val="006872BE"/>
    <w:rsid w:val="006B2E62"/>
    <w:rsid w:val="006C1B93"/>
    <w:rsid w:val="006D197F"/>
    <w:rsid w:val="006F0FE4"/>
    <w:rsid w:val="006F4ABA"/>
    <w:rsid w:val="007238D3"/>
    <w:rsid w:val="0073199E"/>
    <w:rsid w:val="007400EE"/>
    <w:rsid w:val="00745E28"/>
    <w:rsid w:val="00751F72"/>
    <w:rsid w:val="00771A6A"/>
    <w:rsid w:val="00791DC0"/>
    <w:rsid w:val="007D6176"/>
    <w:rsid w:val="007E1258"/>
    <w:rsid w:val="0080737B"/>
    <w:rsid w:val="00823E72"/>
    <w:rsid w:val="008454F9"/>
    <w:rsid w:val="0086052E"/>
    <w:rsid w:val="00892258"/>
    <w:rsid w:val="008A512A"/>
    <w:rsid w:val="008C77E2"/>
    <w:rsid w:val="008E27ED"/>
    <w:rsid w:val="008E6095"/>
    <w:rsid w:val="008F4EDC"/>
    <w:rsid w:val="00913CCC"/>
    <w:rsid w:val="0092083A"/>
    <w:rsid w:val="0093041E"/>
    <w:rsid w:val="00947DFE"/>
    <w:rsid w:val="00952678"/>
    <w:rsid w:val="009552C2"/>
    <w:rsid w:val="00967CC6"/>
    <w:rsid w:val="00972CB1"/>
    <w:rsid w:val="0099101A"/>
    <w:rsid w:val="00994924"/>
    <w:rsid w:val="00997E44"/>
    <w:rsid w:val="009A48AC"/>
    <w:rsid w:val="009B5D03"/>
    <w:rsid w:val="009C2A59"/>
    <w:rsid w:val="009E257A"/>
    <w:rsid w:val="009F12A2"/>
    <w:rsid w:val="009F54E0"/>
    <w:rsid w:val="00A1628D"/>
    <w:rsid w:val="00A320EE"/>
    <w:rsid w:val="00A37344"/>
    <w:rsid w:val="00A45502"/>
    <w:rsid w:val="00A746C7"/>
    <w:rsid w:val="00AB2A85"/>
    <w:rsid w:val="00AC126A"/>
    <w:rsid w:val="00AE7190"/>
    <w:rsid w:val="00B35C0F"/>
    <w:rsid w:val="00B36495"/>
    <w:rsid w:val="00B4289A"/>
    <w:rsid w:val="00B85517"/>
    <w:rsid w:val="00B92E5B"/>
    <w:rsid w:val="00BA5D4F"/>
    <w:rsid w:val="00BB572B"/>
    <w:rsid w:val="00BC4531"/>
    <w:rsid w:val="00BC46BA"/>
    <w:rsid w:val="00BD37C4"/>
    <w:rsid w:val="00BE3859"/>
    <w:rsid w:val="00BF0189"/>
    <w:rsid w:val="00BF09D8"/>
    <w:rsid w:val="00C074C4"/>
    <w:rsid w:val="00C154CB"/>
    <w:rsid w:val="00C2601B"/>
    <w:rsid w:val="00C36D80"/>
    <w:rsid w:val="00C42480"/>
    <w:rsid w:val="00C52447"/>
    <w:rsid w:val="00C5465B"/>
    <w:rsid w:val="00C67AFF"/>
    <w:rsid w:val="00C73D32"/>
    <w:rsid w:val="00C7441C"/>
    <w:rsid w:val="00C74AB7"/>
    <w:rsid w:val="00C92C19"/>
    <w:rsid w:val="00CA216B"/>
    <w:rsid w:val="00CE17E7"/>
    <w:rsid w:val="00CE53A2"/>
    <w:rsid w:val="00CE6BA8"/>
    <w:rsid w:val="00CF062E"/>
    <w:rsid w:val="00CF3E67"/>
    <w:rsid w:val="00CF49C7"/>
    <w:rsid w:val="00D10816"/>
    <w:rsid w:val="00D1504C"/>
    <w:rsid w:val="00D16708"/>
    <w:rsid w:val="00D21BA3"/>
    <w:rsid w:val="00D64EE2"/>
    <w:rsid w:val="00D709C8"/>
    <w:rsid w:val="00D83DD9"/>
    <w:rsid w:val="00D84BA1"/>
    <w:rsid w:val="00D908AC"/>
    <w:rsid w:val="00DC2BB1"/>
    <w:rsid w:val="00DC4D6C"/>
    <w:rsid w:val="00DC4FDD"/>
    <w:rsid w:val="00DD4027"/>
    <w:rsid w:val="00DD6477"/>
    <w:rsid w:val="00DF3419"/>
    <w:rsid w:val="00E15477"/>
    <w:rsid w:val="00E1571E"/>
    <w:rsid w:val="00E1694F"/>
    <w:rsid w:val="00E32AE4"/>
    <w:rsid w:val="00E4379B"/>
    <w:rsid w:val="00E472A9"/>
    <w:rsid w:val="00E826C3"/>
    <w:rsid w:val="00E84C02"/>
    <w:rsid w:val="00EB288A"/>
    <w:rsid w:val="00ED1B5E"/>
    <w:rsid w:val="00EF3338"/>
    <w:rsid w:val="00F12D82"/>
    <w:rsid w:val="00F2700C"/>
    <w:rsid w:val="00F335D3"/>
    <w:rsid w:val="00F34249"/>
    <w:rsid w:val="00F46377"/>
    <w:rsid w:val="00F61634"/>
    <w:rsid w:val="00FC5E82"/>
    <w:rsid w:val="00FD13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B862"/>
  <w15:chartTrackingRefBased/>
  <w15:docId w15:val="{EC628B5F-1E69-4155-BC96-A0A3BBCB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65B"/>
    <w:pPr>
      <w:suppressAutoHyphens/>
      <w:spacing w:after="200" w:line="312" w:lineRule="auto"/>
    </w:pPr>
    <w:rPr>
      <w:rFonts w:ascii="Trebuchet MS" w:hAnsi="Trebuchet MS"/>
      <w:color w:val="262626" w:themeColor="text1" w:themeTint="D9"/>
      <w:kern w:val="0"/>
      <w:sz w:val="20"/>
      <w:szCs w:val="20"/>
      <w14:ligatures w14:val="none"/>
    </w:rPr>
  </w:style>
  <w:style w:type="paragraph" w:styleId="Kop1">
    <w:name w:val="heading 1"/>
    <w:basedOn w:val="Standaard"/>
    <w:next w:val="Standaard"/>
    <w:link w:val="Kop1Char"/>
    <w:qFormat/>
    <w:rsid w:val="00C54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C54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C546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C546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C546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C546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C546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C546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C546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546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C546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C5465B"/>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C5465B"/>
    <w:rPr>
      <w:rFonts w:eastAsiaTheme="majorEastAsia" w:cstheme="majorBidi"/>
      <w:i/>
      <w:iCs/>
      <w:color w:val="0F4761" w:themeColor="accent1" w:themeShade="BF"/>
    </w:rPr>
  </w:style>
  <w:style w:type="character" w:customStyle="1" w:styleId="Kop5Char">
    <w:name w:val="Kop 5 Char"/>
    <w:basedOn w:val="Standaardalinea-lettertype"/>
    <w:link w:val="Kop5"/>
    <w:rsid w:val="00C5465B"/>
    <w:rPr>
      <w:rFonts w:eastAsiaTheme="majorEastAsia" w:cstheme="majorBidi"/>
      <w:color w:val="0F4761" w:themeColor="accent1" w:themeShade="BF"/>
    </w:rPr>
  </w:style>
  <w:style w:type="character" w:customStyle="1" w:styleId="Kop6Char">
    <w:name w:val="Kop 6 Char"/>
    <w:basedOn w:val="Standaardalinea-lettertype"/>
    <w:link w:val="Kop6"/>
    <w:rsid w:val="00C5465B"/>
    <w:rPr>
      <w:rFonts w:eastAsiaTheme="majorEastAsia" w:cstheme="majorBidi"/>
      <w:i/>
      <w:iCs/>
      <w:color w:val="595959" w:themeColor="text1" w:themeTint="A6"/>
    </w:rPr>
  </w:style>
  <w:style w:type="character" w:customStyle="1" w:styleId="Kop7Char">
    <w:name w:val="Kop 7 Char"/>
    <w:basedOn w:val="Standaardalinea-lettertype"/>
    <w:link w:val="Kop7"/>
    <w:rsid w:val="00C5465B"/>
    <w:rPr>
      <w:rFonts w:eastAsiaTheme="majorEastAsia" w:cstheme="majorBidi"/>
      <w:color w:val="595959" w:themeColor="text1" w:themeTint="A6"/>
    </w:rPr>
  </w:style>
  <w:style w:type="character" w:customStyle="1" w:styleId="Kop8Char">
    <w:name w:val="Kop 8 Char"/>
    <w:basedOn w:val="Standaardalinea-lettertype"/>
    <w:link w:val="Kop8"/>
    <w:rsid w:val="00C5465B"/>
    <w:rPr>
      <w:rFonts w:eastAsiaTheme="majorEastAsia" w:cstheme="majorBidi"/>
      <w:i/>
      <w:iCs/>
      <w:color w:val="272727" w:themeColor="text1" w:themeTint="D8"/>
    </w:rPr>
  </w:style>
  <w:style w:type="character" w:customStyle="1" w:styleId="Kop9Char">
    <w:name w:val="Kop 9 Char"/>
    <w:basedOn w:val="Standaardalinea-lettertype"/>
    <w:link w:val="Kop9"/>
    <w:rsid w:val="00C5465B"/>
    <w:rPr>
      <w:rFonts w:eastAsiaTheme="majorEastAsia" w:cstheme="majorBidi"/>
      <w:color w:val="272727" w:themeColor="text1" w:themeTint="D8"/>
    </w:rPr>
  </w:style>
  <w:style w:type="paragraph" w:styleId="Titel">
    <w:name w:val="Title"/>
    <w:basedOn w:val="Standaard"/>
    <w:next w:val="Standaard"/>
    <w:link w:val="TitelChar"/>
    <w:uiPriority w:val="10"/>
    <w:qFormat/>
    <w:rsid w:val="00C54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46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46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46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46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465B"/>
    <w:rPr>
      <w:i/>
      <w:iCs/>
      <w:color w:val="404040" w:themeColor="text1" w:themeTint="BF"/>
    </w:rPr>
  </w:style>
  <w:style w:type="paragraph" w:styleId="Lijstalinea">
    <w:name w:val="List Paragraph"/>
    <w:basedOn w:val="Standaard"/>
    <w:link w:val="LijstalineaChar"/>
    <w:uiPriority w:val="34"/>
    <w:qFormat/>
    <w:rsid w:val="00C5465B"/>
    <w:pPr>
      <w:ind w:left="720"/>
      <w:contextualSpacing/>
    </w:pPr>
  </w:style>
  <w:style w:type="character" w:customStyle="1" w:styleId="LijstalineaChar">
    <w:name w:val="Lijstalinea Char"/>
    <w:basedOn w:val="Standaardalinea-lettertype"/>
    <w:link w:val="Lijstalinea"/>
    <w:uiPriority w:val="34"/>
    <w:rsid w:val="00C5465B"/>
  </w:style>
  <w:style w:type="character" w:styleId="Intensievebenadrukking">
    <w:name w:val="Intense Emphasis"/>
    <w:basedOn w:val="Standaardalinea-lettertype"/>
    <w:uiPriority w:val="21"/>
    <w:qFormat/>
    <w:rsid w:val="00C5465B"/>
    <w:rPr>
      <w:i/>
      <w:iCs/>
      <w:color w:val="0F4761" w:themeColor="accent1" w:themeShade="BF"/>
    </w:rPr>
  </w:style>
  <w:style w:type="paragraph" w:styleId="Duidelijkcitaat">
    <w:name w:val="Intense Quote"/>
    <w:basedOn w:val="Standaard"/>
    <w:next w:val="Standaard"/>
    <w:link w:val="DuidelijkcitaatChar"/>
    <w:uiPriority w:val="30"/>
    <w:qFormat/>
    <w:rsid w:val="00C54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465B"/>
    <w:rPr>
      <w:i/>
      <w:iCs/>
      <w:color w:val="0F4761" w:themeColor="accent1" w:themeShade="BF"/>
    </w:rPr>
  </w:style>
  <w:style w:type="character" w:styleId="Intensieveverwijzing">
    <w:name w:val="Intense Reference"/>
    <w:basedOn w:val="Standaardalinea-lettertype"/>
    <w:uiPriority w:val="32"/>
    <w:qFormat/>
    <w:rsid w:val="00C5465B"/>
    <w:rPr>
      <w:b/>
      <w:bCs/>
      <w:smallCaps/>
      <w:color w:val="0F4761" w:themeColor="accent1" w:themeShade="BF"/>
      <w:spacing w:val="5"/>
    </w:rPr>
  </w:style>
  <w:style w:type="paragraph" w:styleId="Koptekst">
    <w:name w:val="header"/>
    <w:basedOn w:val="Standaard"/>
    <w:link w:val="KoptekstChar"/>
    <w:uiPriority w:val="99"/>
    <w:unhideWhenUsed/>
    <w:rsid w:val="00C5465B"/>
    <w:pPr>
      <w:tabs>
        <w:tab w:val="center" w:pos="4536"/>
        <w:tab w:val="right" w:pos="9072"/>
      </w:tabs>
    </w:pPr>
  </w:style>
  <w:style w:type="character" w:customStyle="1" w:styleId="KoptekstChar">
    <w:name w:val="Koptekst Char"/>
    <w:basedOn w:val="Standaardalinea-lettertype"/>
    <w:link w:val="Koptekst"/>
    <w:uiPriority w:val="99"/>
    <w:rsid w:val="00C5465B"/>
    <w:rPr>
      <w:rFonts w:ascii="Trebuchet MS" w:hAnsi="Trebuchet MS"/>
      <w:color w:val="262626" w:themeColor="text1" w:themeTint="D9"/>
      <w:kern w:val="0"/>
      <w:sz w:val="20"/>
      <w:szCs w:val="20"/>
      <w14:ligatures w14:val="none"/>
    </w:rPr>
  </w:style>
  <w:style w:type="paragraph" w:styleId="Voettekst">
    <w:name w:val="footer"/>
    <w:basedOn w:val="Standaard"/>
    <w:link w:val="VoettekstChar"/>
    <w:uiPriority w:val="99"/>
    <w:unhideWhenUsed/>
    <w:rsid w:val="00C5465B"/>
    <w:pPr>
      <w:tabs>
        <w:tab w:val="center" w:pos="4536"/>
        <w:tab w:val="right" w:pos="9072"/>
      </w:tabs>
    </w:pPr>
  </w:style>
  <w:style w:type="character" w:customStyle="1" w:styleId="VoettekstChar">
    <w:name w:val="Voettekst Char"/>
    <w:basedOn w:val="Standaardalinea-lettertype"/>
    <w:link w:val="Voettekst"/>
    <w:uiPriority w:val="99"/>
    <w:rsid w:val="00C5465B"/>
    <w:rPr>
      <w:rFonts w:ascii="Trebuchet MS" w:hAnsi="Trebuchet MS"/>
      <w:color w:val="262626" w:themeColor="text1" w:themeTint="D9"/>
      <w:kern w:val="0"/>
      <w:sz w:val="20"/>
      <w:szCs w:val="20"/>
      <w14:ligatures w14:val="none"/>
    </w:rPr>
  </w:style>
  <w:style w:type="paragraph" w:customStyle="1" w:styleId="Datumdocument">
    <w:name w:val="Datumdocument"/>
    <w:basedOn w:val="Standaard"/>
    <w:link w:val="DatumdocumentChar"/>
    <w:rsid w:val="00C5465B"/>
    <w:pPr>
      <w:spacing w:before="60" w:after="60" w:line="240" w:lineRule="auto"/>
      <w:jc w:val="right"/>
    </w:pPr>
    <w:rPr>
      <w:b/>
    </w:rPr>
  </w:style>
  <w:style w:type="character" w:customStyle="1" w:styleId="DatumdocumentChar">
    <w:name w:val="Datumdocument Char"/>
    <w:basedOn w:val="Standaardalinea-lettertype"/>
    <w:link w:val="Datumdocument"/>
    <w:rsid w:val="00C5465B"/>
    <w:rPr>
      <w:rFonts w:ascii="Trebuchet MS" w:hAnsi="Trebuchet MS"/>
      <w:b/>
      <w:color w:val="262626" w:themeColor="text1" w:themeTint="D9"/>
      <w:kern w:val="0"/>
      <w:sz w:val="20"/>
      <w:szCs w:val="20"/>
      <w14:ligatures w14:val="none"/>
    </w:rPr>
  </w:style>
  <w:style w:type="paragraph" w:customStyle="1" w:styleId="Opsomming1">
    <w:name w:val="Opsomming1"/>
    <w:basedOn w:val="Standaard"/>
    <w:link w:val="Opsomming1Char"/>
    <w:rsid w:val="00C5465B"/>
    <w:pPr>
      <w:numPr>
        <w:numId w:val="1"/>
      </w:numPr>
      <w:ind w:left="340" w:hanging="340"/>
      <w:contextualSpacing/>
    </w:pPr>
  </w:style>
  <w:style w:type="character" w:customStyle="1" w:styleId="Opsomming1Char">
    <w:name w:val="Opsomming1 Char"/>
    <w:basedOn w:val="LijstalineaChar"/>
    <w:link w:val="Opsomming1"/>
    <w:rsid w:val="00C5465B"/>
    <w:rPr>
      <w:rFonts w:ascii="Trebuchet MS" w:hAnsi="Trebuchet MS"/>
      <w:color w:val="262626" w:themeColor="text1" w:themeTint="D9"/>
      <w:kern w:val="0"/>
      <w:sz w:val="20"/>
      <w:szCs w:val="20"/>
      <w14:ligatures w14:val="none"/>
    </w:rPr>
  </w:style>
  <w:style w:type="paragraph" w:styleId="Inhopg2">
    <w:name w:val="toc 2"/>
    <w:basedOn w:val="Standaard"/>
    <w:next w:val="Standaard"/>
    <w:autoRedefine/>
    <w:uiPriority w:val="39"/>
    <w:unhideWhenUsed/>
    <w:rsid w:val="00C5465B"/>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C5465B"/>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C5465B"/>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C5465B"/>
    <w:pPr>
      <w:tabs>
        <w:tab w:val="right" w:leader="dot" w:pos="9070"/>
      </w:tabs>
      <w:spacing w:after="0" w:line="240" w:lineRule="auto"/>
      <w:ind w:left="737" w:hanging="737"/>
    </w:pPr>
  </w:style>
  <w:style w:type="character" w:styleId="Hyperlink">
    <w:name w:val="Hyperlink"/>
    <w:basedOn w:val="Standaardalinea-lettertype"/>
    <w:uiPriority w:val="99"/>
    <w:unhideWhenUsed/>
    <w:rsid w:val="00C5465B"/>
    <w:rPr>
      <w:color w:val="467886" w:themeColor="hyperlink"/>
      <w:u w:val="single"/>
    </w:rPr>
  </w:style>
  <w:style w:type="paragraph" w:customStyle="1" w:styleId="Opsomming2">
    <w:name w:val="Opsomming2"/>
    <w:basedOn w:val="Standaard"/>
    <w:link w:val="Opsomming2Char"/>
    <w:qFormat/>
    <w:rsid w:val="00C5465B"/>
    <w:pPr>
      <w:numPr>
        <w:numId w:val="2"/>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C5465B"/>
    <w:rPr>
      <w:rFonts w:ascii="Trebuchet MS" w:eastAsia="Times New Roman" w:hAnsi="Trebuchet MS" w:cs="Times New Roman"/>
      <w:color w:val="262626" w:themeColor="text1" w:themeTint="D9"/>
      <w:kern w:val="0"/>
      <w:sz w:val="20"/>
      <w:szCs w:val="20"/>
      <w:lang w:eastAsia="nl-BE"/>
      <w14:ligatures w14:val="none"/>
    </w:rPr>
  </w:style>
  <w:style w:type="character" w:customStyle="1" w:styleId="VoetnoottekstChar">
    <w:name w:val="Voetnoottekst Char"/>
    <w:basedOn w:val="Standaardalinea-lettertype"/>
    <w:link w:val="Voetnoottekst"/>
    <w:uiPriority w:val="99"/>
    <w:semiHidden/>
    <w:rsid w:val="00C5465B"/>
    <w:rPr>
      <w:rFonts w:ascii="Trebuchet MS" w:hAnsi="Trebuchet MS"/>
      <w:color w:val="262626" w:themeColor="text1" w:themeTint="D9"/>
      <w:kern w:val="0"/>
      <w:sz w:val="18"/>
      <w:szCs w:val="20"/>
      <w14:ligatures w14:val="none"/>
    </w:rPr>
  </w:style>
  <w:style w:type="paragraph" w:styleId="Voetnoottekst">
    <w:name w:val="footnote text"/>
    <w:basedOn w:val="Standaard"/>
    <w:link w:val="VoetnoottekstChar"/>
    <w:uiPriority w:val="99"/>
    <w:semiHidden/>
    <w:unhideWhenUsed/>
    <w:rsid w:val="00C5465B"/>
    <w:pPr>
      <w:spacing w:after="0" w:line="240" w:lineRule="auto"/>
    </w:pPr>
    <w:rPr>
      <w:sz w:val="18"/>
    </w:rPr>
  </w:style>
  <w:style w:type="character" w:styleId="Tekstvantijdelijkeaanduiding">
    <w:name w:val="Placeholder Text"/>
    <w:basedOn w:val="Standaardalinea-lettertype"/>
    <w:uiPriority w:val="99"/>
    <w:semiHidden/>
    <w:rsid w:val="00C5465B"/>
    <w:rPr>
      <w:color w:val="808080"/>
    </w:rPr>
  </w:style>
  <w:style w:type="character" w:customStyle="1" w:styleId="BallontekstChar">
    <w:name w:val="Ballontekst Char"/>
    <w:basedOn w:val="Standaardalinea-lettertype"/>
    <w:link w:val="Ballontekst"/>
    <w:uiPriority w:val="99"/>
    <w:semiHidden/>
    <w:rsid w:val="00C5465B"/>
    <w:rPr>
      <w:rFonts w:ascii="Tahoma" w:hAnsi="Tahoma" w:cs="Tahoma"/>
      <w:color w:val="262626" w:themeColor="text1" w:themeTint="D9"/>
      <w:kern w:val="0"/>
      <w:sz w:val="16"/>
      <w:szCs w:val="16"/>
      <w14:ligatures w14:val="none"/>
    </w:rPr>
  </w:style>
  <w:style w:type="paragraph" w:styleId="Ballontekst">
    <w:name w:val="Balloon Text"/>
    <w:basedOn w:val="Standaard"/>
    <w:link w:val="BallontekstChar"/>
    <w:uiPriority w:val="99"/>
    <w:semiHidden/>
    <w:unhideWhenUsed/>
    <w:rsid w:val="00C5465B"/>
    <w:pPr>
      <w:spacing w:after="0" w:line="240" w:lineRule="auto"/>
    </w:pPr>
    <w:rPr>
      <w:rFonts w:ascii="Tahoma" w:hAnsi="Tahoma" w:cs="Tahoma"/>
      <w:sz w:val="16"/>
      <w:szCs w:val="16"/>
    </w:rPr>
  </w:style>
  <w:style w:type="paragraph" w:customStyle="1" w:styleId="documentnummer">
    <w:name w:val="documentnummer"/>
    <w:basedOn w:val="Standaard"/>
    <w:link w:val="documentnummerChar"/>
    <w:rsid w:val="00C5465B"/>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C5465B"/>
    <w:rPr>
      <w:rFonts w:ascii="Trebuchet MS" w:hAnsi="Trebuchet MS"/>
      <w:b/>
      <w:color w:val="262626" w:themeColor="text1" w:themeTint="D9"/>
      <w:kern w:val="0"/>
      <w:sz w:val="20"/>
      <w:szCs w:val="20"/>
      <w14:ligatures w14:val="none"/>
    </w:rPr>
  </w:style>
  <w:style w:type="character" w:styleId="Verwijzingopmerking">
    <w:name w:val="annotation reference"/>
    <w:basedOn w:val="Standaardalinea-lettertype"/>
    <w:uiPriority w:val="99"/>
    <w:semiHidden/>
    <w:unhideWhenUsed/>
    <w:rsid w:val="00C5465B"/>
    <w:rPr>
      <w:sz w:val="16"/>
      <w:szCs w:val="16"/>
    </w:rPr>
  </w:style>
  <w:style w:type="paragraph" w:styleId="Tekstopmerking">
    <w:name w:val="annotation text"/>
    <w:basedOn w:val="Standaard"/>
    <w:link w:val="TekstopmerkingChar"/>
    <w:uiPriority w:val="99"/>
    <w:semiHidden/>
    <w:unhideWhenUsed/>
    <w:rsid w:val="00C5465B"/>
    <w:pPr>
      <w:spacing w:line="240" w:lineRule="auto"/>
    </w:pPr>
  </w:style>
  <w:style w:type="character" w:customStyle="1" w:styleId="TekstopmerkingChar">
    <w:name w:val="Tekst opmerking Char"/>
    <w:basedOn w:val="Standaardalinea-lettertype"/>
    <w:link w:val="Tekstopmerking"/>
    <w:uiPriority w:val="99"/>
    <w:semiHidden/>
    <w:rsid w:val="00C5465B"/>
    <w:rPr>
      <w:rFonts w:ascii="Trebuchet MS" w:hAnsi="Trebuchet MS"/>
      <w:color w:val="262626" w:themeColor="text1" w:themeTint="D9"/>
      <w:kern w:val="0"/>
      <w:sz w:val="20"/>
      <w:szCs w:val="20"/>
      <w14:ligatures w14:val="none"/>
    </w:rPr>
  </w:style>
  <w:style w:type="character" w:customStyle="1" w:styleId="OnderwerpvanopmerkingChar">
    <w:name w:val="Onderwerp van opmerking Char"/>
    <w:basedOn w:val="TekstopmerkingChar"/>
    <w:link w:val="Onderwerpvanopmerking"/>
    <w:uiPriority w:val="99"/>
    <w:semiHidden/>
    <w:rsid w:val="00C5465B"/>
    <w:rPr>
      <w:rFonts w:ascii="Trebuchet MS" w:hAnsi="Trebuchet MS"/>
      <w:b/>
      <w:bCs/>
      <w:color w:val="262626" w:themeColor="text1" w:themeTint="D9"/>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C5465B"/>
    <w:rPr>
      <w:b/>
      <w:bCs/>
    </w:rPr>
  </w:style>
  <w:style w:type="character" w:customStyle="1" w:styleId="OpsommingChar">
    <w:name w:val="Opsomming Char"/>
    <w:basedOn w:val="Standaardalinea-lettertype"/>
    <w:link w:val="Opsomming"/>
    <w:locked/>
    <w:rsid w:val="00C5465B"/>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C5465B"/>
    <w:pPr>
      <w:numPr>
        <w:numId w:val="3"/>
      </w:numPr>
      <w:ind w:left="340" w:hanging="340"/>
    </w:pPr>
    <w:rPr>
      <w:rFonts w:eastAsia="Times New Roman" w:cs="Times New Roman"/>
      <w:lang w:eastAsia="nl-BE"/>
    </w:rPr>
  </w:style>
  <w:style w:type="paragraph" w:customStyle="1" w:styleId="Kader">
    <w:name w:val="Kader"/>
    <w:basedOn w:val="Standaard"/>
    <w:link w:val="KaderChar"/>
    <w:rsid w:val="00C5465B"/>
    <w:pPr>
      <w:spacing w:before="60" w:after="60"/>
    </w:pPr>
  </w:style>
  <w:style w:type="character" w:customStyle="1" w:styleId="KaderChar">
    <w:name w:val="Kader Char"/>
    <w:basedOn w:val="Standaardalinea-lettertype"/>
    <w:link w:val="Kader"/>
    <w:rsid w:val="00C5465B"/>
    <w:rPr>
      <w:rFonts w:ascii="Trebuchet MS" w:hAnsi="Trebuchet MS"/>
      <w:color w:val="262626" w:themeColor="text1" w:themeTint="D9"/>
      <w:kern w:val="0"/>
      <w:sz w:val="20"/>
      <w:szCs w:val="20"/>
      <w14:ligatures w14:val="none"/>
    </w:rPr>
  </w:style>
  <w:style w:type="character" w:styleId="Subtielebenadrukking">
    <w:name w:val="Subtle Emphasis"/>
    <w:basedOn w:val="Standaardalinea-lettertype"/>
    <w:uiPriority w:val="19"/>
    <w:rsid w:val="00C5465B"/>
    <w:rPr>
      <w:i/>
      <w:iCs/>
      <w:color w:val="404040" w:themeColor="text1" w:themeTint="BF"/>
    </w:rPr>
  </w:style>
  <w:style w:type="character" w:customStyle="1" w:styleId="EindnoottekstChar">
    <w:name w:val="Eindnoottekst Char"/>
    <w:basedOn w:val="Standaardalinea-lettertype"/>
    <w:link w:val="Eindnoottekst"/>
    <w:uiPriority w:val="99"/>
    <w:semiHidden/>
    <w:rsid w:val="00C5465B"/>
    <w:rPr>
      <w:rFonts w:ascii="Trebuchet MS" w:hAnsi="Trebuchet MS"/>
      <w:color w:val="262626" w:themeColor="text1" w:themeTint="D9"/>
      <w:kern w:val="0"/>
      <w:sz w:val="20"/>
      <w:szCs w:val="20"/>
      <w14:ligatures w14:val="none"/>
    </w:rPr>
  </w:style>
  <w:style w:type="paragraph" w:styleId="Eindnoottekst">
    <w:name w:val="endnote text"/>
    <w:basedOn w:val="Standaard"/>
    <w:link w:val="EindnoottekstChar"/>
    <w:uiPriority w:val="99"/>
    <w:semiHidden/>
    <w:unhideWhenUsed/>
    <w:rsid w:val="00C5465B"/>
    <w:pPr>
      <w:spacing w:after="0" w:line="240" w:lineRule="auto"/>
    </w:pPr>
  </w:style>
  <w:style w:type="character" w:customStyle="1" w:styleId="VVKSOTekstChar1">
    <w:name w:val="VVKSOTekst Char1"/>
    <w:link w:val="VVKSOTekst"/>
    <w:locked/>
    <w:rsid w:val="00C5465B"/>
    <w:rPr>
      <w:rFonts w:ascii="Arial" w:eastAsia="Times New Roman" w:hAnsi="Arial" w:cs="Times New Roman"/>
      <w:sz w:val="20"/>
      <w:szCs w:val="20"/>
      <w:lang w:val="nl-NL" w:eastAsia="nl-NL"/>
    </w:rPr>
  </w:style>
  <w:style w:type="paragraph" w:customStyle="1" w:styleId="VVKSOTekst">
    <w:name w:val="VVKSOTekst"/>
    <w:link w:val="VVKSOTekstChar1"/>
    <w:rsid w:val="00C5465B"/>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C5465B"/>
    <w:rPr>
      <w:b/>
      <w:bCs/>
    </w:rPr>
  </w:style>
  <w:style w:type="paragraph" w:customStyle="1" w:styleId="VVKSOOpsomming1">
    <w:name w:val="VVKSOOpsomming1"/>
    <w:rsid w:val="00C5465B"/>
    <w:pPr>
      <w:numPr>
        <w:numId w:val="4"/>
      </w:numPr>
      <w:spacing w:after="120" w:line="240" w:lineRule="atLeast"/>
      <w:jc w:val="both"/>
    </w:pPr>
    <w:rPr>
      <w:rFonts w:ascii="Arial" w:eastAsia="Times New Roman" w:hAnsi="Arial" w:cs="Times New Roman"/>
      <w:kern w:val="0"/>
      <w:sz w:val="20"/>
      <w:szCs w:val="20"/>
      <w:lang w:val="nl-NL" w:eastAsia="nl-NL"/>
      <w14:ligatures w14:val="none"/>
    </w:rPr>
  </w:style>
  <w:style w:type="paragraph" w:styleId="Normaalweb">
    <w:name w:val="Normal (Web)"/>
    <w:basedOn w:val="Standaard"/>
    <w:uiPriority w:val="99"/>
    <w:unhideWhenUsed/>
    <w:rsid w:val="00C5465B"/>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C5465B"/>
    <w:pPr>
      <w:spacing w:after="0" w:line="240" w:lineRule="auto"/>
    </w:pPr>
    <w:rPr>
      <w:rFonts w:eastAsiaTheme="minorEastAsia"/>
      <w:kern w:val="0"/>
      <w:sz w:val="22"/>
      <w:szCs w:val="22"/>
      <w:lang w:eastAsia="nl-BE"/>
      <w14:ligatures w14:val="none"/>
    </w:rPr>
  </w:style>
  <w:style w:type="character" w:customStyle="1" w:styleId="GeenafstandChar">
    <w:name w:val="Geen afstand Char"/>
    <w:basedOn w:val="Standaardalinea-lettertype"/>
    <w:link w:val="Geenafstand"/>
    <w:uiPriority w:val="1"/>
    <w:rsid w:val="00C5465B"/>
    <w:rPr>
      <w:rFonts w:eastAsiaTheme="minorEastAsia"/>
      <w:kern w:val="0"/>
      <w:sz w:val="22"/>
      <w:szCs w:val="22"/>
      <w:lang w:eastAsia="nl-BE"/>
      <w14:ligatures w14:val="none"/>
    </w:rPr>
  </w:style>
  <w:style w:type="paragraph" w:customStyle="1" w:styleId="Datumverslag">
    <w:name w:val="Datumverslag"/>
    <w:basedOn w:val="Standaard"/>
    <w:link w:val="DatumverslagChar"/>
    <w:rsid w:val="00C5465B"/>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C5465B"/>
    <w:rPr>
      <w:rFonts w:ascii="Trebuchet MS" w:hAnsi="Trebuchet MS"/>
      <w:b/>
      <w:color w:val="1C1C1C"/>
      <w:kern w:val="0"/>
      <w:sz w:val="20"/>
      <w:szCs w:val="20"/>
      <w14:ligatures w14:val="none"/>
    </w:rPr>
  </w:style>
  <w:style w:type="paragraph" w:styleId="Bijschrift">
    <w:name w:val="caption"/>
    <w:basedOn w:val="Standaard"/>
    <w:next w:val="Standaard"/>
    <w:uiPriority w:val="35"/>
    <w:unhideWhenUsed/>
    <w:qFormat/>
    <w:rsid w:val="00C5465B"/>
    <w:pPr>
      <w:spacing w:line="240" w:lineRule="auto"/>
    </w:pPr>
    <w:rPr>
      <w:i/>
      <w:iCs/>
      <w:color w:val="0E2841" w:themeColor="text2"/>
      <w:sz w:val="18"/>
      <w:szCs w:val="18"/>
    </w:rPr>
  </w:style>
  <w:style w:type="paragraph" w:customStyle="1" w:styleId="paragraph">
    <w:name w:val="paragraph"/>
    <w:basedOn w:val="Standaard"/>
    <w:rsid w:val="00C5465B"/>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C5465B"/>
  </w:style>
  <w:style w:type="character" w:customStyle="1" w:styleId="eop">
    <w:name w:val="eop"/>
    <w:basedOn w:val="Standaardalinea-lettertype"/>
    <w:rsid w:val="00C5465B"/>
  </w:style>
  <w:style w:type="paragraph" w:styleId="Plattetekst2">
    <w:name w:val="Body Text 2"/>
    <w:basedOn w:val="Standaard"/>
    <w:link w:val="Plattetekst2Char"/>
    <w:rsid w:val="00C5465B"/>
    <w:pPr>
      <w:widowControl w:val="0"/>
      <w:suppressAutoHyphens w:val="0"/>
      <w:autoSpaceDE w:val="0"/>
      <w:autoSpaceDN w:val="0"/>
      <w:adjustRightInd w:val="0"/>
      <w:spacing w:after="0" w:line="240" w:lineRule="auto"/>
    </w:pPr>
    <w:rPr>
      <w:rFonts w:ascii="Tahoma" w:eastAsia="Times New Roman" w:hAnsi="Tahoma" w:cs="Tahoma"/>
      <w:color w:val="auto"/>
      <w:sz w:val="24"/>
      <w:lang w:val="nl-NL" w:eastAsia="nl-NL"/>
    </w:rPr>
  </w:style>
  <w:style w:type="character" w:customStyle="1" w:styleId="Plattetekst2Char">
    <w:name w:val="Platte tekst 2 Char"/>
    <w:basedOn w:val="Standaardalinea-lettertype"/>
    <w:link w:val="Plattetekst2"/>
    <w:rsid w:val="00C5465B"/>
    <w:rPr>
      <w:rFonts w:ascii="Tahoma" w:eastAsia="Times New Roman" w:hAnsi="Tahoma" w:cs="Tahoma"/>
      <w:kern w:val="0"/>
      <w:szCs w:val="20"/>
      <w:lang w:val="nl-NL" w:eastAsia="nl-NL"/>
      <w14:ligatures w14:val="none"/>
    </w:rPr>
  </w:style>
  <w:style w:type="table" w:styleId="Tabelraster">
    <w:name w:val="Table Grid"/>
    <w:basedOn w:val="Standaardtabel"/>
    <w:uiPriority w:val="39"/>
    <w:rsid w:val="009A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4236">
      <w:bodyDiv w:val="1"/>
      <w:marLeft w:val="0"/>
      <w:marRight w:val="0"/>
      <w:marTop w:val="0"/>
      <w:marBottom w:val="0"/>
      <w:divBdr>
        <w:top w:val="none" w:sz="0" w:space="0" w:color="auto"/>
        <w:left w:val="none" w:sz="0" w:space="0" w:color="auto"/>
        <w:bottom w:val="none" w:sz="0" w:space="0" w:color="auto"/>
        <w:right w:val="none" w:sz="0" w:space="0" w:color="auto"/>
      </w:divBdr>
    </w:div>
    <w:div w:id="72968431">
      <w:bodyDiv w:val="1"/>
      <w:marLeft w:val="0"/>
      <w:marRight w:val="0"/>
      <w:marTop w:val="0"/>
      <w:marBottom w:val="0"/>
      <w:divBdr>
        <w:top w:val="none" w:sz="0" w:space="0" w:color="auto"/>
        <w:left w:val="none" w:sz="0" w:space="0" w:color="auto"/>
        <w:bottom w:val="none" w:sz="0" w:space="0" w:color="auto"/>
        <w:right w:val="none" w:sz="0" w:space="0" w:color="auto"/>
      </w:divBdr>
    </w:div>
    <w:div w:id="76833861">
      <w:bodyDiv w:val="1"/>
      <w:marLeft w:val="0"/>
      <w:marRight w:val="0"/>
      <w:marTop w:val="0"/>
      <w:marBottom w:val="0"/>
      <w:divBdr>
        <w:top w:val="none" w:sz="0" w:space="0" w:color="auto"/>
        <w:left w:val="none" w:sz="0" w:space="0" w:color="auto"/>
        <w:bottom w:val="none" w:sz="0" w:space="0" w:color="auto"/>
        <w:right w:val="none" w:sz="0" w:space="0" w:color="auto"/>
      </w:divBdr>
    </w:div>
    <w:div w:id="88817049">
      <w:bodyDiv w:val="1"/>
      <w:marLeft w:val="0"/>
      <w:marRight w:val="0"/>
      <w:marTop w:val="0"/>
      <w:marBottom w:val="0"/>
      <w:divBdr>
        <w:top w:val="none" w:sz="0" w:space="0" w:color="auto"/>
        <w:left w:val="none" w:sz="0" w:space="0" w:color="auto"/>
        <w:bottom w:val="none" w:sz="0" w:space="0" w:color="auto"/>
        <w:right w:val="none" w:sz="0" w:space="0" w:color="auto"/>
      </w:divBdr>
    </w:div>
    <w:div w:id="229925258">
      <w:bodyDiv w:val="1"/>
      <w:marLeft w:val="0"/>
      <w:marRight w:val="0"/>
      <w:marTop w:val="0"/>
      <w:marBottom w:val="0"/>
      <w:divBdr>
        <w:top w:val="none" w:sz="0" w:space="0" w:color="auto"/>
        <w:left w:val="none" w:sz="0" w:space="0" w:color="auto"/>
        <w:bottom w:val="none" w:sz="0" w:space="0" w:color="auto"/>
        <w:right w:val="none" w:sz="0" w:space="0" w:color="auto"/>
      </w:divBdr>
    </w:div>
    <w:div w:id="314798299">
      <w:bodyDiv w:val="1"/>
      <w:marLeft w:val="0"/>
      <w:marRight w:val="0"/>
      <w:marTop w:val="0"/>
      <w:marBottom w:val="0"/>
      <w:divBdr>
        <w:top w:val="none" w:sz="0" w:space="0" w:color="auto"/>
        <w:left w:val="none" w:sz="0" w:space="0" w:color="auto"/>
        <w:bottom w:val="none" w:sz="0" w:space="0" w:color="auto"/>
        <w:right w:val="none" w:sz="0" w:space="0" w:color="auto"/>
      </w:divBdr>
    </w:div>
    <w:div w:id="564797606">
      <w:bodyDiv w:val="1"/>
      <w:marLeft w:val="0"/>
      <w:marRight w:val="0"/>
      <w:marTop w:val="0"/>
      <w:marBottom w:val="0"/>
      <w:divBdr>
        <w:top w:val="none" w:sz="0" w:space="0" w:color="auto"/>
        <w:left w:val="none" w:sz="0" w:space="0" w:color="auto"/>
        <w:bottom w:val="none" w:sz="0" w:space="0" w:color="auto"/>
        <w:right w:val="none" w:sz="0" w:space="0" w:color="auto"/>
      </w:divBdr>
    </w:div>
    <w:div w:id="725223068">
      <w:bodyDiv w:val="1"/>
      <w:marLeft w:val="0"/>
      <w:marRight w:val="0"/>
      <w:marTop w:val="0"/>
      <w:marBottom w:val="0"/>
      <w:divBdr>
        <w:top w:val="none" w:sz="0" w:space="0" w:color="auto"/>
        <w:left w:val="none" w:sz="0" w:space="0" w:color="auto"/>
        <w:bottom w:val="none" w:sz="0" w:space="0" w:color="auto"/>
        <w:right w:val="none" w:sz="0" w:space="0" w:color="auto"/>
      </w:divBdr>
    </w:div>
    <w:div w:id="856770056">
      <w:bodyDiv w:val="1"/>
      <w:marLeft w:val="0"/>
      <w:marRight w:val="0"/>
      <w:marTop w:val="0"/>
      <w:marBottom w:val="0"/>
      <w:divBdr>
        <w:top w:val="none" w:sz="0" w:space="0" w:color="auto"/>
        <w:left w:val="none" w:sz="0" w:space="0" w:color="auto"/>
        <w:bottom w:val="none" w:sz="0" w:space="0" w:color="auto"/>
        <w:right w:val="none" w:sz="0" w:space="0" w:color="auto"/>
      </w:divBdr>
    </w:div>
    <w:div w:id="1298029841">
      <w:bodyDiv w:val="1"/>
      <w:marLeft w:val="0"/>
      <w:marRight w:val="0"/>
      <w:marTop w:val="0"/>
      <w:marBottom w:val="0"/>
      <w:divBdr>
        <w:top w:val="none" w:sz="0" w:space="0" w:color="auto"/>
        <w:left w:val="none" w:sz="0" w:space="0" w:color="auto"/>
        <w:bottom w:val="none" w:sz="0" w:space="0" w:color="auto"/>
        <w:right w:val="none" w:sz="0" w:space="0" w:color="auto"/>
      </w:divBdr>
    </w:div>
    <w:div w:id="1361932374">
      <w:bodyDiv w:val="1"/>
      <w:marLeft w:val="0"/>
      <w:marRight w:val="0"/>
      <w:marTop w:val="0"/>
      <w:marBottom w:val="0"/>
      <w:divBdr>
        <w:top w:val="none" w:sz="0" w:space="0" w:color="auto"/>
        <w:left w:val="none" w:sz="0" w:space="0" w:color="auto"/>
        <w:bottom w:val="none" w:sz="0" w:space="0" w:color="auto"/>
        <w:right w:val="none" w:sz="0" w:space="0" w:color="auto"/>
      </w:divBdr>
    </w:div>
    <w:div w:id="1539007172">
      <w:bodyDiv w:val="1"/>
      <w:marLeft w:val="0"/>
      <w:marRight w:val="0"/>
      <w:marTop w:val="0"/>
      <w:marBottom w:val="0"/>
      <w:divBdr>
        <w:top w:val="none" w:sz="0" w:space="0" w:color="auto"/>
        <w:left w:val="none" w:sz="0" w:space="0" w:color="auto"/>
        <w:bottom w:val="none" w:sz="0" w:space="0" w:color="auto"/>
        <w:right w:val="none" w:sz="0" w:space="0" w:color="auto"/>
      </w:divBdr>
    </w:div>
    <w:div w:id="1539197148">
      <w:bodyDiv w:val="1"/>
      <w:marLeft w:val="0"/>
      <w:marRight w:val="0"/>
      <w:marTop w:val="0"/>
      <w:marBottom w:val="0"/>
      <w:divBdr>
        <w:top w:val="none" w:sz="0" w:space="0" w:color="auto"/>
        <w:left w:val="none" w:sz="0" w:space="0" w:color="auto"/>
        <w:bottom w:val="none" w:sz="0" w:space="0" w:color="auto"/>
        <w:right w:val="none" w:sz="0" w:space="0" w:color="auto"/>
      </w:divBdr>
    </w:div>
    <w:div w:id="1558783922">
      <w:bodyDiv w:val="1"/>
      <w:marLeft w:val="0"/>
      <w:marRight w:val="0"/>
      <w:marTop w:val="0"/>
      <w:marBottom w:val="0"/>
      <w:divBdr>
        <w:top w:val="none" w:sz="0" w:space="0" w:color="auto"/>
        <w:left w:val="none" w:sz="0" w:space="0" w:color="auto"/>
        <w:bottom w:val="none" w:sz="0" w:space="0" w:color="auto"/>
        <w:right w:val="none" w:sz="0" w:space="0" w:color="auto"/>
      </w:divBdr>
    </w:div>
    <w:div w:id="1637956557">
      <w:bodyDiv w:val="1"/>
      <w:marLeft w:val="0"/>
      <w:marRight w:val="0"/>
      <w:marTop w:val="0"/>
      <w:marBottom w:val="0"/>
      <w:divBdr>
        <w:top w:val="none" w:sz="0" w:space="0" w:color="auto"/>
        <w:left w:val="none" w:sz="0" w:space="0" w:color="auto"/>
        <w:bottom w:val="none" w:sz="0" w:space="0" w:color="auto"/>
        <w:right w:val="none" w:sz="0" w:space="0" w:color="auto"/>
      </w:divBdr>
    </w:div>
    <w:div w:id="1640573163">
      <w:bodyDiv w:val="1"/>
      <w:marLeft w:val="0"/>
      <w:marRight w:val="0"/>
      <w:marTop w:val="0"/>
      <w:marBottom w:val="0"/>
      <w:divBdr>
        <w:top w:val="none" w:sz="0" w:space="0" w:color="auto"/>
        <w:left w:val="none" w:sz="0" w:space="0" w:color="auto"/>
        <w:bottom w:val="none" w:sz="0" w:space="0" w:color="auto"/>
        <w:right w:val="none" w:sz="0" w:space="0" w:color="auto"/>
      </w:divBdr>
    </w:div>
    <w:div w:id="1731538889">
      <w:bodyDiv w:val="1"/>
      <w:marLeft w:val="0"/>
      <w:marRight w:val="0"/>
      <w:marTop w:val="0"/>
      <w:marBottom w:val="0"/>
      <w:divBdr>
        <w:top w:val="none" w:sz="0" w:space="0" w:color="auto"/>
        <w:left w:val="none" w:sz="0" w:space="0" w:color="auto"/>
        <w:bottom w:val="none" w:sz="0" w:space="0" w:color="auto"/>
        <w:right w:val="none" w:sz="0" w:space="0" w:color="auto"/>
      </w:divBdr>
    </w:div>
    <w:div w:id="178195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cretariaat@sintjaneisden.be" TargetMode="External"/><Relationship Id="rId117" Type="http://schemas.openxmlformats.org/officeDocument/2006/relationships/header" Target="header3.xml"/><Relationship Id="rId21" Type="http://schemas.openxmlformats.org/officeDocument/2006/relationships/hyperlink" Target="https://pro.katholiekonderwijs.vlaanderen/katholieke-dialoogschool/engagementsverklaring" TargetMode="External"/><Relationship Id="rId42" Type="http://schemas.openxmlformats.org/officeDocument/2006/relationships/hyperlink" Target="https://www.kinderrechtencoalitie.be/wp-content/uploads/2020/11/Poster-Kinderrechten-Kinderrechtencoalitie.pdf" TargetMode="External"/><Relationship Id="rId47" Type="http://schemas.openxmlformats.org/officeDocument/2006/relationships/image" Target="media/image23.png"/><Relationship Id="rId63" Type="http://schemas.openxmlformats.org/officeDocument/2006/relationships/image" Target="media/image34.png"/><Relationship Id="rId68" Type="http://schemas.openxmlformats.org/officeDocument/2006/relationships/image" Target="media/image39.svg"/><Relationship Id="rId84" Type="http://schemas.openxmlformats.org/officeDocument/2006/relationships/image" Target="media/image51.svg"/><Relationship Id="rId89" Type="http://schemas.openxmlformats.org/officeDocument/2006/relationships/image" Target="media/image55.png"/><Relationship Id="rId112" Type="http://schemas.openxmlformats.org/officeDocument/2006/relationships/image" Target="media/image77.svg"/><Relationship Id="rId16" Type="http://schemas.openxmlformats.org/officeDocument/2006/relationships/footer" Target="footer2.xml"/><Relationship Id="rId107" Type="http://schemas.openxmlformats.org/officeDocument/2006/relationships/image" Target="media/image72.png"/><Relationship Id="rId11" Type="http://schemas.openxmlformats.org/officeDocument/2006/relationships/image" Target="media/image1.png"/><Relationship Id="rId32" Type="http://schemas.openxmlformats.org/officeDocument/2006/relationships/image" Target="media/image10.svg"/><Relationship Id="rId37" Type="http://schemas.openxmlformats.org/officeDocument/2006/relationships/image" Target="media/image14.svg"/><Relationship Id="rId53" Type="http://schemas.openxmlformats.org/officeDocument/2006/relationships/image" Target="media/image29.png"/><Relationship Id="rId58" Type="http://schemas.openxmlformats.org/officeDocument/2006/relationships/hyperlink" Target="http://www.onderwijskiezer.be" TargetMode="External"/><Relationship Id="rId74" Type="http://schemas.openxmlformats.org/officeDocument/2006/relationships/image" Target="media/image44.svg"/><Relationship Id="rId79" Type="http://schemas.openxmlformats.org/officeDocument/2006/relationships/image" Target="media/image47.png"/><Relationship Id="rId102" Type="http://schemas.openxmlformats.org/officeDocument/2006/relationships/image" Target="media/image67.svg"/><Relationship Id="rId5" Type="http://schemas.openxmlformats.org/officeDocument/2006/relationships/numbering" Target="numbering.xml"/><Relationship Id="rId90" Type="http://schemas.openxmlformats.org/officeDocument/2006/relationships/image" Target="media/image56.svg"/><Relationship Id="rId95" Type="http://schemas.openxmlformats.org/officeDocument/2006/relationships/image" Target="media/image62.png"/><Relationship Id="rId22" Type="http://schemas.openxmlformats.org/officeDocument/2006/relationships/image" Target="media/image7.png"/><Relationship Id="rId27" Type="http://schemas.openxmlformats.org/officeDocument/2006/relationships/hyperlink" Target="mailto:deborah.deluca@sintjaneisden.be" TargetMode="External"/><Relationship Id="rId43" Type="http://schemas.openxmlformats.org/officeDocument/2006/relationships/image" Target="media/image19.png"/><Relationship Id="rId48" Type="http://schemas.openxmlformats.org/officeDocument/2006/relationships/image" Target="media/image24.svg"/><Relationship Id="rId64" Type="http://schemas.openxmlformats.org/officeDocument/2006/relationships/image" Target="media/image35.svg"/><Relationship Id="rId69" Type="http://schemas.openxmlformats.org/officeDocument/2006/relationships/image" Target="media/image40.png"/><Relationship Id="rId113" Type="http://schemas.openxmlformats.org/officeDocument/2006/relationships/image" Target="media/image78.png"/><Relationship Id="rId118" Type="http://schemas.openxmlformats.org/officeDocument/2006/relationships/fontTable" Target="fontTable.xml"/><Relationship Id="rId80" Type="http://schemas.openxmlformats.org/officeDocument/2006/relationships/image" Target="media/image48.svg"/><Relationship Id="rId85" Type="http://schemas.openxmlformats.org/officeDocument/2006/relationships/image" Target="media/image54.png"/><Relationship Id="rId12" Type="http://schemas.openxmlformats.org/officeDocument/2006/relationships/image" Target="media/image2.png"/><Relationship Id="rId17" Type="http://schemas.openxmlformats.org/officeDocument/2006/relationships/header" Target="header2.xml"/><Relationship Id="rId33" Type="http://schemas.openxmlformats.org/officeDocument/2006/relationships/hyperlink" Target="https://onderwijs.vlaanderen.be/nl/bereken-de-instapdatum-voor-je-kleuter" TargetMode="External"/><Relationship Id="rId38" Type="http://schemas.openxmlformats.org/officeDocument/2006/relationships/image" Target="media/image15.png"/><Relationship Id="rId59" Type="http://schemas.openxmlformats.org/officeDocument/2006/relationships/hyperlink" Target="http://www.clbchat.be" TargetMode="External"/><Relationship Id="rId103" Type="http://schemas.openxmlformats.org/officeDocument/2006/relationships/image" Target="media/image68.png"/><Relationship Id="rId108" Type="http://schemas.openxmlformats.org/officeDocument/2006/relationships/image" Target="media/image73.svg"/><Relationship Id="rId54" Type="http://schemas.openxmlformats.org/officeDocument/2006/relationships/image" Target="media/image30.png"/><Relationship Id="rId70" Type="http://schemas.openxmlformats.org/officeDocument/2006/relationships/image" Target="media/image41.svg"/><Relationship Id="rId75" Type="http://schemas.openxmlformats.org/officeDocument/2006/relationships/image" Target="media/image45.emf"/><Relationship Id="rId91" Type="http://schemas.openxmlformats.org/officeDocument/2006/relationships/image" Target="media/image58.png"/><Relationship Id="rId96" Type="http://schemas.openxmlformats.org/officeDocument/2006/relationships/image" Target="media/image63.sv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svg"/><Relationship Id="rId28" Type="http://schemas.openxmlformats.org/officeDocument/2006/relationships/hyperlink" Target="mailto:chloe.wirix@hotmail.com" TargetMode="External"/><Relationship Id="rId49" Type="http://schemas.openxmlformats.org/officeDocument/2006/relationships/image" Target="media/image25.png"/><Relationship Id="rId114" Type="http://schemas.openxmlformats.org/officeDocument/2006/relationships/image" Target="media/image79.svg"/><Relationship Id="rId119"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image" Target="media/image9.png"/><Relationship Id="rId44" Type="http://schemas.openxmlformats.org/officeDocument/2006/relationships/image" Target="media/image20.svg"/><Relationship Id="rId52" Type="http://schemas.openxmlformats.org/officeDocument/2006/relationships/image" Target="media/image28.svg"/><Relationship Id="rId60" Type="http://schemas.openxmlformats.org/officeDocument/2006/relationships/image" Target="media/image32.png"/><Relationship Id="rId65" Type="http://schemas.openxmlformats.org/officeDocument/2006/relationships/image" Target="media/image36.png"/><Relationship Id="rId73" Type="http://schemas.openxmlformats.org/officeDocument/2006/relationships/image" Target="media/image43.png"/><Relationship Id="rId78" Type="http://schemas.openxmlformats.org/officeDocument/2006/relationships/image" Target="media/image48.emf"/><Relationship Id="rId81" Type="http://schemas.openxmlformats.org/officeDocument/2006/relationships/image" Target="media/image49.svg"/><Relationship Id="rId86" Type="http://schemas.openxmlformats.org/officeDocument/2006/relationships/image" Target="media/image52.png"/><Relationship Id="rId94" Type="http://schemas.openxmlformats.org/officeDocument/2006/relationships/image" Target="media/image61.svg"/><Relationship Id="rId99" Type="http://schemas.openxmlformats.org/officeDocument/2006/relationships/hyperlink" Target="mailto:info@sintjaneisden.be" TargetMode="External"/><Relationship Id="rId101" Type="http://schemas.openxmlformats.org/officeDocument/2006/relationships/image" Target="media/image66.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footer" Target="footer3.xml"/><Relationship Id="rId39" Type="http://schemas.openxmlformats.org/officeDocument/2006/relationships/image" Target="media/image16.svg"/><Relationship Id="rId109" Type="http://schemas.openxmlformats.org/officeDocument/2006/relationships/image" Target="media/image74.png"/><Relationship Id="rId34" Type="http://schemas.openxmlformats.org/officeDocument/2006/relationships/image" Target="media/image11.png"/><Relationship Id="rId50" Type="http://schemas.openxmlformats.org/officeDocument/2006/relationships/image" Target="media/image26.svg"/><Relationship Id="rId55" Type="http://schemas.openxmlformats.org/officeDocument/2006/relationships/image" Target="media/image31.svg"/><Relationship Id="rId76" Type="http://schemas.openxmlformats.org/officeDocument/2006/relationships/image" Target="media/image46.emf"/><Relationship Id="rId97" Type="http://schemas.openxmlformats.org/officeDocument/2006/relationships/image" Target="media/image64.png"/><Relationship Id="rId104" Type="http://schemas.openxmlformats.org/officeDocument/2006/relationships/image" Target="media/image69.svg"/><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pro.katholiekonderwijs.vlaanderen/gdpr" TargetMode="External"/><Relationship Id="rId92" Type="http://schemas.openxmlformats.org/officeDocument/2006/relationships/image" Target="media/image59.svg"/><Relationship Id="rId2" Type="http://schemas.openxmlformats.org/officeDocument/2006/relationships/customXml" Target="../customXml/item2.xml"/><Relationship Id="rId29" Type="http://schemas.openxmlformats.org/officeDocument/2006/relationships/hyperlink" Target="mailto:info@sintjaneisden.be" TargetMode="External"/><Relationship Id="rId24" Type="http://schemas.openxmlformats.org/officeDocument/2006/relationships/hyperlink" Target="https://kbopub.economie.fgov.be/kbopub/toonondernemingps.html?ondernemingsnummer=436591357" TargetMode="External"/><Relationship Id="rId40" Type="http://schemas.openxmlformats.org/officeDocument/2006/relationships/image" Target="media/image17.png"/><Relationship Id="rId45" Type="http://schemas.openxmlformats.org/officeDocument/2006/relationships/image" Target="media/image21.png"/><Relationship Id="rId66" Type="http://schemas.openxmlformats.org/officeDocument/2006/relationships/image" Target="media/image37.svg"/><Relationship Id="rId87" Type="http://schemas.openxmlformats.org/officeDocument/2006/relationships/image" Target="media/image53.svg"/><Relationship Id="rId110" Type="http://schemas.openxmlformats.org/officeDocument/2006/relationships/image" Target="media/image75.svg"/><Relationship Id="rId115" Type="http://schemas.openxmlformats.org/officeDocument/2006/relationships/hyperlink" Target="https://www.agodi.be/commissie-inzake-leerlingenrechten" TargetMode="External"/><Relationship Id="rId61" Type="http://schemas.openxmlformats.org/officeDocument/2006/relationships/image" Target="media/image33.svg"/><Relationship Id="rId82" Type="http://schemas.openxmlformats.org/officeDocument/2006/relationships/hyperlink" Target="http://www.groeipakket.be" TargetMode="External"/><Relationship Id="rId19" Type="http://schemas.openxmlformats.org/officeDocument/2006/relationships/image" Target="media/image5.png"/><Relationship Id="rId14" Type="http://schemas.openxmlformats.org/officeDocument/2006/relationships/header" Target="header1.xml"/><Relationship Id="rId30" Type="http://schemas.openxmlformats.org/officeDocument/2006/relationships/hyperlink" Target="mailto:codi@maasenmijn.be" TargetMode="External"/><Relationship Id="rId35" Type="http://schemas.openxmlformats.org/officeDocument/2006/relationships/image" Target="media/image12.svg"/><Relationship Id="rId56" Type="http://schemas.openxmlformats.org/officeDocument/2006/relationships/hyperlink" Target="https://www.vclblimburg.be/" TargetMode="External"/><Relationship Id="rId77" Type="http://schemas.openxmlformats.org/officeDocument/2006/relationships/image" Target="media/image47.emf"/><Relationship Id="rId100" Type="http://schemas.openxmlformats.org/officeDocument/2006/relationships/hyperlink" Target="mailto:voornaam.naam@sintjaneisden.be" TargetMode="External"/><Relationship Id="rId105" Type="http://schemas.openxmlformats.org/officeDocument/2006/relationships/image" Target="media/image70.png"/><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image" Target="media/image42.png"/><Relationship Id="rId93" Type="http://schemas.openxmlformats.org/officeDocument/2006/relationships/image" Target="media/image60.png"/><Relationship Id="rId98" Type="http://schemas.openxmlformats.org/officeDocument/2006/relationships/image" Target="media/image65.svg"/><Relationship Id="rId3" Type="http://schemas.openxmlformats.org/officeDocument/2006/relationships/customXml" Target="../customXml/item3.xml"/><Relationship Id="rId25" Type="http://schemas.openxmlformats.org/officeDocument/2006/relationships/hyperlink" Target="mailto:directie@sintjaneisden.be" TargetMode="External"/><Relationship Id="rId46" Type="http://schemas.openxmlformats.org/officeDocument/2006/relationships/image" Target="media/image22.svg"/><Relationship Id="rId67" Type="http://schemas.openxmlformats.org/officeDocument/2006/relationships/image" Target="media/image38.png"/><Relationship Id="rId116" Type="http://schemas.openxmlformats.org/officeDocument/2006/relationships/hyperlink" Target="https://www.agodi.be/commissie-zorgvuldig-bestuur" TargetMode="External"/><Relationship Id="rId20" Type="http://schemas.openxmlformats.org/officeDocument/2006/relationships/image" Target="media/image6.svg"/><Relationship Id="rId41" Type="http://schemas.openxmlformats.org/officeDocument/2006/relationships/image" Target="media/image18.svg"/><Relationship Id="rId62" Type="http://schemas.openxmlformats.org/officeDocument/2006/relationships/hyperlink" Target="http://www.bednet.be/" TargetMode="External"/><Relationship Id="rId83" Type="http://schemas.openxmlformats.org/officeDocument/2006/relationships/image" Target="media/image50.png"/><Relationship Id="rId88" Type="http://schemas.openxmlformats.org/officeDocument/2006/relationships/image" Target="media/image57.png"/><Relationship Id="rId111" Type="http://schemas.openxmlformats.org/officeDocument/2006/relationships/image" Target="media/image76.png"/><Relationship Id="rId15" Type="http://schemas.openxmlformats.org/officeDocument/2006/relationships/footer" Target="footer1.xml"/><Relationship Id="rId36" Type="http://schemas.openxmlformats.org/officeDocument/2006/relationships/image" Target="media/image13.png"/><Relationship Id="rId57" Type="http://schemas.openxmlformats.org/officeDocument/2006/relationships/hyperlink" Target="https://www.vclblimburg.be/" TargetMode="External"/><Relationship Id="rId106" Type="http://schemas.openxmlformats.org/officeDocument/2006/relationships/image" Target="media/image71.sv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AA09F109554031B9AE4073A7315DE3"/>
        <w:category>
          <w:name w:val="Algemeen"/>
          <w:gallery w:val="placeholder"/>
        </w:category>
        <w:types>
          <w:type w:val="bbPlcHdr"/>
        </w:types>
        <w:behaviors>
          <w:behavior w:val="content"/>
        </w:behaviors>
        <w:guid w:val="{FEC22D6D-D814-4113-8354-DEBD72A14AD6}"/>
      </w:docPartPr>
      <w:docPartBody>
        <w:p w:rsidR="00823F4A" w:rsidRDefault="00823F4A" w:rsidP="00823F4A">
          <w:pPr>
            <w:pStyle w:val="FEAA09F109554031B9AE4073A7315DE3"/>
          </w:pPr>
          <w:r w:rsidRPr="009C5D12">
            <w:rPr>
              <w:rStyle w:val="Tekstvantijdelijkeaanduiding"/>
            </w:rPr>
            <w:t>Klik of tik om tekst in te voeren.</w:t>
          </w:r>
        </w:p>
      </w:docPartBody>
    </w:docPart>
    <w:docPart>
      <w:docPartPr>
        <w:name w:val="6BF8AC5ADFF44F149FFF21B53A1AB0FE"/>
        <w:category>
          <w:name w:val="Algemeen"/>
          <w:gallery w:val="placeholder"/>
        </w:category>
        <w:types>
          <w:type w:val="bbPlcHdr"/>
        </w:types>
        <w:behaviors>
          <w:behavior w:val="content"/>
        </w:behaviors>
        <w:guid w:val="{0D1AF1F0-4F51-4A4C-9EC1-6F4BE6C89E2B}"/>
      </w:docPartPr>
      <w:docPartBody>
        <w:p w:rsidR="00823F4A" w:rsidRDefault="00823F4A" w:rsidP="00823F4A">
          <w:pPr>
            <w:pStyle w:val="6BF8AC5ADFF44F149FFF21B53A1AB0FE"/>
          </w:pPr>
          <w:r w:rsidRPr="00126E7C">
            <w:rPr>
              <w:rStyle w:val="Tekstvantijdelijkeaanduiding"/>
            </w:rPr>
            <w:t>Klik of tik om tekst in te voeren.</w:t>
          </w:r>
        </w:p>
      </w:docPartBody>
    </w:docPart>
    <w:docPart>
      <w:docPartPr>
        <w:name w:val="85FC498FEBBC46C59823DE2D0C2FDE98"/>
        <w:category>
          <w:name w:val="Algemeen"/>
          <w:gallery w:val="placeholder"/>
        </w:category>
        <w:types>
          <w:type w:val="bbPlcHdr"/>
        </w:types>
        <w:behaviors>
          <w:behavior w:val="content"/>
        </w:behaviors>
        <w:guid w:val="{796CAE1C-8C9E-4FBF-9162-37A6335980BE}"/>
      </w:docPartPr>
      <w:docPartBody>
        <w:p w:rsidR="00823F4A" w:rsidRDefault="00823F4A" w:rsidP="00823F4A">
          <w:pPr>
            <w:pStyle w:val="85FC498FEBBC46C59823DE2D0C2FDE98"/>
          </w:pPr>
          <w:r w:rsidRPr="009C5D12">
            <w:rPr>
              <w:rStyle w:val="Tekstvantijdelijkeaanduiding"/>
            </w:rPr>
            <w:t>Klik of tik om tekst in te voeren.</w:t>
          </w:r>
        </w:p>
      </w:docPartBody>
    </w:docPart>
    <w:docPart>
      <w:docPartPr>
        <w:name w:val="A9C6468D671241F1B6DA64A6ED971CA0"/>
        <w:category>
          <w:name w:val="Algemeen"/>
          <w:gallery w:val="placeholder"/>
        </w:category>
        <w:types>
          <w:type w:val="bbPlcHdr"/>
        </w:types>
        <w:behaviors>
          <w:behavior w:val="content"/>
        </w:behaviors>
        <w:guid w:val="{3A7F2B62-2A6F-4893-856F-32E6548E0527}"/>
      </w:docPartPr>
      <w:docPartBody>
        <w:p w:rsidR="00823F4A" w:rsidRDefault="00823F4A" w:rsidP="00823F4A">
          <w:pPr>
            <w:pStyle w:val="A9C6468D671241F1B6DA64A6ED971CA0"/>
          </w:pPr>
          <w:r w:rsidRPr="009C5D12">
            <w:rPr>
              <w:rStyle w:val="Tekstvantijdelijkeaanduiding"/>
            </w:rPr>
            <w:t>Klik of tik om tekst in te voeren.</w:t>
          </w:r>
        </w:p>
      </w:docPartBody>
    </w:docPart>
    <w:docPart>
      <w:docPartPr>
        <w:name w:val="3F5BAA8A606D4C46A9075180318D908B"/>
        <w:category>
          <w:name w:val="Algemeen"/>
          <w:gallery w:val="placeholder"/>
        </w:category>
        <w:types>
          <w:type w:val="bbPlcHdr"/>
        </w:types>
        <w:behaviors>
          <w:behavior w:val="content"/>
        </w:behaviors>
        <w:guid w:val="{3D72535D-B103-41D8-9CC4-B48734A6A506}"/>
      </w:docPartPr>
      <w:docPartBody>
        <w:p w:rsidR="00823F4A" w:rsidRDefault="00823F4A" w:rsidP="00823F4A">
          <w:pPr>
            <w:pStyle w:val="3F5BAA8A606D4C46A9075180318D908B"/>
          </w:pPr>
          <w:r w:rsidRPr="009C5D12">
            <w:rPr>
              <w:rStyle w:val="Tekstvantijdelijkeaanduiding"/>
            </w:rPr>
            <w:t>Klik of tik om tekst in te voeren.</w:t>
          </w:r>
        </w:p>
      </w:docPartBody>
    </w:docPart>
    <w:docPart>
      <w:docPartPr>
        <w:name w:val="F56E2D1E44D641A38F470353B247DEAB"/>
        <w:category>
          <w:name w:val="Algemeen"/>
          <w:gallery w:val="placeholder"/>
        </w:category>
        <w:types>
          <w:type w:val="bbPlcHdr"/>
        </w:types>
        <w:behaviors>
          <w:behavior w:val="content"/>
        </w:behaviors>
        <w:guid w:val="{F7C052BB-212D-42C3-9AED-4499014B7A3D}"/>
      </w:docPartPr>
      <w:docPartBody>
        <w:p w:rsidR="00823F4A" w:rsidRDefault="00823F4A" w:rsidP="00823F4A">
          <w:pPr>
            <w:pStyle w:val="F56E2D1E44D641A38F470353B247DEAB"/>
          </w:pPr>
          <w:r w:rsidRPr="009C5D12">
            <w:rPr>
              <w:rStyle w:val="Tekstvantijdelijkeaanduiding"/>
            </w:rPr>
            <w:t>Klik of tik om tekst in te voeren.</w:t>
          </w:r>
        </w:p>
      </w:docPartBody>
    </w:docPart>
    <w:docPart>
      <w:docPartPr>
        <w:name w:val="0F3A1FE00F064930B2AF0C6B8A866D28"/>
        <w:category>
          <w:name w:val="Algemeen"/>
          <w:gallery w:val="placeholder"/>
        </w:category>
        <w:types>
          <w:type w:val="bbPlcHdr"/>
        </w:types>
        <w:behaviors>
          <w:behavior w:val="content"/>
        </w:behaviors>
        <w:guid w:val="{FB601820-8491-4559-B5DD-D13CFE037078}"/>
      </w:docPartPr>
      <w:docPartBody>
        <w:p w:rsidR="00823F4A" w:rsidRDefault="00823F4A" w:rsidP="00823F4A">
          <w:pPr>
            <w:pStyle w:val="0F3A1FE00F064930B2AF0C6B8A866D28"/>
          </w:pPr>
          <w:r w:rsidRPr="009C5D12">
            <w:rPr>
              <w:rStyle w:val="Tekstvantijdelijkeaanduiding"/>
            </w:rPr>
            <w:t>Klik of tik om tekst in te voeren.</w:t>
          </w:r>
        </w:p>
      </w:docPartBody>
    </w:docPart>
    <w:docPart>
      <w:docPartPr>
        <w:name w:val="12B188F2127840A89197078019CD8B89"/>
        <w:category>
          <w:name w:val="Algemeen"/>
          <w:gallery w:val="placeholder"/>
        </w:category>
        <w:types>
          <w:type w:val="bbPlcHdr"/>
        </w:types>
        <w:behaviors>
          <w:behavior w:val="content"/>
        </w:behaviors>
        <w:guid w:val="{AC6A07AF-A42D-44CE-914D-0449030BC982}"/>
      </w:docPartPr>
      <w:docPartBody>
        <w:p w:rsidR="00823F4A" w:rsidRDefault="00823F4A" w:rsidP="00823F4A">
          <w:pPr>
            <w:pStyle w:val="12B188F2127840A89197078019CD8B89"/>
          </w:pPr>
          <w:r w:rsidRPr="009162AC">
            <w:rPr>
              <w:rStyle w:val="Tekstvantijdelijkeaanduiding"/>
            </w:rPr>
            <w:t>Klik of tik om tekst in te voeren.</w:t>
          </w:r>
        </w:p>
      </w:docPartBody>
    </w:docPart>
    <w:docPart>
      <w:docPartPr>
        <w:name w:val="DEEC0D2D4FBE416C9D0F9D8BA4B5FAC3"/>
        <w:category>
          <w:name w:val="Algemeen"/>
          <w:gallery w:val="placeholder"/>
        </w:category>
        <w:types>
          <w:type w:val="bbPlcHdr"/>
        </w:types>
        <w:behaviors>
          <w:behavior w:val="content"/>
        </w:behaviors>
        <w:guid w:val="{A5164121-6EA8-48D0-B54C-4EB6B94E18BC}"/>
      </w:docPartPr>
      <w:docPartBody>
        <w:p w:rsidR="00823F4A" w:rsidRDefault="00823F4A" w:rsidP="00823F4A">
          <w:pPr>
            <w:pStyle w:val="DEEC0D2D4FBE416C9D0F9D8BA4B5FAC3"/>
          </w:pPr>
          <w:r w:rsidRPr="009162AC">
            <w:rPr>
              <w:rStyle w:val="Tekstvantijdelijkeaanduiding"/>
            </w:rPr>
            <w:t>Klik of tik om tekst in te voeren.</w:t>
          </w:r>
        </w:p>
      </w:docPartBody>
    </w:docPart>
    <w:docPart>
      <w:docPartPr>
        <w:name w:val="2D300523B01F4A0C8A407B8A02475486"/>
        <w:category>
          <w:name w:val="Algemeen"/>
          <w:gallery w:val="placeholder"/>
        </w:category>
        <w:types>
          <w:type w:val="bbPlcHdr"/>
        </w:types>
        <w:behaviors>
          <w:behavior w:val="content"/>
        </w:behaviors>
        <w:guid w:val="{EA07B238-473C-44A2-B777-9D8EFFADFFAB}"/>
      </w:docPartPr>
      <w:docPartBody>
        <w:p w:rsidR="00823F4A" w:rsidRDefault="00823F4A" w:rsidP="00823F4A">
          <w:pPr>
            <w:pStyle w:val="2D300523B01F4A0C8A407B8A02475486"/>
          </w:pPr>
          <w:r w:rsidRPr="009C5D12">
            <w:rPr>
              <w:rStyle w:val="Tekstvantijdelijkeaanduiding"/>
            </w:rPr>
            <w:t>Klik of tik om tekst in te voeren.</w:t>
          </w:r>
        </w:p>
      </w:docPartBody>
    </w:docPart>
    <w:docPart>
      <w:docPartPr>
        <w:name w:val="3B6E5A0016AC4AFEB12C532FAF1011ED"/>
        <w:category>
          <w:name w:val="Algemeen"/>
          <w:gallery w:val="placeholder"/>
        </w:category>
        <w:types>
          <w:type w:val="bbPlcHdr"/>
        </w:types>
        <w:behaviors>
          <w:behavior w:val="content"/>
        </w:behaviors>
        <w:guid w:val="{A079AE33-A8E4-49E4-93DC-BDF126D3993D}"/>
      </w:docPartPr>
      <w:docPartBody>
        <w:p w:rsidR="00823F4A" w:rsidRDefault="00823F4A" w:rsidP="00823F4A">
          <w:pPr>
            <w:pStyle w:val="3B6E5A0016AC4AFEB12C532FAF1011ED"/>
          </w:pPr>
          <w:r w:rsidRPr="009C5D12">
            <w:rPr>
              <w:rStyle w:val="Tekstvantijdelijkeaanduiding"/>
            </w:rPr>
            <w:t>Klik of tik om tekst in te voeren.</w:t>
          </w:r>
        </w:p>
      </w:docPartBody>
    </w:docPart>
    <w:docPart>
      <w:docPartPr>
        <w:name w:val="CE8D72333AFA4E6C8B24825F45D60FD7"/>
        <w:category>
          <w:name w:val="Algemeen"/>
          <w:gallery w:val="placeholder"/>
        </w:category>
        <w:types>
          <w:type w:val="bbPlcHdr"/>
        </w:types>
        <w:behaviors>
          <w:behavior w:val="content"/>
        </w:behaviors>
        <w:guid w:val="{E1E936EF-F47D-4899-91E8-F45667E50712}"/>
      </w:docPartPr>
      <w:docPartBody>
        <w:p w:rsidR="00823F4A" w:rsidRDefault="00823F4A" w:rsidP="00823F4A">
          <w:pPr>
            <w:pStyle w:val="CE8D72333AFA4E6C8B24825F45D60FD7"/>
          </w:pPr>
          <w:r w:rsidRPr="009162AC">
            <w:rPr>
              <w:rStyle w:val="Tekstvantijdelijkeaanduiding"/>
            </w:rPr>
            <w:t>Klik of tik om tekst in te voeren.</w:t>
          </w:r>
        </w:p>
      </w:docPartBody>
    </w:docPart>
    <w:docPart>
      <w:docPartPr>
        <w:name w:val="32F0B9DC6D924DD2A586932225AB9EC3"/>
        <w:category>
          <w:name w:val="Algemeen"/>
          <w:gallery w:val="placeholder"/>
        </w:category>
        <w:types>
          <w:type w:val="bbPlcHdr"/>
        </w:types>
        <w:behaviors>
          <w:behavior w:val="content"/>
        </w:behaviors>
        <w:guid w:val="{2DFD940A-9D99-4082-A075-5E762E651CF2}"/>
      </w:docPartPr>
      <w:docPartBody>
        <w:p w:rsidR="00823F4A" w:rsidRDefault="00823F4A" w:rsidP="00823F4A">
          <w:pPr>
            <w:pStyle w:val="32F0B9DC6D924DD2A586932225AB9EC3"/>
          </w:pPr>
          <w:r w:rsidRPr="009162AC">
            <w:rPr>
              <w:rStyle w:val="Tekstvantijdelijkeaanduiding"/>
            </w:rPr>
            <w:t>Klik of tik om tekst in te voeren.</w:t>
          </w:r>
        </w:p>
      </w:docPartBody>
    </w:docPart>
    <w:docPart>
      <w:docPartPr>
        <w:name w:val="CD61AECBFF5146FEA570133C980F712C"/>
        <w:category>
          <w:name w:val="Algemeen"/>
          <w:gallery w:val="placeholder"/>
        </w:category>
        <w:types>
          <w:type w:val="bbPlcHdr"/>
        </w:types>
        <w:behaviors>
          <w:behavior w:val="content"/>
        </w:behaviors>
        <w:guid w:val="{E0914962-C2D2-4B0B-A034-45619FDF85CD}"/>
      </w:docPartPr>
      <w:docPartBody>
        <w:p w:rsidR="00823F4A" w:rsidRDefault="00823F4A" w:rsidP="00823F4A">
          <w:pPr>
            <w:pStyle w:val="CD61AECBFF5146FEA570133C980F712C"/>
          </w:pPr>
          <w:r w:rsidRPr="009162AC">
            <w:rPr>
              <w:rStyle w:val="Tekstvantijdelijkeaanduiding"/>
            </w:rPr>
            <w:t>Klik of tik om tekst in te voeren.</w:t>
          </w:r>
        </w:p>
      </w:docPartBody>
    </w:docPart>
    <w:docPart>
      <w:docPartPr>
        <w:name w:val="9809656E746B4DB18BCC8821D7B92D0F"/>
        <w:category>
          <w:name w:val="Algemeen"/>
          <w:gallery w:val="placeholder"/>
        </w:category>
        <w:types>
          <w:type w:val="bbPlcHdr"/>
        </w:types>
        <w:behaviors>
          <w:behavior w:val="content"/>
        </w:behaviors>
        <w:guid w:val="{C729643F-1B1F-4138-8796-439663E514A4}"/>
      </w:docPartPr>
      <w:docPartBody>
        <w:p w:rsidR="00823F4A" w:rsidRDefault="00823F4A" w:rsidP="00823F4A">
          <w:pPr>
            <w:pStyle w:val="9809656E746B4DB18BCC8821D7B92D0F"/>
          </w:pPr>
          <w:r>
            <w:rPr>
              <w:rStyle w:val="Tekstvantijdelijkeaanduiding"/>
              <w:shd w:val="clear" w:color="auto" w:fill="95DCF7" w:themeFill="accent4" w:themeFillTint="66"/>
            </w:rPr>
            <w:t>Klik of tik om tekst in te voeren.</w:t>
          </w:r>
        </w:p>
      </w:docPartBody>
    </w:docPart>
    <w:docPart>
      <w:docPartPr>
        <w:name w:val="273B8114727845928068C6B3A73CD701"/>
        <w:category>
          <w:name w:val="Algemeen"/>
          <w:gallery w:val="placeholder"/>
        </w:category>
        <w:types>
          <w:type w:val="bbPlcHdr"/>
        </w:types>
        <w:behaviors>
          <w:behavior w:val="content"/>
        </w:behaviors>
        <w:guid w:val="{32298C64-1435-490F-9410-7979E1015D56}"/>
      </w:docPartPr>
      <w:docPartBody>
        <w:p w:rsidR="00823F4A" w:rsidRDefault="00823F4A" w:rsidP="00823F4A">
          <w:pPr>
            <w:pStyle w:val="273B8114727845928068C6B3A73CD701"/>
          </w:pPr>
          <w:r w:rsidRPr="009162AC">
            <w:rPr>
              <w:rStyle w:val="Tekstvantijdelijkeaanduiding"/>
            </w:rPr>
            <w:t>Klik of tik om tekst in te voeren.</w:t>
          </w:r>
        </w:p>
      </w:docPartBody>
    </w:docPart>
    <w:docPart>
      <w:docPartPr>
        <w:name w:val="DB55C33929434C24B9AD53BB9003615D"/>
        <w:category>
          <w:name w:val="Algemeen"/>
          <w:gallery w:val="placeholder"/>
        </w:category>
        <w:types>
          <w:type w:val="bbPlcHdr"/>
        </w:types>
        <w:behaviors>
          <w:behavior w:val="content"/>
        </w:behaviors>
        <w:guid w:val="{1DA4CAFD-121C-42B6-996A-C29A67381AD2}"/>
      </w:docPartPr>
      <w:docPartBody>
        <w:p w:rsidR="00823F4A" w:rsidRDefault="00823F4A" w:rsidP="00823F4A">
          <w:pPr>
            <w:pStyle w:val="DB55C33929434C24B9AD53BB9003615D"/>
          </w:pPr>
          <w:r w:rsidRPr="009162AC">
            <w:rPr>
              <w:rStyle w:val="Tekstvantijdelijkeaanduiding"/>
              <w:rFonts w:eastAsiaTheme="majorEastAsia"/>
            </w:rPr>
            <w:t>Klik of tik om tekst in te voeren.</w:t>
          </w:r>
        </w:p>
      </w:docPartBody>
    </w:docPart>
    <w:docPart>
      <w:docPartPr>
        <w:name w:val="DC2D05C8B5BB42D6868CAABD1D67273A"/>
        <w:category>
          <w:name w:val="Algemeen"/>
          <w:gallery w:val="placeholder"/>
        </w:category>
        <w:types>
          <w:type w:val="bbPlcHdr"/>
        </w:types>
        <w:behaviors>
          <w:behavior w:val="content"/>
        </w:behaviors>
        <w:guid w:val="{68A366EE-6B95-46ED-8ACD-361A0A3A5A89}"/>
      </w:docPartPr>
      <w:docPartBody>
        <w:p w:rsidR="00823F4A" w:rsidRDefault="00823F4A" w:rsidP="00823F4A">
          <w:pPr>
            <w:pStyle w:val="DC2D05C8B5BB42D6868CAABD1D67273A"/>
          </w:pPr>
          <w:r w:rsidRPr="009162AC">
            <w:rPr>
              <w:rStyle w:val="Tekstvantijdelijkeaanduiding"/>
            </w:rPr>
            <w:t>Klik of tik om tekst in te voeren.</w:t>
          </w:r>
        </w:p>
      </w:docPartBody>
    </w:docPart>
    <w:docPart>
      <w:docPartPr>
        <w:name w:val="6C7E7EAC3CBD4CF4AE7F8B715E068A32"/>
        <w:category>
          <w:name w:val="Algemeen"/>
          <w:gallery w:val="placeholder"/>
        </w:category>
        <w:types>
          <w:type w:val="bbPlcHdr"/>
        </w:types>
        <w:behaviors>
          <w:behavior w:val="content"/>
        </w:behaviors>
        <w:guid w:val="{9290798D-63B3-43C0-A4E0-C416653B1C1F}"/>
      </w:docPartPr>
      <w:docPartBody>
        <w:p w:rsidR="00823F4A" w:rsidRDefault="00823F4A" w:rsidP="00823F4A">
          <w:pPr>
            <w:pStyle w:val="6C7E7EAC3CBD4CF4AE7F8B715E068A32"/>
          </w:pPr>
          <w:r w:rsidRPr="009162AC">
            <w:rPr>
              <w:rStyle w:val="Tekstvantijdelijkeaanduiding"/>
            </w:rPr>
            <w:t>Klik of tik om tekst in te voeren.</w:t>
          </w:r>
        </w:p>
      </w:docPartBody>
    </w:docPart>
    <w:docPart>
      <w:docPartPr>
        <w:name w:val="2C758EC67693404DAD6D2569287B6D6B"/>
        <w:category>
          <w:name w:val="Algemeen"/>
          <w:gallery w:val="placeholder"/>
        </w:category>
        <w:types>
          <w:type w:val="bbPlcHdr"/>
        </w:types>
        <w:behaviors>
          <w:behavior w:val="content"/>
        </w:behaviors>
        <w:guid w:val="{CF5E9B15-9F50-476D-86CB-870AD72302CF}"/>
      </w:docPartPr>
      <w:docPartBody>
        <w:p w:rsidR="00823F4A" w:rsidRDefault="00823F4A" w:rsidP="00823F4A">
          <w:pPr>
            <w:pStyle w:val="2C758EC67693404DAD6D2569287B6D6B"/>
          </w:pPr>
          <w:r w:rsidRPr="00126E7C">
            <w:rPr>
              <w:rStyle w:val="Tekstvantijdelijkeaanduiding"/>
            </w:rPr>
            <w:t>Klik of tik om tekst in te voeren.</w:t>
          </w:r>
        </w:p>
      </w:docPartBody>
    </w:docPart>
    <w:docPart>
      <w:docPartPr>
        <w:name w:val="FBC7A96688A843C9A5BDDEBC7CFB84AD"/>
        <w:category>
          <w:name w:val="Algemeen"/>
          <w:gallery w:val="placeholder"/>
        </w:category>
        <w:types>
          <w:type w:val="bbPlcHdr"/>
        </w:types>
        <w:behaviors>
          <w:behavior w:val="content"/>
        </w:behaviors>
        <w:guid w:val="{61F44455-626A-4721-B06B-1F7B59170B1B}"/>
      </w:docPartPr>
      <w:docPartBody>
        <w:p w:rsidR="00823F4A" w:rsidRDefault="00823F4A" w:rsidP="00823F4A">
          <w:pPr>
            <w:pStyle w:val="FBC7A96688A843C9A5BDDEBC7CFB84AD"/>
          </w:pPr>
          <w:r w:rsidRPr="009C5D12">
            <w:rPr>
              <w:rStyle w:val="Tekstvantijdelijkeaanduiding"/>
            </w:rPr>
            <w:t>Klik of tik om tekst in te voeren.</w:t>
          </w:r>
        </w:p>
      </w:docPartBody>
    </w:docPart>
    <w:docPart>
      <w:docPartPr>
        <w:name w:val="AE5AD4A9C6A443E994C1C5FC41A0CEF3"/>
        <w:category>
          <w:name w:val="Algemeen"/>
          <w:gallery w:val="placeholder"/>
        </w:category>
        <w:types>
          <w:type w:val="bbPlcHdr"/>
        </w:types>
        <w:behaviors>
          <w:behavior w:val="content"/>
        </w:behaviors>
        <w:guid w:val="{D1D1F95F-692B-4761-9A0A-ED7A06CBB53B}"/>
      </w:docPartPr>
      <w:docPartBody>
        <w:p w:rsidR="00823F4A" w:rsidRDefault="00823F4A" w:rsidP="00823F4A">
          <w:pPr>
            <w:pStyle w:val="AE5AD4A9C6A443E994C1C5FC41A0CEF3"/>
          </w:pPr>
          <w:r w:rsidRPr="009162AC">
            <w:rPr>
              <w:rStyle w:val="Tekstvantijdelijkeaanduiding"/>
            </w:rPr>
            <w:t>Klik of tik om tekst in te voeren.</w:t>
          </w:r>
        </w:p>
      </w:docPartBody>
    </w:docPart>
    <w:docPart>
      <w:docPartPr>
        <w:name w:val="DDFABF00204B4476A5F7EA6219217A3F"/>
        <w:category>
          <w:name w:val="Algemeen"/>
          <w:gallery w:val="placeholder"/>
        </w:category>
        <w:types>
          <w:type w:val="bbPlcHdr"/>
        </w:types>
        <w:behaviors>
          <w:behavior w:val="content"/>
        </w:behaviors>
        <w:guid w:val="{B86047DF-BC03-48C1-AB37-04466E2B880A}"/>
      </w:docPartPr>
      <w:docPartBody>
        <w:p w:rsidR="00823F4A" w:rsidRDefault="00823F4A" w:rsidP="00823F4A">
          <w:pPr>
            <w:pStyle w:val="DDFABF00204B4476A5F7EA6219217A3F"/>
          </w:pPr>
          <w:r w:rsidRPr="00126E7C">
            <w:rPr>
              <w:rStyle w:val="Tekstvantijdelijkeaanduiding"/>
            </w:rPr>
            <w:t>Klik of tik om tekst in te voeren.</w:t>
          </w:r>
        </w:p>
      </w:docPartBody>
    </w:docPart>
    <w:docPart>
      <w:docPartPr>
        <w:name w:val="A07C48F0860540F9BFE98D63B61FB826"/>
        <w:category>
          <w:name w:val="Algemeen"/>
          <w:gallery w:val="placeholder"/>
        </w:category>
        <w:types>
          <w:type w:val="bbPlcHdr"/>
        </w:types>
        <w:behaviors>
          <w:behavior w:val="content"/>
        </w:behaviors>
        <w:guid w:val="{88F9D456-6B55-4C5D-B780-69A6674938C5}"/>
      </w:docPartPr>
      <w:docPartBody>
        <w:p w:rsidR="00823F4A" w:rsidRDefault="00823F4A" w:rsidP="00823F4A">
          <w:pPr>
            <w:pStyle w:val="A07C48F0860540F9BFE98D63B61FB826"/>
          </w:pPr>
          <w:r w:rsidRPr="009C5D12">
            <w:rPr>
              <w:rStyle w:val="Tekstvantijdelijkeaanduiding"/>
            </w:rPr>
            <w:t>Klik of tik om tekst in te voeren.</w:t>
          </w:r>
        </w:p>
      </w:docPartBody>
    </w:docPart>
    <w:docPart>
      <w:docPartPr>
        <w:name w:val="D94F04E5B8ED4C7CAC536C597056D78E"/>
        <w:category>
          <w:name w:val="Algemeen"/>
          <w:gallery w:val="placeholder"/>
        </w:category>
        <w:types>
          <w:type w:val="bbPlcHdr"/>
        </w:types>
        <w:behaviors>
          <w:behavior w:val="content"/>
        </w:behaviors>
        <w:guid w:val="{F5DD1876-07CC-451A-8E16-852DC0D4A20B}"/>
      </w:docPartPr>
      <w:docPartBody>
        <w:p w:rsidR="00823F4A" w:rsidRDefault="00823F4A" w:rsidP="00823F4A">
          <w:pPr>
            <w:pStyle w:val="D94F04E5B8ED4C7CAC536C597056D78E"/>
          </w:pPr>
          <w:r w:rsidRPr="009C5D12">
            <w:rPr>
              <w:rStyle w:val="Tekstvantijdelijkeaanduiding"/>
            </w:rPr>
            <w:t>Klik of tik om tekst in te voeren.</w:t>
          </w:r>
        </w:p>
      </w:docPartBody>
    </w:docPart>
    <w:docPart>
      <w:docPartPr>
        <w:name w:val="077234F120E7488BB849B8BEF0C04AA3"/>
        <w:category>
          <w:name w:val="Algemeen"/>
          <w:gallery w:val="placeholder"/>
        </w:category>
        <w:types>
          <w:type w:val="bbPlcHdr"/>
        </w:types>
        <w:behaviors>
          <w:behavior w:val="content"/>
        </w:behaviors>
        <w:guid w:val="{86BF1F32-2CED-4EB1-BA7F-066E7B4EED22}"/>
      </w:docPartPr>
      <w:docPartBody>
        <w:p w:rsidR="00823F4A" w:rsidRDefault="00823F4A" w:rsidP="00823F4A">
          <w:pPr>
            <w:pStyle w:val="077234F120E7488BB849B8BEF0C04AA3"/>
          </w:pPr>
          <w:r w:rsidRPr="009C5D12">
            <w:rPr>
              <w:rStyle w:val="Tekstvantijdelijkeaanduiding"/>
            </w:rPr>
            <w:t>Klik of tik om tekst in te voeren.</w:t>
          </w:r>
        </w:p>
      </w:docPartBody>
    </w:docPart>
    <w:docPart>
      <w:docPartPr>
        <w:name w:val="B8B71B21483B49A9890C494F3E9C49B6"/>
        <w:category>
          <w:name w:val="Algemeen"/>
          <w:gallery w:val="placeholder"/>
        </w:category>
        <w:types>
          <w:type w:val="bbPlcHdr"/>
        </w:types>
        <w:behaviors>
          <w:behavior w:val="content"/>
        </w:behaviors>
        <w:guid w:val="{5FDA5EB2-9BA9-4AF0-9D53-8BC29042020A}"/>
      </w:docPartPr>
      <w:docPartBody>
        <w:p w:rsidR="00823F4A" w:rsidRDefault="00823F4A" w:rsidP="00823F4A">
          <w:pPr>
            <w:pStyle w:val="B8B71B21483B49A9890C494F3E9C49B6"/>
          </w:pPr>
          <w:r w:rsidRPr="009162AC">
            <w:rPr>
              <w:rStyle w:val="Tekstvantijdelijkeaanduiding"/>
            </w:rPr>
            <w:t>Klik of tik om tekst in te voeren.</w:t>
          </w:r>
        </w:p>
      </w:docPartBody>
    </w:docPart>
    <w:docPart>
      <w:docPartPr>
        <w:name w:val="636779722D3E4E38B0359C5E292D21E5"/>
        <w:category>
          <w:name w:val="Algemeen"/>
          <w:gallery w:val="placeholder"/>
        </w:category>
        <w:types>
          <w:type w:val="bbPlcHdr"/>
        </w:types>
        <w:behaviors>
          <w:behavior w:val="content"/>
        </w:behaviors>
        <w:guid w:val="{8FD28E4F-8BCA-4555-A9E3-E9A981E3EF91}"/>
      </w:docPartPr>
      <w:docPartBody>
        <w:p w:rsidR="00823F4A" w:rsidRDefault="00823F4A" w:rsidP="00823F4A">
          <w:pPr>
            <w:pStyle w:val="636779722D3E4E38B0359C5E292D21E5"/>
          </w:pPr>
          <w:r w:rsidRPr="009C5D12">
            <w:rPr>
              <w:rStyle w:val="Tekstvantijdelijkeaanduiding"/>
            </w:rPr>
            <w:t>Klik of tik om tekst in te voeren.</w:t>
          </w:r>
        </w:p>
      </w:docPartBody>
    </w:docPart>
    <w:docPart>
      <w:docPartPr>
        <w:name w:val="9630FB85541D4C2B8EB845C462E62DAD"/>
        <w:category>
          <w:name w:val="Algemeen"/>
          <w:gallery w:val="placeholder"/>
        </w:category>
        <w:types>
          <w:type w:val="bbPlcHdr"/>
        </w:types>
        <w:behaviors>
          <w:behavior w:val="content"/>
        </w:behaviors>
        <w:guid w:val="{4640E48B-B4F8-4A50-92D2-9E8F709FE5F3}"/>
      </w:docPartPr>
      <w:docPartBody>
        <w:p w:rsidR="00823F4A" w:rsidRDefault="00823F4A" w:rsidP="00823F4A">
          <w:pPr>
            <w:pStyle w:val="9630FB85541D4C2B8EB845C462E62DAD"/>
          </w:pPr>
          <w:r w:rsidRPr="009C5D12">
            <w:rPr>
              <w:rStyle w:val="Tekstvantijdelijkeaanduiding"/>
            </w:rPr>
            <w:t>Klik of tik om tekst in te voeren.</w:t>
          </w:r>
        </w:p>
      </w:docPartBody>
    </w:docPart>
    <w:docPart>
      <w:docPartPr>
        <w:name w:val="20B7FA4145D2442CB4337E56C18617C6"/>
        <w:category>
          <w:name w:val="Algemeen"/>
          <w:gallery w:val="placeholder"/>
        </w:category>
        <w:types>
          <w:type w:val="bbPlcHdr"/>
        </w:types>
        <w:behaviors>
          <w:behavior w:val="content"/>
        </w:behaviors>
        <w:guid w:val="{31E65BBA-F838-4278-8E8F-F73554CB1285}"/>
      </w:docPartPr>
      <w:docPartBody>
        <w:p w:rsidR="00823F4A" w:rsidRDefault="00823F4A" w:rsidP="00823F4A">
          <w:pPr>
            <w:pStyle w:val="20B7FA4145D2442CB4337E56C18617C6"/>
          </w:pPr>
          <w:r w:rsidRPr="009C5D12">
            <w:rPr>
              <w:rStyle w:val="Tekstvantijdelijkeaanduiding"/>
            </w:rPr>
            <w:t>Klik of tik om tekst in te voeren.</w:t>
          </w:r>
        </w:p>
      </w:docPartBody>
    </w:docPart>
    <w:docPart>
      <w:docPartPr>
        <w:name w:val="85C76010DC7B4A8E9FECEEB035611EF6"/>
        <w:category>
          <w:name w:val="Algemeen"/>
          <w:gallery w:val="placeholder"/>
        </w:category>
        <w:types>
          <w:type w:val="bbPlcHdr"/>
        </w:types>
        <w:behaviors>
          <w:behavior w:val="content"/>
        </w:behaviors>
        <w:guid w:val="{F4BD1BC6-4A0E-4DBE-A46D-AFDC36A332B2}"/>
      </w:docPartPr>
      <w:docPartBody>
        <w:p w:rsidR="00823F4A" w:rsidRDefault="00823F4A" w:rsidP="00823F4A">
          <w:pPr>
            <w:pStyle w:val="85C76010DC7B4A8E9FECEEB035611EF6"/>
          </w:pPr>
          <w:r w:rsidRPr="009C5D12">
            <w:rPr>
              <w:rStyle w:val="Tekstvantijdelijkeaanduiding"/>
            </w:rPr>
            <w:t>Klik of tik om tekst in te voeren.</w:t>
          </w:r>
        </w:p>
      </w:docPartBody>
    </w:docPart>
    <w:docPart>
      <w:docPartPr>
        <w:name w:val="D2C6A049762A47BA8DE3AFEA425735E1"/>
        <w:category>
          <w:name w:val="Algemeen"/>
          <w:gallery w:val="placeholder"/>
        </w:category>
        <w:types>
          <w:type w:val="bbPlcHdr"/>
        </w:types>
        <w:behaviors>
          <w:behavior w:val="content"/>
        </w:behaviors>
        <w:guid w:val="{EC0E95A9-CBB0-4CF5-B5E2-C1FE4F0DE19B}"/>
      </w:docPartPr>
      <w:docPartBody>
        <w:p w:rsidR="00823F4A" w:rsidRDefault="00823F4A" w:rsidP="00823F4A">
          <w:pPr>
            <w:pStyle w:val="D2C6A049762A47BA8DE3AFEA425735E1"/>
          </w:pPr>
          <w:r w:rsidRPr="009C5D12">
            <w:rPr>
              <w:rStyle w:val="Tekstvantijdelijkeaanduiding"/>
            </w:rPr>
            <w:t>Klik of tik om tekst in te voeren.</w:t>
          </w:r>
        </w:p>
      </w:docPartBody>
    </w:docPart>
    <w:docPart>
      <w:docPartPr>
        <w:name w:val="ECB97FECCCA545039763FDC9F36CE9A3"/>
        <w:category>
          <w:name w:val="Algemeen"/>
          <w:gallery w:val="placeholder"/>
        </w:category>
        <w:types>
          <w:type w:val="bbPlcHdr"/>
        </w:types>
        <w:behaviors>
          <w:behavior w:val="content"/>
        </w:behaviors>
        <w:guid w:val="{9DB0C206-8D4D-468D-9089-5A9C52B90BEF}"/>
      </w:docPartPr>
      <w:docPartBody>
        <w:p w:rsidR="00823F4A" w:rsidRDefault="00823F4A" w:rsidP="00823F4A">
          <w:pPr>
            <w:pStyle w:val="ECB97FECCCA545039763FDC9F36CE9A3"/>
          </w:pPr>
          <w:r w:rsidRPr="009C5D12">
            <w:rPr>
              <w:rStyle w:val="Tekstvantijdelijkeaanduiding"/>
            </w:rPr>
            <w:t>Klik of tik om tekst in te voeren.</w:t>
          </w:r>
        </w:p>
      </w:docPartBody>
    </w:docPart>
    <w:docPart>
      <w:docPartPr>
        <w:name w:val="B00B1EAD445C4831839A456CDA200967"/>
        <w:category>
          <w:name w:val="Algemeen"/>
          <w:gallery w:val="placeholder"/>
        </w:category>
        <w:types>
          <w:type w:val="bbPlcHdr"/>
        </w:types>
        <w:behaviors>
          <w:behavior w:val="content"/>
        </w:behaviors>
        <w:guid w:val="{4EA268BA-CAEA-4519-9CA7-7129260F72D5}"/>
      </w:docPartPr>
      <w:docPartBody>
        <w:p w:rsidR="00823F4A" w:rsidRDefault="00823F4A" w:rsidP="00823F4A">
          <w:pPr>
            <w:pStyle w:val="B00B1EAD445C4831839A456CDA200967"/>
          </w:pPr>
          <w:r w:rsidRPr="009C5D12">
            <w:rPr>
              <w:rStyle w:val="Tekstvantijdelijkeaanduiding"/>
            </w:rPr>
            <w:t>Klik of tik om tekst in te voeren.</w:t>
          </w:r>
        </w:p>
      </w:docPartBody>
    </w:docPart>
    <w:docPart>
      <w:docPartPr>
        <w:name w:val="AD8131F9B332473A904EDE65DCB659B9"/>
        <w:category>
          <w:name w:val="Algemeen"/>
          <w:gallery w:val="placeholder"/>
        </w:category>
        <w:types>
          <w:type w:val="bbPlcHdr"/>
        </w:types>
        <w:behaviors>
          <w:behavior w:val="content"/>
        </w:behaviors>
        <w:guid w:val="{C62AA823-49A7-4FA4-927D-747EE0944682}"/>
      </w:docPartPr>
      <w:docPartBody>
        <w:p w:rsidR="00823F4A" w:rsidRDefault="00823F4A" w:rsidP="00823F4A">
          <w:pPr>
            <w:pStyle w:val="AD8131F9B332473A904EDE65DCB659B9"/>
          </w:pPr>
          <w:r w:rsidRPr="009C5D12">
            <w:rPr>
              <w:rStyle w:val="Tekstvantijdelijkeaanduiding"/>
            </w:rPr>
            <w:t>Klik of tik om tekst in te voeren.</w:t>
          </w:r>
        </w:p>
      </w:docPartBody>
    </w:docPart>
    <w:docPart>
      <w:docPartPr>
        <w:name w:val="09C2D87AFB4E42E0B054DFC25DF2C24E"/>
        <w:category>
          <w:name w:val="Algemeen"/>
          <w:gallery w:val="placeholder"/>
        </w:category>
        <w:types>
          <w:type w:val="bbPlcHdr"/>
        </w:types>
        <w:behaviors>
          <w:behavior w:val="content"/>
        </w:behaviors>
        <w:guid w:val="{1984867A-2210-4619-811F-18A6E793DDCE}"/>
      </w:docPartPr>
      <w:docPartBody>
        <w:p w:rsidR="00823F4A" w:rsidRDefault="00823F4A" w:rsidP="00823F4A">
          <w:pPr>
            <w:pStyle w:val="09C2D87AFB4E42E0B054DFC25DF2C24E"/>
          </w:pPr>
          <w:r w:rsidRPr="009C5D12">
            <w:rPr>
              <w:rStyle w:val="Tekstvantijdelijkeaanduiding"/>
            </w:rPr>
            <w:t>Klik of tik om tekst in te voeren.</w:t>
          </w:r>
        </w:p>
      </w:docPartBody>
    </w:docPart>
    <w:docPart>
      <w:docPartPr>
        <w:name w:val="ACA1715BF17A47AD975BC2339B71B557"/>
        <w:category>
          <w:name w:val="Algemeen"/>
          <w:gallery w:val="placeholder"/>
        </w:category>
        <w:types>
          <w:type w:val="bbPlcHdr"/>
        </w:types>
        <w:behaviors>
          <w:behavior w:val="content"/>
        </w:behaviors>
        <w:guid w:val="{E42D691B-22D5-49BE-A7EF-0814542C817C}"/>
      </w:docPartPr>
      <w:docPartBody>
        <w:p w:rsidR="00823F4A" w:rsidRDefault="00823F4A" w:rsidP="00823F4A">
          <w:pPr>
            <w:pStyle w:val="ACA1715BF17A47AD975BC2339B71B557"/>
          </w:pPr>
          <w:r w:rsidRPr="009C5D12">
            <w:rPr>
              <w:rStyle w:val="Tekstvantijdelijkeaanduiding"/>
            </w:rPr>
            <w:t>Klik of tik om tekst in te voeren.</w:t>
          </w:r>
        </w:p>
      </w:docPartBody>
    </w:docPart>
    <w:docPart>
      <w:docPartPr>
        <w:name w:val="A1CF615C94554E95BA459A7B1843D137"/>
        <w:category>
          <w:name w:val="Algemeen"/>
          <w:gallery w:val="placeholder"/>
        </w:category>
        <w:types>
          <w:type w:val="bbPlcHdr"/>
        </w:types>
        <w:behaviors>
          <w:behavior w:val="content"/>
        </w:behaviors>
        <w:guid w:val="{305FCEEF-2CDA-4328-A57B-99C20371D67F}"/>
      </w:docPartPr>
      <w:docPartBody>
        <w:p w:rsidR="00823F4A" w:rsidRDefault="00823F4A" w:rsidP="00823F4A">
          <w:pPr>
            <w:pStyle w:val="A1CF615C94554E95BA459A7B1843D137"/>
          </w:pPr>
          <w:r w:rsidRPr="009C5D12">
            <w:rPr>
              <w:rStyle w:val="Tekstvantijdelijkeaanduiding"/>
            </w:rPr>
            <w:t>Klik of tik om tekst in te voeren.</w:t>
          </w:r>
        </w:p>
      </w:docPartBody>
    </w:docPart>
    <w:docPart>
      <w:docPartPr>
        <w:name w:val="F854D371DC2549A0AC22B0CEA9E618B6"/>
        <w:category>
          <w:name w:val="Algemeen"/>
          <w:gallery w:val="placeholder"/>
        </w:category>
        <w:types>
          <w:type w:val="bbPlcHdr"/>
        </w:types>
        <w:behaviors>
          <w:behavior w:val="content"/>
        </w:behaviors>
        <w:guid w:val="{03E6D039-C6C6-4AC7-AC1C-7DC2065FF0F7}"/>
      </w:docPartPr>
      <w:docPartBody>
        <w:p w:rsidR="00823F4A" w:rsidRDefault="00823F4A" w:rsidP="00823F4A">
          <w:pPr>
            <w:pStyle w:val="F854D371DC2549A0AC22B0CEA9E618B6"/>
          </w:pPr>
          <w:r>
            <w:rPr>
              <w:rStyle w:val="Tekstvantijdelijkeaanduiding"/>
            </w:rPr>
            <w:t>Klik of tik om tekst in te voeren.</w:t>
          </w:r>
        </w:p>
      </w:docPartBody>
    </w:docPart>
    <w:docPart>
      <w:docPartPr>
        <w:name w:val="68284D0BF5A947E19041BE7AB4647D8F"/>
        <w:category>
          <w:name w:val="Algemeen"/>
          <w:gallery w:val="placeholder"/>
        </w:category>
        <w:types>
          <w:type w:val="bbPlcHdr"/>
        </w:types>
        <w:behaviors>
          <w:behavior w:val="content"/>
        </w:behaviors>
        <w:guid w:val="{9DCE71CA-2845-4DDB-B866-4A41E5E71771}"/>
      </w:docPartPr>
      <w:docPartBody>
        <w:p w:rsidR="00823F4A" w:rsidRDefault="00823F4A" w:rsidP="00823F4A">
          <w:pPr>
            <w:pStyle w:val="68284D0BF5A947E19041BE7AB4647D8F"/>
          </w:pPr>
          <w:r w:rsidRPr="009C5D12">
            <w:rPr>
              <w:rStyle w:val="Tekstvantijdelijkeaanduiding"/>
            </w:rPr>
            <w:t>Klik of tik om tekst in te voeren.</w:t>
          </w:r>
        </w:p>
      </w:docPartBody>
    </w:docPart>
    <w:docPart>
      <w:docPartPr>
        <w:name w:val="CB9D25ED7ED64FF6BE4D48EA58D3ACCC"/>
        <w:category>
          <w:name w:val="Algemeen"/>
          <w:gallery w:val="placeholder"/>
        </w:category>
        <w:types>
          <w:type w:val="bbPlcHdr"/>
        </w:types>
        <w:behaviors>
          <w:behavior w:val="content"/>
        </w:behaviors>
        <w:guid w:val="{A3B31E51-C578-488C-9CEF-D5F935D7519E}"/>
      </w:docPartPr>
      <w:docPartBody>
        <w:p w:rsidR="00823F4A" w:rsidRDefault="00823F4A" w:rsidP="00823F4A">
          <w:pPr>
            <w:pStyle w:val="CB9D25ED7ED64FF6BE4D48EA58D3ACCC"/>
          </w:pPr>
          <w:r w:rsidRPr="009C5D12">
            <w:rPr>
              <w:rStyle w:val="Tekstvantijdelijkeaanduiding"/>
            </w:rPr>
            <w:t>Klik of tik om tekst in te voeren.</w:t>
          </w:r>
        </w:p>
      </w:docPartBody>
    </w:docPart>
    <w:docPart>
      <w:docPartPr>
        <w:name w:val="43F7311A971C443688A7669E8D973470"/>
        <w:category>
          <w:name w:val="Algemeen"/>
          <w:gallery w:val="placeholder"/>
        </w:category>
        <w:types>
          <w:type w:val="bbPlcHdr"/>
        </w:types>
        <w:behaviors>
          <w:behavior w:val="content"/>
        </w:behaviors>
        <w:guid w:val="{4A483B2A-7D02-42E6-9D61-124FCF2F0715}"/>
      </w:docPartPr>
      <w:docPartBody>
        <w:p w:rsidR="00823F4A" w:rsidRDefault="00823F4A" w:rsidP="00823F4A">
          <w:pPr>
            <w:pStyle w:val="43F7311A971C443688A7669E8D973470"/>
          </w:pPr>
          <w:r w:rsidRPr="009C5D12">
            <w:rPr>
              <w:rStyle w:val="Tekstvantijdelijkeaanduiding"/>
            </w:rPr>
            <w:t>Klik of tik om tekst in te voeren.</w:t>
          </w:r>
        </w:p>
      </w:docPartBody>
    </w:docPart>
    <w:docPart>
      <w:docPartPr>
        <w:name w:val="3B16008C68884DEDA4C030D6A31E5F13"/>
        <w:category>
          <w:name w:val="Algemeen"/>
          <w:gallery w:val="placeholder"/>
        </w:category>
        <w:types>
          <w:type w:val="bbPlcHdr"/>
        </w:types>
        <w:behaviors>
          <w:behavior w:val="content"/>
        </w:behaviors>
        <w:guid w:val="{F9BF000F-59EA-4EBD-BEBF-041DC40FC1C1}"/>
      </w:docPartPr>
      <w:docPartBody>
        <w:p w:rsidR="00823F4A" w:rsidRDefault="00823F4A" w:rsidP="00823F4A">
          <w:pPr>
            <w:pStyle w:val="3B16008C68884DEDA4C030D6A31E5F13"/>
          </w:pPr>
          <w:r w:rsidRPr="009C5D12">
            <w:rPr>
              <w:rStyle w:val="Tekstvantijdelijkeaanduiding"/>
            </w:rPr>
            <w:t>Klik of tik om tekst in te voeren.</w:t>
          </w:r>
        </w:p>
      </w:docPartBody>
    </w:docPart>
    <w:docPart>
      <w:docPartPr>
        <w:name w:val="D46B2CE6E4554D378191599CEF7FC5A0"/>
        <w:category>
          <w:name w:val="Algemeen"/>
          <w:gallery w:val="placeholder"/>
        </w:category>
        <w:types>
          <w:type w:val="bbPlcHdr"/>
        </w:types>
        <w:behaviors>
          <w:behavior w:val="content"/>
        </w:behaviors>
        <w:guid w:val="{4EFCE759-0D6F-415B-B8A1-54FDAF0D9518}"/>
      </w:docPartPr>
      <w:docPartBody>
        <w:p w:rsidR="00823F4A" w:rsidRDefault="00823F4A" w:rsidP="00823F4A">
          <w:pPr>
            <w:pStyle w:val="D46B2CE6E4554D378191599CEF7FC5A0"/>
          </w:pPr>
          <w:r w:rsidRPr="009C5D12">
            <w:rPr>
              <w:rStyle w:val="Tekstvantijdelijkeaanduiding"/>
            </w:rPr>
            <w:t>Klik of tik om tekst in te voeren.</w:t>
          </w:r>
        </w:p>
      </w:docPartBody>
    </w:docPart>
    <w:docPart>
      <w:docPartPr>
        <w:name w:val="AD064714E7E847EBACF7DB18B086CA38"/>
        <w:category>
          <w:name w:val="Algemeen"/>
          <w:gallery w:val="placeholder"/>
        </w:category>
        <w:types>
          <w:type w:val="bbPlcHdr"/>
        </w:types>
        <w:behaviors>
          <w:behavior w:val="content"/>
        </w:behaviors>
        <w:guid w:val="{E00B6B34-6BFE-44A3-9AAD-6BA1B7D54053}"/>
      </w:docPartPr>
      <w:docPartBody>
        <w:p w:rsidR="00823F4A" w:rsidRDefault="00823F4A" w:rsidP="00823F4A">
          <w:pPr>
            <w:pStyle w:val="AD064714E7E847EBACF7DB18B086CA38"/>
          </w:pPr>
          <w:r w:rsidRPr="009C5D12">
            <w:rPr>
              <w:rStyle w:val="Tekstvantijdelijkeaanduiding"/>
            </w:rPr>
            <w:t>Klik of tik om tekst in te voeren.</w:t>
          </w:r>
        </w:p>
      </w:docPartBody>
    </w:docPart>
    <w:docPart>
      <w:docPartPr>
        <w:name w:val="A31E3738B6F5448E9FB791774D2D9A1A"/>
        <w:category>
          <w:name w:val="Algemeen"/>
          <w:gallery w:val="placeholder"/>
        </w:category>
        <w:types>
          <w:type w:val="bbPlcHdr"/>
        </w:types>
        <w:behaviors>
          <w:behavior w:val="content"/>
        </w:behaviors>
        <w:guid w:val="{7C400FAE-1CB3-40A7-8DF9-0C6C859D0C72}"/>
      </w:docPartPr>
      <w:docPartBody>
        <w:p w:rsidR="00823F4A" w:rsidRDefault="00823F4A" w:rsidP="00823F4A">
          <w:pPr>
            <w:pStyle w:val="A31E3738B6F5448E9FB791774D2D9A1A"/>
          </w:pPr>
          <w:r w:rsidRPr="009C5D12">
            <w:rPr>
              <w:rStyle w:val="Tekstvantijdelijkeaanduiding"/>
            </w:rPr>
            <w:t>Klik of tik om tekst in te voeren.</w:t>
          </w:r>
        </w:p>
      </w:docPartBody>
    </w:docPart>
    <w:docPart>
      <w:docPartPr>
        <w:name w:val="BBF1BF97B6D94A389B5145F1D16FBD9D"/>
        <w:category>
          <w:name w:val="Algemeen"/>
          <w:gallery w:val="placeholder"/>
        </w:category>
        <w:types>
          <w:type w:val="bbPlcHdr"/>
        </w:types>
        <w:behaviors>
          <w:behavior w:val="content"/>
        </w:behaviors>
        <w:guid w:val="{CD578FE6-9437-43ED-9434-79ADB87DD1D5}"/>
      </w:docPartPr>
      <w:docPartBody>
        <w:p w:rsidR="00823F4A" w:rsidRDefault="00823F4A" w:rsidP="00823F4A">
          <w:pPr>
            <w:pStyle w:val="BBF1BF97B6D94A389B5145F1D16FBD9D"/>
          </w:pPr>
          <w:r w:rsidRPr="009C5D12">
            <w:rPr>
              <w:rStyle w:val="Tekstvantijdelijkeaanduiding"/>
            </w:rPr>
            <w:t>Klik of tik om tekst in te voeren.</w:t>
          </w:r>
        </w:p>
      </w:docPartBody>
    </w:docPart>
    <w:docPart>
      <w:docPartPr>
        <w:name w:val="BB96D110F6DA4E0EB83D6DF3D7E240DB"/>
        <w:category>
          <w:name w:val="Algemeen"/>
          <w:gallery w:val="placeholder"/>
        </w:category>
        <w:types>
          <w:type w:val="bbPlcHdr"/>
        </w:types>
        <w:behaviors>
          <w:behavior w:val="content"/>
        </w:behaviors>
        <w:guid w:val="{473A2C75-4E91-4839-8C0A-5CBB9EDA3296}"/>
      </w:docPartPr>
      <w:docPartBody>
        <w:p w:rsidR="00823F4A" w:rsidRDefault="00823F4A" w:rsidP="00823F4A">
          <w:pPr>
            <w:pStyle w:val="BB96D110F6DA4E0EB83D6DF3D7E240DB"/>
          </w:pPr>
          <w:r w:rsidRPr="009C5D12">
            <w:rPr>
              <w:rStyle w:val="Tekstvantijdelijkeaanduiding"/>
            </w:rPr>
            <w:t>Klik of tik om tekst in te voeren.</w:t>
          </w:r>
        </w:p>
      </w:docPartBody>
    </w:docPart>
    <w:docPart>
      <w:docPartPr>
        <w:name w:val="5F664B24E0FE4B9A8FE6863DDAF3D328"/>
        <w:category>
          <w:name w:val="Algemeen"/>
          <w:gallery w:val="placeholder"/>
        </w:category>
        <w:types>
          <w:type w:val="bbPlcHdr"/>
        </w:types>
        <w:behaviors>
          <w:behavior w:val="content"/>
        </w:behaviors>
        <w:guid w:val="{1C428A87-59C9-4A80-8FA7-044A4E0C7F59}"/>
      </w:docPartPr>
      <w:docPartBody>
        <w:p w:rsidR="00823F4A" w:rsidRDefault="00823F4A" w:rsidP="00823F4A">
          <w:pPr>
            <w:pStyle w:val="5F664B24E0FE4B9A8FE6863DDAF3D328"/>
          </w:pPr>
          <w:r w:rsidRPr="009C5D12">
            <w:rPr>
              <w:rStyle w:val="Tekstvantijdelijkeaanduiding"/>
            </w:rPr>
            <w:t>Klik of tik om tekst in te voeren.</w:t>
          </w:r>
        </w:p>
      </w:docPartBody>
    </w:docPart>
    <w:docPart>
      <w:docPartPr>
        <w:name w:val="53C87B87BA6941C7BBE70A1C72D4FF4E"/>
        <w:category>
          <w:name w:val="Algemeen"/>
          <w:gallery w:val="placeholder"/>
        </w:category>
        <w:types>
          <w:type w:val="bbPlcHdr"/>
        </w:types>
        <w:behaviors>
          <w:behavior w:val="content"/>
        </w:behaviors>
        <w:guid w:val="{BAFE3AEE-9237-45EC-950C-A63D5A61E025}"/>
      </w:docPartPr>
      <w:docPartBody>
        <w:p w:rsidR="00823F4A" w:rsidRDefault="00823F4A" w:rsidP="00823F4A">
          <w:pPr>
            <w:pStyle w:val="53C87B87BA6941C7BBE70A1C72D4FF4E"/>
          </w:pPr>
          <w:r w:rsidRPr="009C5D12">
            <w:rPr>
              <w:rStyle w:val="Tekstvantijdelijkeaanduiding"/>
            </w:rPr>
            <w:t>Klik of tik om tekst in te voeren.</w:t>
          </w:r>
        </w:p>
      </w:docPartBody>
    </w:docPart>
    <w:docPart>
      <w:docPartPr>
        <w:name w:val="95718C3B035A4E9C8638661BCEF1B701"/>
        <w:category>
          <w:name w:val="Algemeen"/>
          <w:gallery w:val="placeholder"/>
        </w:category>
        <w:types>
          <w:type w:val="bbPlcHdr"/>
        </w:types>
        <w:behaviors>
          <w:behavior w:val="content"/>
        </w:behaviors>
        <w:guid w:val="{9D1B53F4-3D7A-448E-B778-59184FF54FE1}"/>
      </w:docPartPr>
      <w:docPartBody>
        <w:p w:rsidR="00823F4A" w:rsidRDefault="00823F4A" w:rsidP="00823F4A">
          <w:pPr>
            <w:pStyle w:val="95718C3B035A4E9C8638661BCEF1B701"/>
          </w:pPr>
          <w:r w:rsidRPr="009C5D12">
            <w:rPr>
              <w:rStyle w:val="Tekstvantijdelijkeaanduiding"/>
            </w:rPr>
            <w:t>Klik of tik om tekst in te voeren.</w:t>
          </w:r>
        </w:p>
      </w:docPartBody>
    </w:docPart>
    <w:docPart>
      <w:docPartPr>
        <w:name w:val="5123D594452448809C070DD3C2084950"/>
        <w:category>
          <w:name w:val="Algemeen"/>
          <w:gallery w:val="placeholder"/>
        </w:category>
        <w:types>
          <w:type w:val="bbPlcHdr"/>
        </w:types>
        <w:behaviors>
          <w:behavior w:val="content"/>
        </w:behaviors>
        <w:guid w:val="{5952A98F-0C12-45B4-81EE-046D85999939}"/>
      </w:docPartPr>
      <w:docPartBody>
        <w:p w:rsidR="00823F4A" w:rsidRDefault="00823F4A" w:rsidP="00823F4A">
          <w:pPr>
            <w:pStyle w:val="5123D594452448809C070DD3C2084950"/>
          </w:pPr>
          <w:r w:rsidRPr="00126E7C">
            <w:rPr>
              <w:rStyle w:val="Tekstvantijdelijkeaanduiding"/>
            </w:rPr>
            <w:t>Klik of tik om tekst in te voeren.</w:t>
          </w:r>
        </w:p>
      </w:docPartBody>
    </w:docPart>
    <w:docPart>
      <w:docPartPr>
        <w:name w:val="C7C55770581B4AA6BE0EA938F1EA7D58"/>
        <w:category>
          <w:name w:val="Algemeen"/>
          <w:gallery w:val="placeholder"/>
        </w:category>
        <w:types>
          <w:type w:val="bbPlcHdr"/>
        </w:types>
        <w:behaviors>
          <w:behavior w:val="content"/>
        </w:behaviors>
        <w:guid w:val="{1F3B305B-DCA0-402E-9AFF-74D6A7E94CFE}"/>
      </w:docPartPr>
      <w:docPartBody>
        <w:p w:rsidR="00823F4A" w:rsidRDefault="00823F4A" w:rsidP="00823F4A">
          <w:pPr>
            <w:pStyle w:val="C7C55770581B4AA6BE0EA938F1EA7D58"/>
          </w:pPr>
          <w:r w:rsidRPr="002612E3">
            <w:rPr>
              <w:rStyle w:val="Tekstvantijdelijkeaanduiding"/>
            </w:rPr>
            <w:t>Klik of tik om tekst in te voeren.</w:t>
          </w:r>
        </w:p>
      </w:docPartBody>
    </w:docPart>
    <w:docPart>
      <w:docPartPr>
        <w:name w:val="75DBD4A355054C6BAD4FF303E5E11F8B"/>
        <w:category>
          <w:name w:val="Algemeen"/>
          <w:gallery w:val="placeholder"/>
        </w:category>
        <w:types>
          <w:type w:val="bbPlcHdr"/>
        </w:types>
        <w:behaviors>
          <w:behavior w:val="content"/>
        </w:behaviors>
        <w:guid w:val="{D7522F53-4FC0-47FA-8E84-FBE5283553D1}"/>
      </w:docPartPr>
      <w:docPartBody>
        <w:p w:rsidR="00823F4A" w:rsidRDefault="00823F4A" w:rsidP="00823F4A">
          <w:pPr>
            <w:pStyle w:val="75DBD4A355054C6BAD4FF303E5E11F8B"/>
          </w:pPr>
          <w:r w:rsidRPr="009C5D12">
            <w:rPr>
              <w:rStyle w:val="Tekstvantijdelijkeaanduiding"/>
            </w:rPr>
            <w:t>Klik of tik om tekst in te voeren.</w:t>
          </w:r>
        </w:p>
      </w:docPartBody>
    </w:docPart>
    <w:docPart>
      <w:docPartPr>
        <w:name w:val="C7BE3031258C4528BD9FAD64E6F851E4"/>
        <w:category>
          <w:name w:val="Algemeen"/>
          <w:gallery w:val="placeholder"/>
        </w:category>
        <w:types>
          <w:type w:val="bbPlcHdr"/>
        </w:types>
        <w:behaviors>
          <w:behavior w:val="content"/>
        </w:behaviors>
        <w:guid w:val="{1D5AAE9F-ED58-41F8-AFA0-77B59A299B2C}"/>
      </w:docPartPr>
      <w:docPartBody>
        <w:p w:rsidR="00823F4A" w:rsidRDefault="00823F4A" w:rsidP="00823F4A">
          <w:pPr>
            <w:pStyle w:val="C7BE3031258C4528BD9FAD64E6F851E4"/>
          </w:pPr>
          <w:r w:rsidRPr="00126E7C">
            <w:rPr>
              <w:rStyle w:val="Tekstvantijdelijkeaanduiding"/>
            </w:rPr>
            <w:t>Klik of tik om tekst in te voeren.</w:t>
          </w:r>
        </w:p>
      </w:docPartBody>
    </w:docPart>
    <w:docPart>
      <w:docPartPr>
        <w:name w:val="CCC4EB8A814349B98AD08E0A11FF57C0"/>
        <w:category>
          <w:name w:val="Algemeen"/>
          <w:gallery w:val="placeholder"/>
        </w:category>
        <w:types>
          <w:type w:val="bbPlcHdr"/>
        </w:types>
        <w:behaviors>
          <w:behavior w:val="content"/>
        </w:behaviors>
        <w:guid w:val="{A2740144-05A1-474E-838F-508193D09CAA}"/>
      </w:docPartPr>
      <w:docPartBody>
        <w:p w:rsidR="00823F4A" w:rsidRDefault="00823F4A" w:rsidP="00823F4A">
          <w:pPr>
            <w:pStyle w:val="CCC4EB8A814349B98AD08E0A11FF57C0"/>
          </w:pPr>
          <w:r w:rsidRPr="009162AC">
            <w:rPr>
              <w:rStyle w:val="Tekstvantijdelijkeaanduiding"/>
            </w:rPr>
            <w:t>Klik of tik om tekst in te voeren.</w:t>
          </w:r>
        </w:p>
      </w:docPartBody>
    </w:docPart>
    <w:docPart>
      <w:docPartPr>
        <w:name w:val="F549D734A9A54BAFBEFD256D43F1B1C1"/>
        <w:category>
          <w:name w:val="Algemeen"/>
          <w:gallery w:val="placeholder"/>
        </w:category>
        <w:types>
          <w:type w:val="bbPlcHdr"/>
        </w:types>
        <w:behaviors>
          <w:behavior w:val="content"/>
        </w:behaviors>
        <w:guid w:val="{3FEEBED1-3AFB-48D4-8E95-1A63E6CEA597}"/>
      </w:docPartPr>
      <w:docPartBody>
        <w:p w:rsidR="00823F4A" w:rsidRDefault="00823F4A" w:rsidP="00823F4A">
          <w:pPr>
            <w:pStyle w:val="F549D734A9A54BAFBEFD256D43F1B1C1"/>
          </w:pPr>
          <w:r w:rsidRPr="009C5D12">
            <w:rPr>
              <w:rStyle w:val="Tekstvantijdelijkeaanduiding"/>
            </w:rPr>
            <w:t>Klik of tik om tekst in te voeren.</w:t>
          </w:r>
        </w:p>
      </w:docPartBody>
    </w:docPart>
    <w:docPart>
      <w:docPartPr>
        <w:name w:val="61DF44C3F4754FCDBCF238E0FA20E5B5"/>
        <w:category>
          <w:name w:val="Algemeen"/>
          <w:gallery w:val="placeholder"/>
        </w:category>
        <w:types>
          <w:type w:val="bbPlcHdr"/>
        </w:types>
        <w:behaviors>
          <w:behavior w:val="content"/>
        </w:behaviors>
        <w:guid w:val="{59264BD2-E86E-4EC1-AF7E-0679209D34C4}"/>
      </w:docPartPr>
      <w:docPartBody>
        <w:p w:rsidR="00823F4A" w:rsidRDefault="00823F4A" w:rsidP="00823F4A">
          <w:pPr>
            <w:pStyle w:val="61DF44C3F4754FCDBCF238E0FA20E5B5"/>
          </w:pPr>
          <w:r w:rsidRPr="002612E3">
            <w:rPr>
              <w:rStyle w:val="Tekstvantijdelijkeaanduiding"/>
            </w:rPr>
            <w:t>Klik of tik om tekst in te voeren.</w:t>
          </w:r>
        </w:p>
      </w:docPartBody>
    </w:docPart>
    <w:docPart>
      <w:docPartPr>
        <w:name w:val="BFD2C84C244B48939E8AC7BC6252DA28"/>
        <w:category>
          <w:name w:val="Algemeen"/>
          <w:gallery w:val="placeholder"/>
        </w:category>
        <w:types>
          <w:type w:val="bbPlcHdr"/>
        </w:types>
        <w:behaviors>
          <w:behavior w:val="content"/>
        </w:behaviors>
        <w:guid w:val="{A855223B-1C51-4CB3-807A-9ED5E1B1D091}"/>
      </w:docPartPr>
      <w:docPartBody>
        <w:p w:rsidR="00823F4A" w:rsidRDefault="00823F4A" w:rsidP="00823F4A">
          <w:pPr>
            <w:pStyle w:val="BFD2C84C244B48939E8AC7BC6252DA28"/>
          </w:pPr>
          <w:r w:rsidRPr="002612E3">
            <w:rPr>
              <w:rStyle w:val="Tekstvantijdelijkeaanduiding"/>
            </w:rPr>
            <w:t>Klik of tik om tekst in te voeren.</w:t>
          </w:r>
        </w:p>
      </w:docPartBody>
    </w:docPart>
    <w:docPart>
      <w:docPartPr>
        <w:name w:val="57CA169379FB446A959B5B0B314CAF06"/>
        <w:category>
          <w:name w:val="Algemeen"/>
          <w:gallery w:val="placeholder"/>
        </w:category>
        <w:types>
          <w:type w:val="bbPlcHdr"/>
        </w:types>
        <w:behaviors>
          <w:behavior w:val="content"/>
        </w:behaviors>
        <w:guid w:val="{954953B5-A372-44EF-B4EA-B63033C0C911}"/>
      </w:docPartPr>
      <w:docPartBody>
        <w:p w:rsidR="00823F4A" w:rsidRDefault="00823F4A" w:rsidP="00823F4A">
          <w:pPr>
            <w:pStyle w:val="57CA169379FB446A959B5B0B314CAF06"/>
          </w:pPr>
          <w:r w:rsidRPr="009C5D12">
            <w:rPr>
              <w:rStyle w:val="Tekstvantijdelijkeaanduiding"/>
            </w:rPr>
            <w:t>Klik of tik om tekst in te voeren.</w:t>
          </w:r>
        </w:p>
      </w:docPartBody>
    </w:docPart>
    <w:docPart>
      <w:docPartPr>
        <w:name w:val="6A880B0B4B6E499FB67BC8BC10888B01"/>
        <w:category>
          <w:name w:val="Algemeen"/>
          <w:gallery w:val="placeholder"/>
        </w:category>
        <w:types>
          <w:type w:val="bbPlcHdr"/>
        </w:types>
        <w:behaviors>
          <w:behavior w:val="content"/>
        </w:behaviors>
        <w:guid w:val="{C67879F0-462F-49A8-B399-7557233003DD}"/>
      </w:docPartPr>
      <w:docPartBody>
        <w:p w:rsidR="00823F4A" w:rsidRDefault="00823F4A" w:rsidP="00823F4A">
          <w:pPr>
            <w:pStyle w:val="6A880B0B4B6E499FB67BC8BC10888B01"/>
          </w:pPr>
          <w:r w:rsidRPr="00126E7C">
            <w:rPr>
              <w:rStyle w:val="Tekstvantijdelijkeaanduiding"/>
            </w:rPr>
            <w:t>Klik of tik om tekst in te voeren.</w:t>
          </w:r>
        </w:p>
      </w:docPartBody>
    </w:docPart>
    <w:docPart>
      <w:docPartPr>
        <w:name w:val="58786F0B8FC741C98A5F800F4FEC4301"/>
        <w:category>
          <w:name w:val="Algemeen"/>
          <w:gallery w:val="placeholder"/>
        </w:category>
        <w:types>
          <w:type w:val="bbPlcHdr"/>
        </w:types>
        <w:behaviors>
          <w:behavior w:val="content"/>
        </w:behaviors>
        <w:guid w:val="{D366A3A9-F760-45C0-8147-F499923628E4}"/>
      </w:docPartPr>
      <w:docPartBody>
        <w:p w:rsidR="00823F4A" w:rsidRDefault="00823F4A" w:rsidP="00823F4A">
          <w:pPr>
            <w:pStyle w:val="58786F0B8FC741C98A5F800F4FEC4301"/>
          </w:pPr>
          <w:r w:rsidRPr="00126E7C">
            <w:rPr>
              <w:rStyle w:val="Tekstvantijdelijkeaanduiding"/>
            </w:rPr>
            <w:t>Klik of tik om tekst in te voeren.</w:t>
          </w:r>
        </w:p>
      </w:docPartBody>
    </w:docPart>
    <w:docPart>
      <w:docPartPr>
        <w:name w:val="877FC3D06E514AC2B0CB96DC76E8F1D2"/>
        <w:category>
          <w:name w:val="Algemeen"/>
          <w:gallery w:val="placeholder"/>
        </w:category>
        <w:types>
          <w:type w:val="bbPlcHdr"/>
        </w:types>
        <w:behaviors>
          <w:behavior w:val="content"/>
        </w:behaviors>
        <w:guid w:val="{1FAF6B7C-BC85-4E7C-B612-04BBCC9E7A47}"/>
      </w:docPartPr>
      <w:docPartBody>
        <w:p w:rsidR="00823F4A" w:rsidRDefault="00823F4A" w:rsidP="00823F4A">
          <w:pPr>
            <w:pStyle w:val="877FC3D06E514AC2B0CB96DC76E8F1D2"/>
          </w:pPr>
          <w:r w:rsidRPr="00BE4C48">
            <w:rPr>
              <w:rStyle w:val="Tekstvantijdelijkeaanduiding"/>
              <w:shd w:val="clear" w:color="auto" w:fill="A8AF37"/>
            </w:rPr>
            <w:t>Klik of tik om tekst in te voeren.</w:t>
          </w:r>
        </w:p>
      </w:docPartBody>
    </w:docPart>
    <w:docPart>
      <w:docPartPr>
        <w:name w:val="81CA516018A24F14A12AA174CB7E9121"/>
        <w:category>
          <w:name w:val="Algemeen"/>
          <w:gallery w:val="placeholder"/>
        </w:category>
        <w:types>
          <w:type w:val="bbPlcHdr"/>
        </w:types>
        <w:behaviors>
          <w:behavior w:val="content"/>
        </w:behaviors>
        <w:guid w:val="{1E9A0E9A-5BCE-42C0-8A21-CB98E522E5E3}"/>
      </w:docPartPr>
      <w:docPartBody>
        <w:p w:rsidR="00673EC1" w:rsidRDefault="00673EC1" w:rsidP="00673EC1">
          <w:pPr>
            <w:pStyle w:val="81CA516018A24F14A12AA174CB7E9121"/>
          </w:pPr>
          <w:r w:rsidRPr="00376D82">
            <w:rPr>
              <w:rStyle w:val="Tekstvantijdelijkeaanduiding"/>
              <w:shd w:val="clear" w:color="auto" w:fill="95DCF7" w:themeFill="accent4" w:themeFillTint="66"/>
            </w:rPr>
            <w:t xml:space="preserve">Klik </w:t>
          </w:r>
          <w:r>
            <w:rPr>
              <w:rStyle w:val="Tekstvantijdelijkeaanduiding"/>
              <w:shd w:val="clear" w:color="auto" w:fill="95DCF7" w:themeFill="accent4" w:themeFillTint="66"/>
            </w:rPr>
            <w:t>hier</w:t>
          </w:r>
          <w:r w:rsidRPr="00376D82">
            <w:rPr>
              <w:rStyle w:val="Tekstvantijdelijkeaanduiding"/>
              <w:shd w:val="clear" w:color="auto" w:fill="95DCF7" w:themeFill="accent4" w:themeFillTint="66"/>
            </w:rPr>
            <w:t xml:space="preserve">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Gill Sans Light">
    <w:altName w:val="Segoe UI Semilight"/>
    <w:charset w:val="B1"/>
    <w:family w:val="swiss"/>
    <w:pitch w:val="variable"/>
    <w:sig w:usb0="80000A67" w:usb1="00000000" w:usb2="00000000" w:usb3="00000000" w:csb0="000001F7" w:csb1="00000000"/>
  </w:font>
  <w:font w:name="Wingdings 2">
    <w:charset w:val="02"/>
    <w:family w:val="decorative"/>
    <w:pitch w:val="variable"/>
    <w:sig w:usb0="00000000" w:usb1="10000000" w:usb2="00000000" w:usb3="00000000" w:csb0="80000000" w:csb1="00000000"/>
  </w:font>
  <w:font w:name="Bell MT">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4A"/>
    <w:rsid w:val="003C04D1"/>
    <w:rsid w:val="00673EC1"/>
    <w:rsid w:val="006838A1"/>
    <w:rsid w:val="00823F4A"/>
    <w:rsid w:val="00972CB1"/>
    <w:rsid w:val="00C74AB7"/>
    <w:rsid w:val="00CE53A2"/>
    <w:rsid w:val="00DD42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73EC1"/>
    <w:rPr>
      <w:color w:val="808080"/>
    </w:rPr>
  </w:style>
  <w:style w:type="paragraph" w:customStyle="1" w:styleId="FEAA09F109554031B9AE4073A7315DE3">
    <w:name w:val="FEAA09F109554031B9AE4073A7315DE3"/>
    <w:rsid w:val="00823F4A"/>
  </w:style>
  <w:style w:type="paragraph" w:customStyle="1" w:styleId="6BF8AC5ADFF44F149FFF21B53A1AB0FE">
    <w:name w:val="6BF8AC5ADFF44F149FFF21B53A1AB0FE"/>
    <w:rsid w:val="00823F4A"/>
  </w:style>
  <w:style w:type="paragraph" w:customStyle="1" w:styleId="85FC498FEBBC46C59823DE2D0C2FDE98">
    <w:name w:val="85FC498FEBBC46C59823DE2D0C2FDE98"/>
    <w:rsid w:val="00823F4A"/>
  </w:style>
  <w:style w:type="paragraph" w:customStyle="1" w:styleId="A9C6468D671241F1B6DA64A6ED971CA0">
    <w:name w:val="A9C6468D671241F1B6DA64A6ED971CA0"/>
    <w:rsid w:val="00823F4A"/>
  </w:style>
  <w:style w:type="paragraph" w:customStyle="1" w:styleId="3F5BAA8A606D4C46A9075180318D908B">
    <w:name w:val="3F5BAA8A606D4C46A9075180318D908B"/>
    <w:rsid w:val="00823F4A"/>
  </w:style>
  <w:style w:type="paragraph" w:customStyle="1" w:styleId="F56E2D1E44D641A38F470353B247DEAB">
    <w:name w:val="F56E2D1E44D641A38F470353B247DEAB"/>
    <w:rsid w:val="00823F4A"/>
  </w:style>
  <w:style w:type="paragraph" w:customStyle="1" w:styleId="0F3A1FE00F064930B2AF0C6B8A866D28">
    <w:name w:val="0F3A1FE00F064930B2AF0C6B8A866D28"/>
    <w:rsid w:val="00823F4A"/>
  </w:style>
  <w:style w:type="paragraph" w:customStyle="1" w:styleId="12B188F2127840A89197078019CD8B89">
    <w:name w:val="12B188F2127840A89197078019CD8B89"/>
    <w:rsid w:val="00823F4A"/>
  </w:style>
  <w:style w:type="paragraph" w:customStyle="1" w:styleId="DEEC0D2D4FBE416C9D0F9D8BA4B5FAC3">
    <w:name w:val="DEEC0D2D4FBE416C9D0F9D8BA4B5FAC3"/>
    <w:rsid w:val="00823F4A"/>
  </w:style>
  <w:style w:type="paragraph" w:customStyle="1" w:styleId="2D300523B01F4A0C8A407B8A02475486">
    <w:name w:val="2D300523B01F4A0C8A407B8A02475486"/>
    <w:rsid w:val="00823F4A"/>
  </w:style>
  <w:style w:type="paragraph" w:customStyle="1" w:styleId="3B6E5A0016AC4AFEB12C532FAF1011ED">
    <w:name w:val="3B6E5A0016AC4AFEB12C532FAF1011ED"/>
    <w:rsid w:val="00823F4A"/>
  </w:style>
  <w:style w:type="paragraph" w:customStyle="1" w:styleId="CE8D72333AFA4E6C8B24825F45D60FD7">
    <w:name w:val="CE8D72333AFA4E6C8B24825F45D60FD7"/>
    <w:rsid w:val="00823F4A"/>
  </w:style>
  <w:style w:type="paragraph" w:customStyle="1" w:styleId="32F0B9DC6D924DD2A586932225AB9EC3">
    <w:name w:val="32F0B9DC6D924DD2A586932225AB9EC3"/>
    <w:rsid w:val="00823F4A"/>
  </w:style>
  <w:style w:type="paragraph" w:customStyle="1" w:styleId="CD61AECBFF5146FEA570133C980F712C">
    <w:name w:val="CD61AECBFF5146FEA570133C980F712C"/>
    <w:rsid w:val="00823F4A"/>
  </w:style>
  <w:style w:type="paragraph" w:customStyle="1" w:styleId="9809656E746B4DB18BCC8821D7B92D0F">
    <w:name w:val="9809656E746B4DB18BCC8821D7B92D0F"/>
    <w:rsid w:val="00823F4A"/>
  </w:style>
  <w:style w:type="paragraph" w:customStyle="1" w:styleId="273B8114727845928068C6B3A73CD701">
    <w:name w:val="273B8114727845928068C6B3A73CD701"/>
    <w:rsid w:val="00823F4A"/>
  </w:style>
  <w:style w:type="paragraph" w:customStyle="1" w:styleId="DB55C33929434C24B9AD53BB9003615D">
    <w:name w:val="DB55C33929434C24B9AD53BB9003615D"/>
    <w:rsid w:val="00823F4A"/>
  </w:style>
  <w:style w:type="paragraph" w:customStyle="1" w:styleId="DC2D05C8B5BB42D6868CAABD1D67273A">
    <w:name w:val="DC2D05C8B5BB42D6868CAABD1D67273A"/>
    <w:rsid w:val="00823F4A"/>
  </w:style>
  <w:style w:type="paragraph" w:customStyle="1" w:styleId="350A4B483B8649A09CC58BFCCB20BD86">
    <w:name w:val="350A4B483B8649A09CC58BFCCB20BD86"/>
    <w:rsid w:val="00823F4A"/>
  </w:style>
  <w:style w:type="paragraph" w:customStyle="1" w:styleId="6C7E7EAC3CBD4CF4AE7F8B715E068A32">
    <w:name w:val="6C7E7EAC3CBD4CF4AE7F8B715E068A32"/>
    <w:rsid w:val="00823F4A"/>
  </w:style>
  <w:style w:type="paragraph" w:customStyle="1" w:styleId="2C758EC67693404DAD6D2569287B6D6B">
    <w:name w:val="2C758EC67693404DAD6D2569287B6D6B"/>
    <w:rsid w:val="00823F4A"/>
  </w:style>
  <w:style w:type="paragraph" w:customStyle="1" w:styleId="FBC7A96688A843C9A5BDDEBC7CFB84AD">
    <w:name w:val="FBC7A96688A843C9A5BDDEBC7CFB84AD"/>
    <w:rsid w:val="00823F4A"/>
  </w:style>
  <w:style w:type="paragraph" w:customStyle="1" w:styleId="AE5AD4A9C6A443E994C1C5FC41A0CEF3">
    <w:name w:val="AE5AD4A9C6A443E994C1C5FC41A0CEF3"/>
    <w:rsid w:val="00823F4A"/>
  </w:style>
  <w:style w:type="paragraph" w:customStyle="1" w:styleId="DDFABF00204B4476A5F7EA6219217A3F">
    <w:name w:val="DDFABF00204B4476A5F7EA6219217A3F"/>
    <w:rsid w:val="00823F4A"/>
  </w:style>
  <w:style w:type="paragraph" w:customStyle="1" w:styleId="A07C48F0860540F9BFE98D63B61FB826">
    <w:name w:val="A07C48F0860540F9BFE98D63B61FB826"/>
    <w:rsid w:val="00823F4A"/>
  </w:style>
  <w:style w:type="paragraph" w:customStyle="1" w:styleId="D94F04E5B8ED4C7CAC536C597056D78E">
    <w:name w:val="D94F04E5B8ED4C7CAC536C597056D78E"/>
    <w:rsid w:val="00823F4A"/>
  </w:style>
  <w:style w:type="paragraph" w:customStyle="1" w:styleId="077234F120E7488BB849B8BEF0C04AA3">
    <w:name w:val="077234F120E7488BB849B8BEF0C04AA3"/>
    <w:rsid w:val="00823F4A"/>
  </w:style>
  <w:style w:type="paragraph" w:customStyle="1" w:styleId="B8B71B21483B49A9890C494F3E9C49B6">
    <w:name w:val="B8B71B21483B49A9890C494F3E9C49B6"/>
    <w:rsid w:val="00823F4A"/>
  </w:style>
  <w:style w:type="paragraph" w:customStyle="1" w:styleId="636779722D3E4E38B0359C5E292D21E5">
    <w:name w:val="636779722D3E4E38B0359C5E292D21E5"/>
    <w:rsid w:val="00823F4A"/>
  </w:style>
  <w:style w:type="paragraph" w:customStyle="1" w:styleId="9630FB85541D4C2B8EB845C462E62DAD">
    <w:name w:val="9630FB85541D4C2B8EB845C462E62DAD"/>
    <w:rsid w:val="00823F4A"/>
  </w:style>
  <w:style w:type="paragraph" w:customStyle="1" w:styleId="20B7FA4145D2442CB4337E56C18617C6">
    <w:name w:val="20B7FA4145D2442CB4337E56C18617C6"/>
    <w:rsid w:val="00823F4A"/>
  </w:style>
  <w:style w:type="paragraph" w:customStyle="1" w:styleId="85C76010DC7B4A8E9FECEEB035611EF6">
    <w:name w:val="85C76010DC7B4A8E9FECEEB035611EF6"/>
    <w:rsid w:val="00823F4A"/>
  </w:style>
  <w:style w:type="paragraph" w:customStyle="1" w:styleId="D2C6A049762A47BA8DE3AFEA425735E1">
    <w:name w:val="D2C6A049762A47BA8DE3AFEA425735E1"/>
    <w:rsid w:val="00823F4A"/>
  </w:style>
  <w:style w:type="paragraph" w:customStyle="1" w:styleId="ECB97FECCCA545039763FDC9F36CE9A3">
    <w:name w:val="ECB97FECCCA545039763FDC9F36CE9A3"/>
    <w:rsid w:val="00823F4A"/>
  </w:style>
  <w:style w:type="paragraph" w:customStyle="1" w:styleId="B00B1EAD445C4831839A456CDA200967">
    <w:name w:val="B00B1EAD445C4831839A456CDA200967"/>
    <w:rsid w:val="00823F4A"/>
  </w:style>
  <w:style w:type="paragraph" w:customStyle="1" w:styleId="AD8131F9B332473A904EDE65DCB659B9">
    <w:name w:val="AD8131F9B332473A904EDE65DCB659B9"/>
    <w:rsid w:val="00823F4A"/>
  </w:style>
  <w:style w:type="paragraph" w:customStyle="1" w:styleId="09C2D87AFB4E42E0B054DFC25DF2C24E">
    <w:name w:val="09C2D87AFB4E42E0B054DFC25DF2C24E"/>
    <w:rsid w:val="00823F4A"/>
  </w:style>
  <w:style w:type="paragraph" w:customStyle="1" w:styleId="ACA1715BF17A47AD975BC2339B71B557">
    <w:name w:val="ACA1715BF17A47AD975BC2339B71B557"/>
    <w:rsid w:val="00823F4A"/>
  </w:style>
  <w:style w:type="paragraph" w:customStyle="1" w:styleId="A1CF615C94554E95BA459A7B1843D137">
    <w:name w:val="A1CF615C94554E95BA459A7B1843D137"/>
    <w:rsid w:val="00823F4A"/>
  </w:style>
  <w:style w:type="paragraph" w:customStyle="1" w:styleId="F854D371DC2549A0AC22B0CEA9E618B6">
    <w:name w:val="F854D371DC2549A0AC22B0CEA9E618B6"/>
    <w:rsid w:val="00823F4A"/>
  </w:style>
  <w:style w:type="paragraph" w:customStyle="1" w:styleId="68284D0BF5A947E19041BE7AB4647D8F">
    <w:name w:val="68284D0BF5A947E19041BE7AB4647D8F"/>
    <w:rsid w:val="00823F4A"/>
  </w:style>
  <w:style w:type="paragraph" w:customStyle="1" w:styleId="CB9D25ED7ED64FF6BE4D48EA58D3ACCC">
    <w:name w:val="CB9D25ED7ED64FF6BE4D48EA58D3ACCC"/>
    <w:rsid w:val="00823F4A"/>
  </w:style>
  <w:style w:type="paragraph" w:customStyle="1" w:styleId="43F7311A971C443688A7669E8D973470">
    <w:name w:val="43F7311A971C443688A7669E8D973470"/>
    <w:rsid w:val="00823F4A"/>
  </w:style>
  <w:style w:type="paragraph" w:customStyle="1" w:styleId="3B16008C68884DEDA4C030D6A31E5F13">
    <w:name w:val="3B16008C68884DEDA4C030D6A31E5F13"/>
    <w:rsid w:val="00823F4A"/>
  </w:style>
  <w:style w:type="paragraph" w:customStyle="1" w:styleId="D46B2CE6E4554D378191599CEF7FC5A0">
    <w:name w:val="D46B2CE6E4554D378191599CEF7FC5A0"/>
    <w:rsid w:val="00823F4A"/>
  </w:style>
  <w:style w:type="paragraph" w:customStyle="1" w:styleId="AD064714E7E847EBACF7DB18B086CA38">
    <w:name w:val="AD064714E7E847EBACF7DB18B086CA38"/>
    <w:rsid w:val="00823F4A"/>
  </w:style>
  <w:style w:type="paragraph" w:customStyle="1" w:styleId="A31E3738B6F5448E9FB791774D2D9A1A">
    <w:name w:val="A31E3738B6F5448E9FB791774D2D9A1A"/>
    <w:rsid w:val="00823F4A"/>
  </w:style>
  <w:style w:type="paragraph" w:customStyle="1" w:styleId="BBF1BF97B6D94A389B5145F1D16FBD9D">
    <w:name w:val="BBF1BF97B6D94A389B5145F1D16FBD9D"/>
    <w:rsid w:val="00823F4A"/>
  </w:style>
  <w:style w:type="paragraph" w:customStyle="1" w:styleId="BB96D110F6DA4E0EB83D6DF3D7E240DB">
    <w:name w:val="BB96D110F6DA4E0EB83D6DF3D7E240DB"/>
    <w:rsid w:val="00823F4A"/>
  </w:style>
  <w:style w:type="paragraph" w:customStyle="1" w:styleId="8DB6981EB8C747538ADBB56B5EF55C05">
    <w:name w:val="8DB6981EB8C747538ADBB56B5EF55C05"/>
    <w:rsid w:val="00823F4A"/>
  </w:style>
  <w:style w:type="paragraph" w:customStyle="1" w:styleId="5F664B24E0FE4B9A8FE6863DDAF3D328">
    <w:name w:val="5F664B24E0FE4B9A8FE6863DDAF3D328"/>
    <w:rsid w:val="00823F4A"/>
  </w:style>
  <w:style w:type="paragraph" w:customStyle="1" w:styleId="53C87B87BA6941C7BBE70A1C72D4FF4E">
    <w:name w:val="53C87B87BA6941C7BBE70A1C72D4FF4E"/>
    <w:rsid w:val="00823F4A"/>
  </w:style>
  <w:style w:type="paragraph" w:customStyle="1" w:styleId="95718C3B035A4E9C8638661BCEF1B701">
    <w:name w:val="95718C3B035A4E9C8638661BCEF1B701"/>
    <w:rsid w:val="00823F4A"/>
  </w:style>
  <w:style w:type="paragraph" w:customStyle="1" w:styleId="5123D594452448809C070DD3C2084950">
    <w:name w:val="5123D594452448809C070DD3C2084950"/>
    <w:rsid w:val="00823F4A"/>
  </w:style>
  <w:style w:type="paragraph" w:customStyle="1" w:styleId="C7C55770581B4AA6BE0EA938F1EA7D58">
    <w:name w:val="C7C55770581B4AA6BE0EA938F1EA7D58"/>
    <w:rsid w:val="00823F4A"/>
  </w:style>
  <w:style w:type="paragraph" w:customStyle="1" w:styleId="75DBD4A355054C6BAD4FF303E5E11F8B">
    <w:name w:val="75DBD4A355054C6BAD4FF303E5E11F8B"/>
    <w:rsid w:val="00823F4A"/>
  </w:style>
  <w:style w:type="paragraph" w:customStyle="1" w:styleId="C7BE3031258C4528BD9FAD64E6F851E4">
    <w:name w:val="C7BE3031258C4528BD9FAD64E6F851E4"/>
    <w:rsid w:val="00823F4A"/>
  </w:style>
  <w:style w:type="paragraph" w:customStyle="1" w:styleId="CCC4EB8A814349B98AD08E0A11FF57C0">
    <w:name w:val="CCC4EB8A814349B98AD08E0A11FF57C0"/>
    <w:rsid w:val="00823F4A"/>
  </w:style>
  <w:style w:type="paragraph" w:customStyle="1" w:styleId="F549D734A9A54BAFBEFD256D43F1B1C1">
    <w:name w:val="F549D734A9A54BAFBEFD256D43F1B1C1"/>
    <w:rsid w:val="00823F4A"/>
  </w:style>
  <w:style w:type="paragraph" w:customStyle="1" w:styleId="61DF44C3F4754FCDBCF238E0FA20E5B5">
    <w:name w:val="61DF44C3F4754FCDBCF238E0FA20E5B5"/>
    <w:rsid w:val="00823F4A"/>
  </w:style>
  <w:style w:type="paragraph" w:customStyle="1" w:styleId="BFD2C84C244B48939E8AC7BC6252DA28">
    <w:name w:val="BFD2C84C244B48939E8AC7BC6252DA28"/>
    <w:rsid w:val="00823F4A"/>
  </w:style>
  <w:style w:type="paragraph" w:customStyle="1" w:styleId="57CA169379FB446A959B5B0B314CAF06">
    <w:name w:val="57CA169379FB446A959B5B0B314CAF06"/>
    <w:rsid w:val="00823F4A"/>
  </w:style>
  <w:style w:type="paragraph" w:customStyle="1" w:styleId="6A880B0B4B6E499FB67BC8BC10888B01">
    <w:name w:val="6A880B0B4B6E499FB67BC8BC10888B01"/>
    <w:rsid w:val="00823F4A"/>
  </w:style>
  <w:style w:type="paragraph" w:customStyle="1" w:styleId="58786F0B8FC741C98A5F800F4FEC4301">
    <w:name w:val="58786F0B8FC741C98A5F800F4FEC4301"/>
    <w:rsid w:val="00823F4A"/>
  </w:style>
  <w:style w:type="paragraph" w:customStyle="1" w:styleId="877FC3D06E514AC2B0CB96DC76E8F1D2">
    <w:name w:val="877FC3D06E514AC2B0CB96DC76E8F1D2"/>
    <w:rsid w:val="00823F4A"/>
  </w:style>
  <w:style w:type="paragraph" w:customStyle="1" w:styleId="FDEF189E0B9E49BEB515573776100905">
    <w:name w:val="FDEF189E0B9E49BEB515573776100905"/>
    <w:rsid w:val="00823F4A"/>
  </w:style>
  <w:style w:type="paragraph" w:customStyle="1" w:styleId="81CA516018A24F14A12AA174CB7E9121">
    <w:name w:val="81CA516018A24F14A12AA174CB7E9121"/>
    <w:rsid w:val="00673EC1"/>
  </w:style>
  <w:style w:type="paragraph" w:customStyle="1" w:styleId="2F351ACECE114A3ABF84F43274CF6334">
    <w:name w:val="2F351ACECE114A3ABF84F43274CF6334"/>
    <w:rsid w:val="00673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F238C021A7B46B8A76BD0109C9381" ma:contentTypeVersion="3" ma:contentTypeDescription="Een nieuw document maken." ma:contentTypeScope="" ma:versionID="a55eb6d4e18c1ca746a639d679782327">
  <xsd:schema xmlns:xsd="http://www.w3.org/2001/XMLSchema" xmlns:xs="http://www.w3.org/2001/XMLSchema" xmlns:p="http://schemas.microsoft.com/office/2006/metadata/properties" xmlns:ns2="2c3757e1-e199-4497-801b-1281744ebde5" targetNamespace="http://schemas.microsoft.com/office/2006/metadata/properties" ma:root="true" ma:fieldsID="9c14d6cfae150dc6b6a4ba1e0e7dbcb8" ns2:_="">
    <xsd:import namespace="2c3757e1-e199-4497-801b-1281744ebde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757e1-e199-4497-801b-1281744eb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B6A2-1D85-4810-9472-FB0982B5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757e1-e199-4497-801b-1281744eb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7FD1A-2A43-4C87-BC03-EFAA9EA34226}">
  <ds:schemaRefs>
    <ds:schemaRef ds:uri="http://schemas.microsoft.com/sharepoint/v3/contenttype/forms"/>
  </ds:schemaRefs>
</ds:datastoreItem>
</file>

<file path=customXml/itemProps3.xml><?xml version="1.0" encoding="utf-8"?>
<ds:datastoreItem xmlns:ds="http://schemas.openxmlformats.org/officeDocument/2006/customXml" ds:itemID="{89DE2030-93DE-4155-BA87-ADFB648CDB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B71483-93C6-4339-A9BF-D2182E47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15845</Words>
  <Characters>87150</Characters>
  <Application>Microsoft Office Word</Application>
  <DocSecurity>0</DocSecurity>
  <Lines>726</Lines>
  <Paragraphs>205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Vanhengel</dc:creator>
  <cp:keywords/>
  <dc:description/>
  <cp:lastModifiedBy>Bart Vanhengel</cp:lastModifiedBy>
  <cp:revision>20</cp:revision>
  <dcterms:created xsi:type="dcterms:W3CDTF">2025-07-24T08:16:00Z</dcterms:created>
  <dcterms:modified xsi:type="dcterms:W3CDTF">2025-08-31T19:34:00Z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0x010100E07F238C021A7B46B8A76BD0109C9381</vt:lpwstr>
  </property>
  <property fmtid="{D5CDD505-2E9C-101B-9397-08002B2CF9AE}" pid="3" name="MediaServiceImageTags">
    <vt:lpwstr/>
  </property>
  <property fmtid="{D5CDD505-2E9C-101B-9397-08002B2CF9AE}" pid="4" name="Order">
    <vt:r8>7900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